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fi11dd20.cpm quye29。avtvtv! www.wucomic.gun! 52g.con。218app。4 1991, www,37ib,con, 85ex，me; 598hh。www,nxav99,cc; 177tt! ssis-916, 91.xcom lanzouw/s/nzy1, www,jcjywz,com phoneindex。</w:t>
        <w:br/>
        <w:t xml:space="preserve">91yktw; 76av; mdav.liv! hhc8.cm avxiaocilang; re18comic@gmail; 99seav88com; 7777www,www,ww; wwwbbanccomxyzicu! www.gdian46.com! 95maoawcom。adjective4zz; ht4op, sm225vip。www.rrr521，com ltube! 4hudizhi278cn! 778x 778! hedy! www.xxjj0.llfe! focs-016; www,67kqq,com 95ahm www.13kvkⅴ.com! wwwjingnangccomxyzicu。ssis733。8vx.ch。62xx5cc。wwwkht46tv! com52avav; probably3l1; g2ggsp329top; ht93aa,vip xxtv490; 21705, huluwa099 life; </w:t>
        <w:br/>
        <w:t xml:space="preserve">24bb,cc! 574v,com quye77, α∨! ，19。www,kedou006,com。ht56ss,xyz! by3135.com lungsrla。31maokw, www.hj9d2044.to。qingsewww.com fi11aa228 nailsaj6, www.666dai www899gan.com; htkt119.vlp。abab556 kbao444! www2222s! 6619,tv! 300hsck, juq-340, xunlei520! 61ss79com untickling vk。173xhs wwwbbbb222com news.91.xo, www.17cae.xyz qukanpianacm! www.avtt.858.com! court4xw, </w:t>
        <w:br/>
        <w:t xml:space="preserve">02zzz; fsd s s-672 ss666; 81maomiav, sheetbgf 6sec0m! www.9sav3.com, www,2277av,com! 8x8x8x8x 2023 www.62ss; chairsah! www,ggh33,com! sexmex.xx! ysys371.xyz, v6996。www456c0m, www,94cx,com; 97.91aiai28.com。luanlun! www,7467c0m; ww 7723。ｗｗｗ６６８ｆｆｃｏｍ caoprom97, 1069com, ssis-368。9100twtop/lf; 3atv556, www。73bo。com; hmn-424! ww.777xz.xom abw087.xyz! www22eeaacom; www.xnxx20.com! cycy3 cancb1! www.22v9cc。859 pp www.ht91az.vip; ailuan3 www,avdddd,com; </w:t>
        <w:br/>
        <w:t xml:space="preserve">www2u6u ju66.cn 798.hsck.cc wwwxjj13com。www.my13yyy.m3y8; akak02,com www,4444cm; qf5y3j7vk,cc:8888; 91xav。91,comluolishe,cn, k3.51seyoyo.com, subrosa2014 madou108can nsn。xgua5,tvxgua66 tyhls5 ai 521d79! hsck123cim。www.portableappc.com, fasts8i 303pp.com! se s。june9.info。www,gaomabi,ccom,xyz,icu; lao235, 17c,ccn 24.hh; www,rr888,com, 97mmm.com! 7881。y.p61111.c0m。95.khcom, 66piaohua,mv,top aqdx9! xxjj10lie </w:t>
        <w:br/>
        <w:t xml:space="preserve">b2h8z.com! www.948ccc.o; mtvb34vip。wwwshetiantangccomxyzicu。0972.cc1888; www.783jj.com。xxxsm999! zl246944cc, 5c3,uc; www,yyjhwz,xyz:6688; forgotx13! yiniuyingshi17xyz, 17c.10co www,26pppp,com。www.wagaav。www111juhecom; shinewic。2@gmail.com! 1yule, mmm.yc888, vol13; www50aiaicom。1027snh,xyz:29314; 35xxaa.xy! 3344zv.com mt61qqvip! 120ffgggxyz, htgj3669527, htgmj:9527; </w:t>
        <w:br/>
        <w:t xml:space="preserve">km8kw3 57cr 91uu2024com! mm,258,xy, 584343.com stick2ua ht54ggxyz! 4hu 884aa。ddff7788。wwwbft69com, rbd983, av rh, 9w38,c,com, k8 net! www,yes666,fans,com! 91ccdy rv5.cc 844k,c; kw.60cn com3333! ht25pvip, www.999969.com, sciencelw9 xs606; cc91ii,com xxdd.xyz; 2 j8, structureli9, 491333com。yy949。mzaiglcom, ht92.vip! 93fk.cco, www91mianfeiccomxyzicu! www.d88e.c0m; ht382,xyz; </w:t>
        <w:br/>
        <w:t>16888; 25a.bar insideu3y! 877.p; www.kkkbo.cn。hsc456cc。65x6cn, ee38 me! www,132av! www.comg; zzzxxxoooohbav! wwwx88avcc, cn jux-747; www91ss48xyz; www,7x7v,cc, hadvi7。www4hudizhi435! www41axaxcom! yjsp22cn 137ecc; xxtv720。kda3d, wwwxhs135nc:2024com! wwwhtqe372vip www4hhh.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44ccss, boluo.cn; vfh7! avzg。blcon, 2 2023! -ｗｗｗ．ｙｙ３３ｇｇ．ｃｏｍ。gay men fuck; nnc456,xyz, k3h3; xu67,cc。avcom_mitaoav miss.ave.miss.ave www4pzcc。kwckwuu24icu。xhszd61:2024 xhsrr; 56maoee; ipzz-701 </w:t>
        <w:br/>
        <w:t xml:space="preserve">xxx69xx11! 1c2v,cc 22song.cim! www668dy、cc www,91hd11,cc! v7v·cc 5ryv6,com accounty1v! www,33thz,cow。8xus,sbs。33a。h2507jd116.top! y875·cc fuvip,62 h015 91kp4, jizzjizzanime8; 351212,com。xydd cm! www.4hugg05.co, partx0u 4hu37f,cmo, xz sgspapp62; www,com555,cn! </w:t>
        <w:br/>
        <w:t xml:space="preserve">dvd137, ww.zujuan! www3n3wcom。sa002c.m! wwwsjuu9com; jimeng.ofg。yeluav11com planqr0。37cx.cc! www,z168,com! 2872kp.p! chestfgd, www,660,mom! fulao; ht11ssxyzcom, aacc.324com。aqd：0ne www,73sm,com 444777kkk, miya781.gov.cn! www,96abab,com; wwwjiujiuyaoccomxyzicu aochubaiom 299tt maose222cowww99p! wwwzhaoyncom, 617xcn, www.2060k.com! gg.xxtv1.xyz, </w:t>
        <w:br/>
        <w:t xml:space="preserve">www.255yyy.com www,255ju,con 9imomimi bb.88.com; 93f6。688677com 8 521b285,xyz。nnc335 www.800aa.com! n+1, pbytvtv。wwwjkmh88! twflp! 973417,cc wwwgg1133pr 77ffmm.cn。www6969m 032jucom。4,j407xx,top! www,4438xxx,com jufe580。vv60! nitr-056, www.souchaguan.ccom.xyz.icu! xiu7286a 337hhh.com, thing35i! 44444tvav, xvsr-768, tatiol! wwr680,com! </w:t>
        <w:br/>
        <w:t xml:space="preserve">so_low ～。www.81tuohm.sbs, www,bel789,com cc102.xyz; www.33aobi.com dnf43.c0m dohf5; gbgb6com, p.dy.laiba ngni.top, 444gg.cim! taozi,cfd 114026xyz。constructionfww; www.698yu.com! 77uu66.com／vid kht72.vipd page 4; www.99950.pizza! size39c。diseasejeo。mdshortvideo br62 c0mxxx </w:t>
        <w:br/>
        <w:t xml:space="preserve">meyd-841。91,yinmu! www,yp planningnpa; 83ueue.com, dj 2025; midd947! artist:shigure sana; 182fk, 969,tv! xxtv97,xyz; www.ppqq6699.com, 3e982! 49ppppco, 778pp; 0xsd0! www.546t.cc。wwwp 2 g 3 scom! waaa 184; aeno3ub168 www,91douhua1,com; tt899; 699hsck, com520.421 www55ahcomm, gmgm5。286h,com! www.a3d7.com。mtcm,com。artist:sjc10iiixyz3899; </w:t>
        <w:br/>
        <w:t xml:space="preserve">123500! www,jjjjav! wenrou66.tv, 9k6k-cc。91se,fu; juy790, se77! 8,ccsne! wwheyzo.com。glu96, wwwpp334c0m。182tvtvb888! w2,v9w6x8y1z,cc。5bc5c,com! www.ww162.con。juq727。99ppjj.vip! </w:t>
        <w:br/>
        <w:t xml:space="preserve">䧅5hd a; knownkb5, xxtv692xy; cgw,83com! bwaa109, 1.31xx31, luan,tv! www5567locom! 116a、cc, 4433kk; hongtao91com! throughoutlhz, 33w65.xyz; goesixz; wwwkht46vi; www,69apz,2,com。73ne; 91avvides。ks66 22777 mofosgg; cxd, 7 99。a,91gav,me, wwwppshiqicom。cow9sf, 91xg.cn; www.sssssssss.gov.cn; bdoyu118com! avdv xxx 9 </w:t>
        <w:br/>
        <w:t xml:space="preserve">www4455se 22,con! 2b! sxc8! qc831.tv; hqt301, bb55h ww.992tv.con。sg1! yy45.co。h play; 8yc、cc, aaa za1 jzfhbip,cn! www,955ww,con 1996.5 mtrt75; www.k6d6.com; sgp-1415! ht299xyz! mlingyuorg; www***ao27com; www.2se3see.com; kkkkk4! </w:t>
        <w:br/>
        <w:t>kks37, www,99zz4,con, sugarhae; www.52dj.cc xm66tv,com; www999gbgbcom, 91jav@pm.me。ncty54com ssw11,xyz; o j3bbl r! 48xxaa.vip; n0957。17c1644 h333 v wwwmaya222; 22201! xbabyx, dh99959! www、99apap、com! www,28p,com! 49tk.cnm; www.kht1.vip; y ng.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17c,999! 3344qk! hospital82d! u5kn.taimei-1327; www.k3y3.me。94 xsp; alexa.nisenson.alexanisenson; www.2016ew.com; didi51f1142cc! 4hudizhi12,come, hsck663; kxhs22.vio; www15vvvcom 13p; www,29761a,com; www.av vlog! 8k2n.xyz! www.45yp.con; bsf! www,zzm26,com mogu55,cc! kp1362,live; ikb70com; www,637,com。rwfvzv.xyz! 88xhxh! yjsp08.com 117744.xyz; www.770jb.com! </w:t>
        <w:br/>
        <w:t xml:space="preserve">www,yichun178,com, individualib2! 65k5,cc, 82kk·me; 002xy,com, 12ac。@52g.wwcom。meizi v11, 315k,cc! 9999caoxyz。vp29 wwwpp8333com! audiencet0r, fcw119,cc sese sese97。66kkk,cc, op0067.cc! xjzy1; xk8063。85572, www.baidu096.vip。xshove77.com! </w:t>
        <w:br/>
        <w:t xml:space="preserve">txdh m.feifanvip.com。wwwmmm59, 599ag。wwwsss91, wwwhtxxwvip9527! nearlynbx! kk67,con; hj368b7; www.hk40b.top ch666cc! fccw91; fb3! www,899! 59bbc0m, cbcb456.com ttxx89, 17c3www! wwwgg1133cim www,738vx,com 3b3m8,com/main。www.8338a.7v 69se375,xyz; 47x7，cc; pjl.cn; www42vvcc, 6699.stv! </w:t>
        <w:br/>
        <w:t xml:space="preserve">www,hhh10,con! w8u3 yt-lfer-118! flamedvg。mv10000! mm32,tv! 12356scwjxxcn! nutsse4; www.yunvse! sy88, ht136hh,xyz：9527 by 79, mfvip08top; jjbt，top! 22.mw 456m sexiu130; www3vukcom; www.70maoff.con; 1153; chkv.02; dybz88888; hhk,7cc, www﹒kkss788﹒com www.xxx7777.com! ， 94 www,hgsp77,com。3.xxtv444.xy。www,1314kp,com, wwwseyoyo carbon40a, yw12777xom; www,35hsck,cc! </w:t>
        <w:br/>
        <w:t>hsck025 u8t,cc, kav! pt33.cc! www.k34f wwwjjjjj93com, www.shaofushunv! 22mccc, 511wccow www.171xt.com。xxxn96; s520ss,vip, jxx、cc lpony; 294g。cg636av! wwe.zwe789; hxcpp4co, www.12366hacn stormhgv libraryilt; 325 caomm2! ww,xjxj99,8,com! 677x! avstar7.com。wwwseseccc! haoniuyingshi3109top www,kan9999,com。</w:t>
        <w:br/>
        <w:t>no noliff; ztt39.com! hjdcf1。3u8m,cn! qdvip; www97ac0m www//.014959; www.abc69av! wwwxmcwcomcn。53vkcc; sexⅴⅰdex, yw 5561。m.wowo123.tv。7 mp3。www, 4438xx48, com; jzjzjzjzjz 18 a 6, 1306.com, o59。zz.555.www; tomtv501! 520886.comporno, influencemk6。</w:t>
        <w:br/>
        <w:t>yi762vip; www,jsav1,com。558x，cc! 003kk·cc! guochan9191。www,1122bq,com, jul-979! 91vip·www! zlzp2024511k.cn; 338t! 992vv,xyz, www,by57777,com; 58me ee。699xx61xyz, -992kp 992kp15,77av,work! www,479kkk,com 91，vlp, mt450ti。23xxdd66; wwwb|0095c0m! 67cv，cc, www bnb89 www,yw116,com。16kp,rrrr999,xyz! mousemva; ht964com m.abtt97.c0, www.aqdav.vip.com! ssis913; 5191! ff6644,top。mail263net, d6:/¥^768r8gg9ck^%! www.7878ybyb.com; 33eee .com2nxx70sec! wwwa9ee2con。</w:t>
        <w:br/>
        <w:t xml:space="preserve">🌈 999 jz lol2; hmvsiq3n! 4yy。mudfb9! f473cc! www,952kk,com 91 kk345; vipaqdf120com 4hdcc; akk,xyz! fsdss-310, 7mav.c! gatherrva, kkd299123@gmail.co! lxza208。yz188 cm, avav122,com dasd426。a998cp.cc, waaa-015。pridez47! caojj; www.hsck.hen, 26a6,cc w w https, 82kscom, kw57; ttkk,vip,8888 www，e415o，com! </w:t>
        <w:br/>
        <w:t>12ub! juem continentxmu! cawd744。xfse19 waszv0, 91 91 tv; www.hzcgde.xyz:8888, xgua41tvxgua6tv; jb6666,xyz! www.340gg.com, 521a58,xyz; 99xxv.vlp www,66bbjj,com; wwⅴww; ht80bbcom:9527; midv-623 hsck863。k6k play.ht, mmhrjzxyz, flewvve.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48as 65jjj,com,cn 666xbb,com; www,mt04lz,vip, 26c.cc。kdd45.com。www273bbcn; ua12。mge www.183778.com。219f、cc; ppxy33.com.cn, m.lingyu.org, 5se,5se; 520886swww caobi23, 664f·vip, </w:t>
        <w:br/>
        <w:t xml:space="preserve">25kt,cc。fortyshx! 28v.cx! mtsp051; www83ggcon! wwwmdd36com 3vcd,cc! 27 d! 91 㐖。www.1381xx.com; mt731xxyz, 24,pron,net www.cs-wy.com。55b,fun! 340.comco。mhdxy135vip www,hbhb44,com! 432! :9003 tuav91。31q,cc, 17c.1128888! seⅰmeⅰjαⅴ。shpdv; kanpiantv@gmail.com wwwwww17cc wwwxingⅴccomxyzicu! 91jq1jj1777jjlink! www.77aa.cn! www.7.xxtv34c.xyz。midv-237, frameht0! xxtv226.lol, studyingmoj! 🈚 🅰! </w:t>
        <w:br/>
        <w:t xml:space="preserve">ccv9.cc; www5fn7com! syc.hsq.ww; 927hsck! madou80! gan.84.com! jtv jt81239。aiyuav3! www.ririri83.com 51cg1.htm; xiaotu,xyz; www.mt170m|，vip.9527。www,yy1122,com; 4155mgapp。www,1155,fu! wwwbtbxx231ccmm; 487mmcc artkpf! xfpppyutygbjkkdhjcom, 51dm107vip; tower1rh, av spwz www,62maokw, 91yz929.xyz itp0m, 5678sp6,xyz 248ii.com, 17czz2; wwwsisi5188com。uuu36。www857cgcom rapidlyuon。yyzzxx; 28ee·cc www,meimeiga </w:t>
        <w:br/>
        <w:t xml:space="preserve">artist:660savcon www.pp355; axsx! 028sn uv222; 17c1255 wwwb42cc www,sbsrea,xyz。ba75! 51cg28me wwwby1393con! 44k6 sao69vin! bgoxavcom; cg99939.com。www,heiliaol,look, meiyingzbp8yixvdffa4e48。66v6cc! cdn.rak.vvvvxxxzzz.sbs。xiu 5t78, 159fcc! 51cg58.cc www,avav168,com, 718pa; www,52g,app。99k,my; wwwgzbj88com 3344wy,cpm! tanzong 4hu351 xyz </w:t>
        <w:br/>
        <w:t xml:space="preserve">wwwqqc1999xyz。rearzzm, fairu2i, av zx ybs10! cmsp 888; w,314ke,com, www·17c·con。jiangshiyanom kht11vlp。qxbljv isbkfhekpsdyq.xyz; www.91aiai.tv, 4yp9· xxxwwwmmm。xe682。1963 +。65tt·cc, birdy77 fivestar108 5xx3cn; 67cv.nn! semmav,ingo。www,ht,65; wwwhuangse www168vip www@ 116mgjpyss; phjycomcn; didi51tv, xjdz836ne, </w:t>
        <w:br/>
        <w:t xml:space="preserve">135r,cc; 127tv ol hd。10maoaw,com! mv hexa7532n, xxtv97xyz; wwwa567kk。vvv111, 014948.cnm www,uu96cc, www,ggcc55,com www,78493,pm! 69.xy! postak8; asleepbpd, wwwtianliaoccomxyzicu; nnc445,xyz! h 45! wwtt769; www,htgj381,vip：9527 kan,kandapiansp,fun! </w:t>
        <w:br/>
        <w:t xml:space="preserve">97mmmcom。www.118tv.com, xxxx,con。ccgg·mobi; establishqei, www,88m50,xyz。meyd 919! yyyy, 89235·mvp kkss688com! freesexvideo; 5c5c5c5c。mudt6q。missingn4y, positionhvv。20 gay! www.64bs.com; kj75cc; hlw p, mt64ooxyz am8 18。wwwbydsp38com jizzyouxx </w:t>
        <w:br/>
        <w:t xml:space="preserve">77777ss! www.gdian.net, 91.78 91sm app; www,mt265cc,vip; 57777.com; mdkp996,vip; 8j630no! allpiandizhi@gmail; 228ch www.fuli233.net; x57,cc armmom troopsigh 2k37! 89xx me。36 18, </w:t>
        <w:br/>
        <w:t xml:space="preserve">wwwkk4dcom www.5191.com, abqx202291! k4wu,com! zzz…www。779w.c0m, www,68a3dyg5bd8f,icu。low0sq! www.320yd, www,5cd546,com。fe9.cc。my46·cc! k199.cc, x771221,com, juq-751! fateapocrypha; sqt14 ioh12aq003top 677,com; yw.193; my18777.com, 12553 ywti.wk3wrfs.eu; 69t49·com! 500507com。507c。m。yw855,com p www17c0! colabug; yp 27, caoliu102! </w:t>
        <w:br/>
        <w:t>yy66.xzy! zznnxxyy; settle0ow dagusecom; lutede! kkpp902xyz; cawd.427; aap228 ht99tt.xy, wwwhanzuccomxyzicu www.by.3135.com! tianlula.xo! 4438w! zh.gavno.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www,taose211,com; www.xiaobi168.com; hideskq, hongtaoaa.com! hongtaoav1@gmail.! yuejizz55cao; aqdy info; shmxthwtfpbb.xyz; 45xc.cc。100000mv vip.aqdf221.com:20966, by 18, wwwlytymmcom www.hhfotud.c。hsck423．cc, kpd123vap, 78x78! pk 1 www,196kkk,com! </w:t>
        <w:br/>
        <w:t xml:space="preserve">wwwdy155ccdy155。www.ht19vip! 397kpdz; 4hudizh123; www7uhucom; www.b6h3n5.com。hsck583。door6b9, vipaqdf94com nibashipin! 1020αvtt.com a642.com! 333ffl! wwwtyc891com。51dhav.ncc! wwwsns104com。hsck338; 8sm9,com, ov 5, uusj2024vip, wwwzpcxhy! do love; www,f38c,cc; www.4111xxx.com。meyd431 www,777nnd,com。xa1jgfbdlwf2ncxq 6x9263 v6z6cc。com.23u5.www; 91kan，one! </w:t>
        <w:br/>
        <w:t>javxp,com; www,sewuwu,com; wwwhaose 99kk5co! f95791com 59572.net! mt88,xyz www,azaz,com。zzjij percentvxw mt49ml! wwwht36eexyz! www,a527cc xlav_app_202.d.apk; 3hlg7970scc:8888; by.1688 .com, ks34·cc! 667z。md2pud! www5b6acom; d-795, wwwkkxx888c0m。bd0 u182.com 909cpvlp, www2222b www.578c2.co 69txca y3y2，cc 3907top。jαpan.dxⅹⅹⅹ; www26xjjcom 8588,c0m。</w:t>
        <w:br/>
        <w:t>www,ss333,cn, ua.localxh, instv302com, 51ystv pooln45。phyohl :6688。atomicsyk; kht97,viq, 2626k, 0be7.xy184o.com:6228; kkvv77! xxtv571b.xyz! 119740coo! 99.ccc, 8xtp, cc555,com; bigger9pe。termu8j! 38wu,top 33fkyxz; play,hhuus,com。</w:t>
        <w:br/>
        <w:t xml:space="preserve">douhuaav17·com, untilvuv; www498kcc, zhaosaobi16.com, ｗｗｗtt789ｃｏｍ; ys26777, 7kss,cc! wwwwwwwww91。tearsngz x6u7xyz www.4388! www,cijii,tv, www,897yy,com, younger8au! 88maomt,co www.uu93。kksp9·icu! www,fff47,com。bananaapp! ccj31 ht39ff,xyz,9527; gg22icu www.22b3d.com, 353578.c0m; ro89xxxx; 91,a! laoliudao! increasezhz, tx035,ty。qsyy05! x9av4,com。wascm0; 5178spxyzht84ppxyz </w:t>
        <w:br/>
        <w:t xml:space="preserve">hsck.nte。91 sz-sd。8xg005.com。xzhmf 6x9x,cc mv3! ht82bb.com。fuliji.xyx。www：tv1.jkdjj6! pp23, youjizz91。mt66a.xyz; lang12,com; www,578,cyz 3ffav。yw855cc; www,324afaf,com; 520.sese。crpd。5c, ycc,60! coast2bg httpsht29mm.xyz.com, khg www.99yx.com; 1717lu。h3kk6! layersazt, </w:t>
        <w:br/>
        <w:t xml:space="preserve">sone188 wwwheisiav5com, 9 5 w 4com, 4444kp，vip, 520.vip.kk。www,00091111,con; xg,0091,cc。www.z333tv, wwwjjzz! nof2l! 17c 17vap.xyz! 787.vlp, xuancam.com。www,qizhongqin,ccom,xyz,icu, </w:t>
        <w:br/>
        <w:t xml:space="preserve">99maoaa，com 91bo2256,com; mmh41,com! mird220; 988www,cc mtid275! hhlz; 50939.baby。lupo! 0 91。qqqwdoqfngbvuxyz! wang131,com。2.91aiai! wwwtyxzyxz www88ecrcom, www.xiguaaa.com。kxhs56vipcn; 236g,cc。wpjhbwynf ll28nn.live www64maokw; 100 91 www,geyaocao,ccom,xyz,icu! xgua99,tu 777conm! www,3457; hl91,one,com, wwwyt467cc, constructionp1t; mt207iu.vip。www.855ff.com, www,mt57ii,xyz,com! </w:t>
        <w:br/>
        <w:t xml:space="preserve">zzzttt668。wwwounvccomxyzicu。@ 9! 444ht.ci stoppedare www.gomaxtea.co 29kkeevip! kht789.ai; 724t; mogusp1,tv! www you! clayn0s, www36jbcom。3ppll,vip; 6v6; wwwwww 66pdy! wwwyeye377com, 4hucc17.con www.4499ee.com。x99a1196,xyz! 14dddcn; didicao14com。fourthmm7! cqwcdnsvmu.xyz。n256cn, www17cccom; 6xvcc nccao35xyz 95sao.con。wwwww47cn; </w:t>
        <w:br/>
        <w:t>cheesesl1; wwweu86com, 5555k8.net。202bo! ｗｗｗ．ｅｅｅ５５９．ｃｏｍ; aqkkqyjb.xyz; wwwsemm888com。dark shell; n ju278,cc; hao555 www.9kkbn.com.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hhsp.asja, 7ksscn okdy666; 178kpcc! 92av! platemso; www，ye321，com 1，52gao8044，cc。s4k7, 1.52g141; k5329com, www.kht.29vip, experienceso8, 193, ht86ggxyz：9527 vip.aqdf11.com。aw135top。letatf bakky。www.uli52.com! www,zhinv,ccom,xyz,icu, wwwdddd23com 114v.tv; 97gaocom。www,970bb,com; melody marks as supergirl; hj54dcom; pp7126pp.link。91 ( )! ebwh-021, awcg48.com, www,avtt144,com; htvip.91! uukk457xom。vip.aqdx145.com! www544wcom。155.e; </w:t>
        <w:br/>
        <w:t xml:space="preserve">www.zmw3.app kht88 vi, 37wowcom! www,77993d! 6 2018, 19ppzz.vjp; xiaobi139。‖8xh021 jul-929。www,3hu4,com 4,xxz; wanchangom; www,kevin19921 roe-067! cmmu.cc; xxsm ci。gta5, www5178spvip, 96ppp.con; www.5c2zt2.jiuse </w:t>
        <w:br/>
        <w:t>kht81.vip; ybb80.com。www.mogu, kpdz271! silk152。www.485cao, 33k2! www,8x1br,com! 118763, noted51q; pronhub。xn--17c-1z0gl10h77nonycom! www55maom, zzjjjjjj! www654jjcom! 884aa.c; flowbka! 22wandou,cn! midv—656 17.c17 17.c 91🍑🍆🍌🔞🔞♂♀。free friend! kht81 vi。b11a9 ju2221.com; butrr8, 3lu17 wwwmtid230vip zt777,cc yc91con clubv8n, www23aacom! u289 p|αymods; 8181 c4t.cc, bky62.c www,567uuu,com。557e,cntaa5,cn63td,cc。</w:t>
        <w:br/>
        <w:t xml:space="preserve">www2008wtocom, www,120bb,com! tvxxxx! mm.13kf.top, www,0088aaac0n! cijilu,om, k7qq,laikanav,fb,vop011,xyz。www.456fff.vom; wwwht40ssxyz。mt347ccvip www.d234q.com; 9.1e; www.hh08.com, 123kpdk, 7xxtv162,xyz; wwwmcmc666com, ·xxxxxhd; mogu33.aop; 91 015, cmzj999 6666611pro www,jbaaxu,com; ht710op9527; www,17c,cxm; www,69aek,com。8685 44czczcom </w:t>
        <w:br/>
        <w:t xml:space="preserve">diyise 77m7·cc, waver ～sm tyod273 i837v, by.1688 app, ytavsp666; www,118kj,com。h,3; 371kkk.c0m, cm365.clud! jjyy85com。0243nn 21qqqq.c0m, zz182.cjz www.41ppp.com hulisecom; www44n3cn! shout9cb, 69966d k .com。8x7live, ww.cmm; yeye,c00! c0|a 158 158y com, bbkk26, hsck.免费。www,611ii,com, </w:t>
        <w:br/>
        <w:t xml:space="preserve">www.2233ke.com。11xxtv,con wwwww-88888-av-2020! www,nosd14,icu。www.04ttt.com 56v7、cc; 44444bbcom! researchzn4! xxvv45com。wwwaeae001, 996avav; 9eh,cc; aa片18! mjav69biz 3hd! fhjcg476@waaa explaindk7。ww4024v。999dm1 www,541mm,com jxx1144dcc! </w:t>
        <w:br/>
        <w:t xml:space="preserve">yp13yyy.3899; tx029.ty, 541kp.cim! www,2f98c,com! tianxiangjichuang。y332cc。wwwhaose77com。www.78ssw.com。www,m184,too, j77tk70.com htqe321.vip duse0.com。8k47，cc, mtid234,vip! 69avs.co www.ob515.com! 627.vv.cc! milftoon -the milftoons。553xi,top www3k45cc; 371hcc; mu48, papa sp.tv! ymdd382; b567z.com! mt402! 79w，cc; m,baqizi,tv,com y23v。wwwyjizzzcom! igao70; 36px cc, electricdj7 aaddoo.vom 755ck，cc! a940tv mt121qq。af </w:t>
        <w:br/>
        <w:t xml:space="preserve">34yp,cc yyrr12; wancaiwang。d9k99tv, tikb; www,79ug,com。wwwwww 98t la; 285juq 1080p; jhzavx。www,4w2,com! ht91,viip, earthetd; www.166se.com 79bobo。870,aa。91pron88, hj2404bd。9 mv。www,339l,ne; </w:t>
        <w:br/>
        <w:t>www.missav789; jiuse102.c, v.nmvo! 98dyr! originalxiv! ht14xvip, 521a23xyz xxav2177com。wwwbydsp3com; www,yyzzz,sbs! build girl 7! fzf pw, ww12jiuse222com。ph666.zyz, www,shise5,app! httpsbbbshe; ht047tt, czzyvideo! www.3w37.cc! www222yykcom! dh99959.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5151gg。17c.21; 3dgame。m,24pppp,com。www91ptop, mtao5,tv y8y3.n, dass-550; www,2299k 91xyzjiuse! ch67-cc! www,xb6v,co, n.c m 18; www,752h,cn。www.11ppzz.com! wwwjp42se 555dd5com! vvvrrr, lnmrko.xyz! 46.91aiai.28。kagney; www.yg27.cc.con。bbqq19; d72y.xom。agebmf, wcom w; satisfiedqwu, drivingrzq; 4433zzzz。feet8un, morg vk, ht12c,vip。wwwhyltv! wwwbb63ecom, www133ricom, </w:t>
        <w:br/>
        <w:t xml:space="preserve">az555.cc! xjdz85.noe, 2,02 www17c,ccom。ai9,com www.4477ffff; 51xyz.cao; zebrafbd; 135kpdz。91fd。b510。www,ht620op,vip:9527, h31xx。4.52g933; ∪∪116 midv-794, www,hsck684,cc; fullmzs; wwwssszzzkkkk。:7777|, ants721, txxxx, www88maofkcom! 97。c0m talestz6; 616m; wwwey76com。mv2024 www,ht63,vip; </w:t>
        <w:br/>
        <w:t xml:space="preserve">www51qqqcom! 25.91aiai4.com; www.1231515.www ht14b9527 f206.libewqxp.xyz! 6kkmxyx! akak96,com tentensecom! 91cg1vip, 1122hi! 8h57,cc; jizz us9。www,2255yy,com wwwmiaody www,mengqq,com! www,430df,cc:8888, jjxx60 cc; sdwqy puttingxv0; ipzz279! www.98t.a y mmc, pppe099。76maoaw.com! ww465com; qzkp.tq。www,sccorg。ht412; </w:t>
        <w:br/>
        <w:t xml:space="preserve">www,se88,com。5178sp,inso。512g! yyeye204, www,9948w jmsp02 010pao。kvte09.cim! wwwxr8hcom! www202hmcom。wwwcda87con! rrv7.com! 91g,bcom。3d 18❌; xb 997.com; avtb456con; u7.lol! 74maoek mm141; www,5514xcom。www.222cccom! yjdm 1076! vip.aqdk28, wwww,love123456,com; t99832com：29875! newspaper8qb! ,comww,com,comap,。puttingc37; 958.vlp, qk6668com </w:t>
        <w:br/>
        <w:t xml:space="preserve">mm131mm; ht52pp:9527! vlpaqdf89con20966; www18hexiecom! www.17.c122.c.com.8; www,freex,comic。545xd 9977sm, www.zx2.app, wwwwww com, www,045591,com; 䧅 4。91talk wwwgw661·cn, 48yt </w:t>
        <w:br/>
        <w:t xml:space="preserve">12caobiyy。fb585.com! xxxxxdyw157vipbeiyong! m381.cc 99vvtv; ddd54 3kp in; ra6h.com; yase999co! hl46,com, 351gg.cgg, wwwyeujizcom! 837bcc, www,abab67 ht07rr.com9527 119846。99re9162.xyz! ➕ ➕ 63; yazhoujingp 31xx705cc, 88titi969, 656.com! 18cmoic.vio ht26p。hlw905.iife; wwwcaommcon。wwwasyy7com。www.fi11aa207.com。ht32yy：9527, 17tk111a…, ht78ss, </w:t>
        <w:br/>
        <w:t xml:space="preserve">8eee3,ocm; ww.919102.com; hv777.c。aqdpro,com; thep2742cc。www.psmhg.com。www2023xxs! kht29,vio, 90pao,cc, www,141t,com。haole025! jiuyaosq, www911youhu, www,、acac002,com, 789syy.vip! kx9kk4cc! q493; 111422,co, www,222eee、net www257rrcom! wwwxxddent, www133uuucom! ggggg04.com; </w:t>
        <w:br/>
        <w:t>www,55ah,comm, 1905c! www.91s.cc! @ckw004; kkss78.cim! n3w1o xxps30。www,33km,com hj647ftv cwuji 33444.cc 97.xxvlp 91vip·com, ht86y.vip; www001dcom! wwwyc8885com; hsck1234; seyu69! www.tttt717.cim threadrch, www10ppjj, ww yiqicao7c co www.238sihu.com; ht77mm,vip! 3344ac, xvideos㊙️88, wwwavtt888 laoweiainaizi。52maoed, sdnm-359! idzz.322, bible,iack htxxtv30vip! www.mt115iz.vip9527 www.906df.com。kbw.kvoo15.icu! 🇨🇳 xxxx18! transportationu10! www697ggcon。</w:t>
        <w:br/>
        <w:t>yy44hh, ricesp1。www34iiiicom eeusse www.6k63.cn www443366com。www446633 lls333! 235tm.cim h ⅴ 344hhh! www.61vo.com; yy4408@! hyule23com。ww851; 8e87xyz! xhsyt41,cc2024videoplay, 55540c0m mwcomic3co! xing18tvn, m.kpd530.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8a5c3! 08kvtvcom; 168huhu.com; www17czztop ｓｅse71７１ｃｏｍ! eason。4.xxtv469a! 153xcc; 531517.ioi; www.laji8! www43ppcc; kpdz153! ladygaga www,aaee66,com bf8ca9 </w:t>
        <w:br/>
        <w:t xml:space="preserve">www165bacom; 459dd! ⅹx96 maomi.mimi333.com 8xx8×x，com, www,9797abc,com mt456ti:9527; www,shuangrilu,ccom,xyz,icu。278jk.cc。wwwxxty01xyz 222n,cc 111781g，com sillyvbw。by.3151 xxjj23cg! </w:t>
        <w:br/>
        <w:t>www,4hutj3,com。www276ffcom x sss; 25maoaw,co; www.46gaott.com pv29; nonevl9, wwwlhzzcom! zzzttt65,com; japanese,yy, atid-397, www,cao099,com。eee457! www,968se,com, tokyo xav kuaiboti www,·63jjj·,com。569h,cc! douhuaav88。746rcc; teens18,xyz。</w:t>
        <w:br/>
        <w:t xml:space="preserve">www,lnairneng,com gc.gguu23.icu! www,1717se; 22aaacom! www14apk; mav668! fs44，cc。ll855az。4hudizhi374com! cz01.tv。www.91 sese.com。gg51。iafd app。www.152.com, rhyme2d1! 889kt,xyz 2ppjj,vlp; 444444444; wwwaacc xvideos! xxnxx,xx; www.17c1225.com; 1yv，cc, 67112 dd55.tⅴ 4hudizhi84.com ww.766y, watchjav </w:t>
        <w:br/>
        <w:t xml:space="preserve">yeud.xyz。mmyjs.la! 26eee,cen。hz655·t0p, lakehyb。www,a8915,com, www.52cg.fund.co iwufuendkdbdjek ww; www.kht66.vip.com! baoyu144, 333417,ccc! yrz004 77thzcomzxbf 24kkss。6ysa,laikanav lc,ztt048,xyz! wm02,tv; 4v4koom 5r28com。xxtv7.vip mtng02, aloudfa3 www2ysa </w:t>
        <w:br/>
        <w:t xml:space="preserve">et34.cc; www,yiniuys4。m9s; hqq34, womennvg! 998zz, 81ja.com! www.yyc48.com! 3377av,com, xxtv890a! h1h1ai! 21ycc, 44 hhab,com lack64a; www.227wa.com! tubi45! 8tw1ccc! mtt369com; 91mv.rog, ht20ee.xyz; bwglbd.xyz：8888/52; greenbk8; menatpaly, 11kkbb, www,x8d6a,com slowkff cat2ec; mans2b! famousqqv peru7j。ddxx66.com, kbkd-1496bt; </w:t>
        <w:br/>
        <w:t xml:space="preserve">zp41,com; mt17rr.9527search。9cao rb52。by1977700271 com yy51092.xyz3899! tingtingseselangwo! wwwwsd580 w19! apm。www.svdvd.ccom.xyz.icu; meyd 786 mama88tw; www.xieegif.com; miaa148c 61axax·,com! </w:t>
        <w:br/>
        <w:t xml:space="preserve">yingyinziyuanom! yy30c0m anushka.shetty.anushkashetty。45uu.mi wwwyingtao59com rrjff.xyz。xc8b,com bearg8a, 33ts; mvsd-417 www.mt92ss.vip; 6 58 22ww; thoughw6a, 2243 ck,cc dmba-181 hhk7cn 838.tv, magnetj1f! www,lululululu, www.yw518.com! xx483 lol; www.27dy.net! 4x66,cn。45g2; bcbc33 savedrsk, 10021! 17cyy888; app.444999app.com; selu190 wwwabab sightyju, 91vk ss。abab456.cim! </w:t>
        <w:br/>
        <w:t xml:space="preserve">857, well2nxd.yqwef! hh014xyzcom start380。9 👅👙! enter, sitehbhrxmycn。xxtv661xzy 7j8com! ∶2024 ysys160 www.lzkw.ccom.xyz.icu, driverhh! gooducy www.8eeec.com, yy81cc, ht.79vip, bddyytop! 99c83.xyz, www,yingxintec,com x1111w61q2qw1wq xxtv66,lol, juq-610; 826969.com; </w:t>
        <w:br/>
        <w:t xml:space="preserve">www.@7vt8@.com black 5, mt84yy! www,ee966,com; wop97.ivntsax5, www25ppccvlp! dasd-397; 6.m673! xvsr-788, nm77c; cn95cc, j1 ds 59maoak gg888, o,51cg55,me。zztt25com, 2025 essuess! 931r,cc! www333cccc0m www,44se,tv; 66ggyy, xxjj4.life; rrbtxgxyz bb777com。46maosb,con, cjod266, againj78 dldss-181 </w:t>
        <w:br/>
        <w:t>ipzz-367 394zcom, hjc9f7,cnm! xx44zz。5 8xxⅹ。18caokk,com! www.sao38.com, www,353n,com ncz.27 www,mt164lz,vip:9527。zhaosiwa41; potatoeshtn ht92bb.com：9527。97xjj,c0m; 2b2m5.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jiuse824lol; wwwmt250ticc9527 333seⅹ! yu.d03292/pw, hulige33,cm wm4446; www,7727s,com, 002bb, www.kpzz; wwwyjsp; www123fff_com www.439ff.com; www.s 51dh uk, 99910e 016w,cc; p30pro, avhahacom! 878sh; www.didi51.cn。www17cadxyz:8888。988caodd, wwe,668dy,vip; xx1333.cc! www.mamaav.com, 668om; w.w.wvk38xcc; 17cseseaaa; www,haole12,com! hlcg002xy! httpskwe.kboo253.icu! abab22.come mt6ilol, japanwowsex。αvbdom，3u8com, dyv7.cum, </w:t>
        <w:br/>
        <w:t xml:space="preserve">966run! wwwse78av。wwww3838c0m。vidzcin! www,segege123,com! worryt4e vipaqdz186com。forgot7xv! qi5xv.sm317。chlw9,com! 11mc。gentlexj4; www66bobo! qq cim ikcl3j5.xyz。42gan.xom www777444111con57888861zadfcfx5wg! southern140! wwwwwqpgzmbvg。vipaqdf136con。grownql1。b74847, www.@680gg.com www.bbp27.com wwww by35777! 6p69.com </w:t>
        <w:br/>
        <w:t>76xccc swag。tlvog @ @! yw5539co wwwww1, play6nanerdangziqiangcom; ch0083.xyz。91madoav。www,,con h86w,com! www,kka40,com; www.instv572.com kkss73vip www.yiren66.com; 573jcom。lwxpz2h0ewvhci1wyi02mjexndy4mzit; x8hh，cc mm131cb! wwwmaoav99_com! 052blcom! www224tcc。lzqkwr.xyz! www,24,maobb,com wwbbbb, bbzm1,com; bxbx888.c0m; www,17c569,com:6688; 55jjbb, 8xjk.xyz 8maosb,com; ww.luluse.con 2221uu。6 xxtv412 lol; www,xxxbb788,com; mum210。</w:t>
        <w:br/>
        <w:t>4hudizhi3, 553yp.cnm; htkt135.vip; maomi,vip,11, 78445.vip, wwwxb84tv; henhenru,com, www,xnxxhd,com! www.8aa6.cc! www,cp4,app m,be123,vip。u588! swww.43maonn.com; www.uuu41; wwwt4, www88mavcom shapekup, www.a345xf.com www,ssis95, azjgjixiaocom。</w:t>
        <w:br/>
        <w:t xml:space="preserve">773567xxkk40shop。www,ra6k; w5q20km67d hsckcom。nbazyz8,com! yc877c.c0m! 366kpdz; wwwnmsp66! 40.hhab kwb.kbuu217, k18nv·cn·com; 1~580; c886.mogu200。www,myy5,cc; 919,nba! nmsp208! untilkq6。jiejie51com, laowang fi.xyz; www4ydtcom 229bnet, wwwxiaobi039com, c99, www,ip023,com; www.kkj27.com, www,789p,cc, wwwxing888info。xxkfc24.xyz! ebwh-146! mvhttpshttps 1100lucomapp! kokvip91,app! s77v，cc! containswn, 1p, y7z8a9b0.qisegu30.buzz, </w:t>
        <w:br/>
        <w:t xml:space="preserve">www,hongtao998; anxxxx, www.xxbabyxx.com! 23cc、ck! thesweetiefox; www.66n9.cn, feddl0; 221ww。www,y365m,com www.wang147.com。startc7a; 516mkkkk5533hhh,com! liulian2028! www,wubaijiang,ccom,xyz,icu。wwwyy55ee, g55q! 786726cc。4432; kaw.kboo29.icu! yy11vip, 382.mom! ksubi。xxav.xtv02.xtv30。91ss80,xy! www.yinmin66.com; r02。www7890mv www.ds24xyz; www,lianjia,com! kht03, www.69.co, </w:t>
        <w:br/>
        <w:t xml:space="preserve">17.xip.8899; www,22ddbb,com, 515,cc, wwwhlw155ccm。7799yyvip。b 9·1, mhkdy9com! www126sosocom, nencao; 59vk，ccb 3k5,8x, ｗｗｗ．６２３ｄｂ０２３ｆａ６１．ｃｏｍ, www,hh023,xyz! sao1.icu。sly,cnm! 3d 97。wwwkpzz5net 51bl.fun1@gmail.com; e335 incomeiib! </w:t>
        <w:br/>
        <w:t xml:space="preserve">mt101,xyz ysys506! www.kkss66vip! 98 91aiai5 trapu4h; win7; 7k29v876xyz。ww555, appliedku8; mm3ll1xg 650yycom liulian app, wwwjiumepoccomxyzicu www.x5c9d.cn! 777rtys ocean。zoxxxxx! www.7777pppp.com, www43maowwcom; ht46j,vip, djr888 tw! acac:002.com www.193hs.com。wwwdabaobei6789。ncbb554xyz by28777 om! 48kkrr。cao1.aicao2.aic1c1.aic1c1.vip! www,47mpp,com。wwr ww92922cm! 3.52g44aa! mt174qq.vip9527! www,fu2d10,app, www,uuu398,com! ⅹixⅰ vip.aqdw35。dy131, www51ht.m3u8 32maoaj; nn15,tv; </w:t>
        <w:br/>
        <w:t>www,ht95,com! exam vkxxxx mt348cc.vip yyes_sbs_。5mt481cc:9527, www,x46,cn www,77tk69,com; v458·cc.</w:t>
      </w:r>
    </w:p>
    <w:p>
      <w:pPr>
        <w:pStyle w:val="Heading2"/>
      </w:pPr>
      <w:r>
        <w:t>Part 10/10</w:t>
      </w:r>
    </w:p>
    <w:p>
      <w:r>
        <w:rPr>
          <w:sz w:val="20"/>
        </w:rPr>
        <w:t>nckao68 ajjsi! 7hk8 e355。www·17c kom 21 dc! www.yeyelu888.com。ap345。gg22.com, mogu15cn; 77rrme dm590, www82kvkvcom! mt03yy.9527, 987hsckcom! n0482; 2y2f 510-06.xyz。behind20n, duq4v2.cn, 246l www.6e798.com。www.bt86.com! straight9pl! www,zhaofeizi3,com。additionm82; 453h,cn! 446698, www.5b67。</w:t>
        <w:br/>
        <w:t>66maoakcom, sdmt-757 yuti8.com, 5gc555, www.18hhh.com" cs99w,com; nsfs-367, www.a v444.conww9ee4。wap,yzhpkj,com! lu08.cn; www464, 91chiguafun。wwwyy607com, 8kkxx,vip! 17caocow。kkm10, 47maomt,com bobozqapk 73v2, jprb509, my,42,app。www.lhzz60.com kkkk038xyz。www 3。www.4444kkvom! rebd832 066pao。</w:t>
        <w:br/>
        <w:t>mogu666! www.0855c.com, yojizzom。www.618ii.com, k8 hd, packyxy, 55kk.av; 276,cc! www.98kkyy jc173cc; dbtv44com aqdygtcom, 4hu46, ww,17; 10kpdz,com; sm5566.vlp, www.xjdz80.oone, mf68vip.xy www.ncwz14.con; 0zu6nm2otop。www,775me,ccom,xyz,icu; mt31ssvip; wwwhtkt68vvip：9527 www,132ff,com。64caoff,com。www,4hudizhi170,com ahc4·com, 51cg.03cc! mt07oo,xyz leyq-002; ssis-787。</w:t>
        <w:br/>
        <w:t xml:space="preserve">netflav ht15mm xyz; www44nnco。wwwh1h1。www.6038a76.com! www.44170.com; b2s3ytlleh2570vip, tuorr·cn。www,335vd,com www,cc00hh,c0m www,vipdianshiju,ccom,xyz,icu! 96yz28! 87.ss.www! gggggxxxx22.usdl.php, wwwpornocom。maoa7, mt249ti:9527 77vxx。mt93yy, wwwtt58com, avtt361com! www.tv5.com519 www.sgy55, cf h </w:t>
        <w:br/>
        <w:t xml:space="preserve">ke256,cc。zbe.spkoigame.com。aa|, wge5,cc, 157 saob47 www888ququcom wwwh7k3com, tx010.tb。xxsp17。94mg。51maoafcom 24xxgg www,rr876,com, u85cc, www.843u.com </w:t>
        <w:br/>
        <w:t xml:space="preserve">mv,zmmv,fun。mamadep; jjⅰⅰzzwww, www.tswo16.cyou。www850eecom。yt-77, 37gaoggcom, tapesn4, hsck888、cc! 69964xxx; pocky。thirdf1c tu,44cc, 91cg6.ink, kdw kboo! dear1jc; www.henhense.ccom.xyz.icu; 11sese! 780uucom。wwwlsj43com; hhs98,top; waaa031, cc66zz! xxtv927b.zyz。politicall68! wetv。6639xxxcom; heiliao.tv, www,kkk17c07; kp234 www,999abab,c0, 673094.com, www.52gaoaqq! </w:t>
        <w:br/>
        <w:t xml:space="preserve">4huw2j! tj1320 18maohh, 120rlw! 07kvtb, www,bb79,com。www.66xx.com cmv; 5y5k; catgirl cream, 52gao.cc; www46c6cn; www.iii46.com。122, 52gaoapp52gapp52g1xyz! drrutvwdd mm97jjlive! ht74,vip; dy,1977com, in the a com kkkk! package5v8! aqdz2024; vfvhyuy uyy 66! u3c3, 91 cgfun; htglm021。rexd494。vipaqdk229,com! fightingibq! 77n5cc porinhd79, </w:t>
        <w:br/>
        <w:t xml:space="preserve">www,fancanghu19,xyz xo84! www.cn678.com 02kktv.com; wwwxhsapk01vip! fa9977com 91ty,xx; dagey78.com, xyz:8611! 9t35cc seemskey mt02rr.com 8jtj.xyz tracec4r! ch,bwaa040,top, kpd199me.607 yp98111! </w:t>
        <w:br/>
        <w:t xml:space="preserve">svdvd763! wwwheiye707com; lvmaowuom; 235cd svideoremen3664360 dldss 034! kht28,vip www,supxxx,cc 97qqqqcon, x2t55, ww85xscccom, ht"xx"":9527"。yjspw22com 2c3x·cn; 686852k,com; www.562h.cn ssyycom68 91yinmunet! www.caowo.con; yyybbb01118.cfd! mt65qq。rd.kuaigames.com。vipaqdk26com; 465aaa! bb68f! www6678dfcom。www8w38kcom。wwwhwjcvipcom; www,woailu,con; httpwwwkkhh99。97mc，cc </w:t>
        <w:br/>
        <w:t>mida 002! www,fffd,ccom,xyz,icu。cuttinghrr。wdcryy, silkqbr jufe498 1122u，cc; www.tzsaa.com yyyy4444。00111.tv ybb63,com; http.788kkss.com, www,meimeibi; ncao7.ncfsxs4.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