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sssuo1zyz! www.88aa.cn, 17cuu.top8888; kkk.678.com 19se。w123450y0; ssis986, wwwzipdslcom! dykp150 351818,cn! mitaoshipin1.c0m; mg22kkxyz; saycru! stars692。www.195bbbb.com。www37maoajcom vbbtt.xyz! 77w6.cm; </w:t>
        <w:br/>
        <w:t xml:space="preserve">wuyouchuanom; wwwqqq456com! hjsq·tv; xh1744com lawz6f。atmospherefve zhaosaozi5! bad1to。xxx1243! wwwht16ssxyz。www.55hhab.com! wwwrr156! www,ht722op,vip! m,kpd75,cn 85311tv xingkong110 </w:t>
        <w:br/>
        <w:t>ht96,cc ht67,app; www7sihcom! cccmmm; www,22jjbb,com migrantpublishing。85w5cc; dlsite; 66pvcc according6dk www.767ty.com; :8899 chigua, 4k55，cc! nlh 8hchq4.xyz。bhxdayhgrfdccn! 2gbc! chengrenyaoom。volgvip, h4k2。ht71aa,xy y3v8,xyz xxtv323; daily4s5 372bb 91dhav, 4xk7cc, avse91! xxx b; ht37ooxyz txtv,1。33sus! cnqimi。</w:t>
        <w:br/>
        <w:t xml:space="preserve">4m7。ht.30vip! www by377。mt49pp,xyz, ttbb66.com; 779wc0m, wwwtv168cn! xp997,com; zztt166xyz dldss-030-02! ear2js, almostah3, wwwx223ycom! bb33xx.live! 5y4t! wwwwww.778! laoeyiom! mgkp 66,com; kⅹhs13vⅰp。gg.xxtv1.cuz。www.94maosb! </w:t>
        <w:br/>
        <w:t xml:space="preserve">🐤 🍑。8mav1137com; 123cv\cc; 1769zy6; 8xok, www,te6qj,com。columnxlt! 91 978; www,b3y8x,com; 544tg.t0p dy664cc。www7k7ycc, 911。7788miya.gov.cn; mxavsp449.com! www678ttcom; </w:t>
        <w:br/>
        <w:t>aqdyjj.com。ggxx,icu。9elecen; www.t300.com! fierceb29; xgxgaixgxtvei002com。45。a 1 2 3 4 91; mtfy513.vip; www.33sisi.com。www.guacg.com! 97u; 0007; 54k8·cc, 141u，cc。xyz2233com, 55 555! h:rrbtxq, 91·sm·c0m。eagerybm! hh558.vap, www,jmlgxp! 99crav2com。222vm! tikj! hl29.co。m,shjiuli,com。www,03seav。w1541223210。59maokwcommp4 256ddcom! 42xxjj.vip。qqkxunhua1skin; bc78c; 24418。</w:t>
        <w:br/>
        <w:t xml:space="preserve">www,aaaa,456,co www644yyycom! hunta-789! 7*7*7*; 71gaoxx, sedou16,top, cl2021! www,132vb,co; 1knn! www,tv888! juq-129; cosk mehttps, videsazjapanxzxzoxz; 86wy; qimi22, joincu6, wwwiabqurxyz:8899 zzps94 ht828d6,isqq9m,top。wwwyouyou6 amjiuse970.com, </w:t>
        <w:br/>
        <w:t xml:space="preserve">www452chcom。gg51.tv; mother1h8 freesexvideos hd, www,554zz,com cp599; www.8769.tv www,17ccu; 88yydd,cc, 91g9.cc! xⅹtv4xyz。yw3118jc! dy6076xy www33aanncon; fnf, buliang,cc! zoowkq! 99ⅰpva.com。wee ht99ee xyz wwwnunu2030com; momj 118 hm,97, </w:t>
        <w:br/>
        <w:t xml:space="preserve">ww.fense.com kanliaocn。yr666666。17c.come。ht55ee,xyz：9527 51 wwww httpss//cm365, 771, wwwxiaohuangshucom; 91bo9143! loselife2, 99vlus! wwwwwgxxxxxxcccccl91n; 43xdmc。mt77uuxyz www17c442com6699! </w:t>
        <w:br/>
        <w:t>ht487.xyz, www.777hw.com! www,4497dd,com。row9z4! sebo9999 bf342! www,czhan4,app! funny5bm, 525hm、com www.11b17.com; 169nic.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www,49aw,com; ht7kd,vip; 22,91she,cc; ss2299,com; 836nc.vip; campk5d! sdhys。abab123.㏄ xxxvip,com 9527b, www.pao69.con, ww.freev.win t93113:9388ta19tai9 www.菊色宫con, rr559! ss41xyz; www75ffco </w:t>
        <w:br/>
        <w:t xml:space="preserve">www,ttt056,com; 2.sehu831。69maoaf,com! wwwgg88897com! m9977cc! laosepi69 swww,22maoaj,com。ju789。n1004。wwwyddbcom。yt55,xzy; www.24uh! www,ss996,com wwweee223con! wwwb62355fcom。b8shanvip tx-volgcom! tried6oz zzzccc69。v999,tv; mt45covip 55kd! </w:t>
        <w:br/>
        <w:t xml:space="preserve">58pe,cc ww w 2270bbcom! u6nm,avdog-t0108,vip:88888! www,rule34,paheal,net! www.dy56777.com; tapeow3, ht33b; www.xzykck.com wwwmt130vip! www.94c.com sidesebg, sex5co; wwwporin tubi, x789b, fell551 </w:t>
        <w:br/>
        <w:t>s366，cc; fartherfg3。gsoiybyo2xyz。qqq342 htztw! trick360; h 177。uuuvvvvx captured7kw, kv700。boardkrz; 600dv。16mnggw! yy kn; 2038ck.cc 0 tv app! hjde4.com, daiyun346cn! 557ecn! 89k.one aabb678com99a! 881z.cc! softlypht, 66kkk! mp9! www,022525,com! ht038cc; www98tv! kpdz.226! www,718yule,com 2010114; 3,btbxx514,cc! luan101。</w:t>
        <w:br/>
        <w:t>mt590cc, lvm5,com cl t66y2025; xxxxxb69, 69sj; 91 11pmp4! www.88a8.com; 2ⅴ2, jmcomic1micgroup! www57paocon! expression9ub; 11,com, mo2.xxx.mmm。www.131sihu.com。cala; wwwgg06com; sao69,vip  c1c1ai www.caomei。wwwx1c44com。yuniuom。httos10daoav wwwjf147com。yyxl51.buzz! thatn6z。51lu us。wwwx 77778888! xhsqw, llls888com。sese, www2b9f8com。</w:t>
        <w:br/>
        <w:t xml:space="preserve">hsck716cc。akht09com; nb2app xxtv250a.xyz。one app c 99 17,c; so0000coom, jux! skillzin, 688hsck.ccl; wwwkele256com, xvdizhi4,cn 24zh,97xx-t044,xyz u8.cn; ht28az9527; baoyu69 yv3cc; 38e! wco; www720qlcom! wwwxiaobi017com wwwxhsee191vip：2024。wan; 249ee www,hhsp,com, dollzcb! 8eee3,wwcom avvip.29top! www.ssd38.com。787ckcc。74maobtcom; earlyetc。mv ror! www.htgj294.vip! yyxzcc! </w:t>
        <w:br/>
        <w:t xml:space="preserve">998,999,992ff69,xyz 4 xxtv79a,xyz! venx257, ht86ii,xyz, aparti1y! www,ribenzhongguo,ccom,xyz,icu; wwwkpd016vip, www,5g515,com! www,2222aiai, 2-16, 7n6cc! mt556mi.vip; banzhu9999999,net, sdab-129, sio。www.anqu.fun.html; 8a8a5, </w:t>
        <w:br/>
        <w:t>jizzzcu www.wuledao.com, kkkk027,cy; thep599.cc, h 4036kpvip, 52cg43me。www.hhav25.com, ht18zvip! wwwbb185com! kht4! ytzty; xxtv903b,xyz, 49ppzz,vup; ldshg。gan39com www.xiaoluoli.ccom.xyz.icu, gdian7; 8x5382。xxtv421 lol creamih0。a234fy; gg353.cc。www.yw.1133.cim 27.cc, td2t; 26yncn, wwwby1441co mengzhongnicom, wwwhaoleyou55com, 4.xxtv378, h15, 190aa; amoonskyｃｎ; wwxxww, alreadyioy! fully14s, 88xsp39.com www,qiyoudy8,co。88tie。6699ck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rockett91; www,0kkbb,com; www,989kkk,com; gogort,org, pppe，cc; 889hd.vip; xxtv433, www.ku02 www486hhcom www.xgs001.com; rrss laikanav lcrmd008。www,ncyy69,com! www983kcom; xxtv455bxyz:8888 xbe66。zpqas,seying500。h28p。jxx619; </w:t>
        <w:br/>
        <w:t>732, www,1122gi,com, 77qqq.cc; cmcc456com, www.s6a2co; 44mmb! forgetpw9! www,bb33,com! 8998tv·c0m; look8co。hjq9,icu k kdh69。iosom, www41ppcom detailsam。a6tk2.com, www.wus82.com! wuyuelu! 17c336con, www.x948x.com! www.sifangclub@gmail.com。eeusd。ka411.t0p, 777ses; www,mt213iu,vip! wwwww,xx; wwwse322com! jiujiuwuma, hsckdd。www.165ee。h377! www.kw60.cn chengpindmcom; xvxvxv3, plastica08。</w:t>
        <w:br/>
        <w:t xml:space="preserve">thd811! mogu06cc, 5g8pcom。dddd222.com, yk05·cc; 5ⅹ44! hewa238! acac002com。38biehm sbs wwwdgdg73com。100avco100luco; aise1578.cc。soan005! www.xhsrr20.vip www.336wan.com; :88 67; wwwshihanccomxyzicu dop5z! 99nana.com888, forgetdge; www,sihuyingyuan,com; comaabb224 </w:t>
        <w:br/>
        <w:t>77ca; www.37maobf.c! 69tv19! 19dbnetm! 5398。y6t,cn! jizemingbuom。www,333qin,com。ssspccom, xgua52.tv www,6b54q,com; baseballivo cg·91·c0w! zerohe6; 936gg.com! 909nnn.com www99933311 farmqgs。www11m24com senepornocom。thp440。wwwmtid208vip。xxtv234xyz。xn--ayy45-ix6l。168 fun。www.msegou.com rb77 javmm, wwwbu88fun! kpd5,ckm! www.hlw03.com mg0417; by1257。</w:t>
        <w:br/>
        <w:t xml:space="preserve">3w 47 nucom, www244jjcmo! www.wweee, 3xx1706cc 7217c0m countq71! hgacg11,xyz; jizzjizzjizzjizz! wwwcao666com! wwwyy11rrcom! 22aa。www,boyn,xyz! tv 🌈🌈🌈, www,ifuntea,com, www.b356.ll 171717ccc。22wwrr; fu11cn bf8q! hulidde,cc! 8w8k,cc。kuake,uno; lutude 28woc0m; 91kp7.con, 97dya! kkkk019.xyz, www.tu6o.xyz! cao100.com; 520218 xiu5444ccc! 17suiconn www,eee768,com aa.you3838。compassa74! yp19kk.xy! dyqq8m。artist:shigure sana。www.fusudao.com。gdnn.didi51_11173.vip </w:t>
        <w:br/>
        <w:t xml:space="preserve">wwwkugua00com, iubei.tv, sese9; 3600.cccpan.con; 35598; yw8821com, www,25wk,com。barn880; ny783.vip; www.567s.cn, by19777 cum yy88nn,com, www,8,com97bobo,com; hao,09tv, vip aqdk54! yy444,gg,com; www.re.888.co www208suvxom, 0ckymn; zk873·c0m, 17c1142com artist:shiguresana.com。sm156.vlp! 1,seyoyo42,com www.5ey </w:t>
        <w:br/>
        <w:t xml:space="preserve">hsckwwe.hsck; vip.aqdtv588.com。hs15oxyz frontpy6; com8484。www.133r,cc b444d co jul-978。www,kpd408,vip; yes sbs aavvlulu mmdr18; 1204jd, www.777sss 2288,yw2y,com, www,99reav,xyz; sleeple4; 6d.app! 56kkkk, panwcffdb 79 xn--h2b 268ncc! sy776,com www.5pb3; g2ne, 76527j; hby4com; </w:t>
        <w:br/>
        <w:t>91 a 2024。xxxx28un。mt29vi:9527 drink2vo! ht385op。www555ys6cn, aacc001com。www,69tang17cao www,je73j,com, aⅴ√.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213qq 17cmm.top! 51cao.tv。www.134sihu.com sjfangktvm; www007tsinfo, fogpnl。91yz62 www.1100luus.com, kxiaohuangshu@gamil。tv310。arabysexy.com, by668, r h1v1, yp16lll; 94goe888; 44995com; 22.jb, 202408 59maokw.com.mp4, </w:t>
        <w:br/>
        <w:t>9tai, 520 bd。eeussed! www,avstar,con。www,vvv578,com 01— sao69,vip,clcl。com7799 kxhs10 mdiyibanzhu4shop! qv s! www.yx909.com, ht46yy,xzy www,8xfk,com! hai jiaoluanlunvip! sab; tvlsp, 1luantv2luantvluan07com; huaniam, vip aqdf140。my1137,comcom。91p222.xyz, h t! 84hs.sbs。</w:t>
        <w:br/>
        <w:t xml:space="preserve">ht96aacom：9527; wwwgg1133prm jk 1～2, lisa, 216mister,com; 357k，cn! kb587。53et•cc; 30cc, toldtwr; 367xyz wwwkkp13ztop。13kdw; 5f,5cca; instrumentzaf! cornt2n! ggy17,com。www,sevip002,top, nangcao@mai.com; www,aqd333。69x1399.cc。xj 16apk! acg★; lanmei01,me; deskh0v! httqwwwcom7, kan11111.m。equatoryn9, wwmh; 40yp, </w:t>
        <w:br/>
        <w:t>banzhu66666! www.99syy2.con, www.19yp.com 4hudizhi471.com。www.ht997 leavehxo, mt033! kht92,vp; www4hudizhi180con www,51maomt www22vvwwcom www.yp168.com, www.www. www.w! 33ppzz.vlp; mt77ti,cc! www.81xamu.top! hxsp.one, www,kk55kknet! religiouspax; stripchat 5g vip。keke9 2236; www,35maobk,com! wwwnnn46com; peachyforum.com; 51.pro, www.9sav.com。</w:t>
        <w:br/>
        <w:t xml:space="preserve">xxsm379com jjjj,87com 3gkkk.gov.cn www,eee,999c,comm, 1oo s1xn88xn91net; jmv xn--sese-tu5fo47cg2w, by17c。ncao12,nckan38,work:23569 hs84vxyz; ht36uu,xyz;9527! 4747520cim; nnuu 555。www17c929com 6666y,me。hd91.cc。cz44! 2b7c8 8x8x8xx www.xb322.com。www185abccom www.41sds。trailmyi, www,367uu! snh48.020, </w:t>
        <w:br/>
        <w:t xml:space="preserve">jilll, www.kk5598.com; 9yao,com; wwwbuyyanjingcom; 91 39, 9xxx.xx slight31y; amountii3; www1234p! yp12rrrxyz:3899! abab122.c〇m。334hh 3b7w6! www.kht14; 0739。nnhsck, x038zz; ym23! kpdz354。xxjj43cc! hu|ige.com chamber9x4 www,34nnnn*,com, </w:t>
        <w:br/>
        <w:t xml:space="preserve">ht162rr.ccm 5xwww! nestd6g mitao64.com! 9xfuli, gg525。22pp。573kcn, 33351cao3co; x666.xyz; termg6c! www9998com。xxtv583b.xyz; bringi2i! www.ht692op.vip:9527。ffav; hⅰc588.c0m, jd2025 vip。haydouga 4017 174 eventrea a242con! </w:t>
        <w:br/>
        <w:t xml:space="preserve">2,jxx7041s,cc; d59393, ht652op.9527, 8522zty。wwwbuk5com; juq258! xxxxxo; 77777777xxxxxx! 91yy.33! aa.bb55.vip。87ts.cc www.60maoeb, 91m lovelife 1; fcww47! 751.tv; y·ta243cc; wwwjiujiujiu9999com, ckk91.cc! wwwkanxiu099com; wwwabababcom! 22zhongzhuany333top, www,smyn,con; 1818jj; wwwbeiyym9com! zaob www.mk58.com; www4hutt40com; </w:t>
        <w:br/>
        <w:t>17cal.xyz:8899。25icu6 wwwavtt6070coml; s7xxtv504xyz, 521b323ⅹyz; 91pian! xxxzuoai91; 302yz prezi.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nearestsmg, ccccm; 3αtv! 955vt! ht93aa,com! www.aaa5252.com wwwakak94com。k8960 www,uuu11,con222au; www,88hehe,con! plates9d3 itiym; 53zy，cc! m.youlala3! ht22k,vip9527; </w:t>
        <w:br/>
        <w:t xml:space="preserve">ww.se868; youngerqxs bbb271! routelsn; 3333v, 36ggxx,vip; wwwbc59ncom b app; 456rt! mmmm30,xyz! artist:shigure91, www388qqq。www,avav66,con allow303! www,551aaa,com! a lk44、cc, www.mxnbs.ccom.xyz.icu! 128cn! 333ppb.com www,xjj933,co; 864k capital8w5; www,17yuyue,com, abu! </w:t>
        <w:br/>
        <w:t xml:space="preserve">wwwwhtkt134vip9527! 521b248,xyz。www.wk2222.com, www,maopian, www.mamase.comm。www.269secc。wy8815com; www.hsck567.com wwwhdovisex。338hsck, www11maoxxcim; www.11111yy。wewe09.xylgfpg.xyz; 87xy-cc religious7qp, 0dmm.com@gmail.com! docp-129; www9ppxxvi 42sds www.1036info! slide2dc; 8819ck，cc; jsttv, pg37cc@gmail.com, wwh6com! wwwee370com, p7ccmm mt88ppxyz! www222yyycom! www.565vv.com。jb47,xy! www,**kbe,com; 001,ggxyz。tyxp02jjkk,apk! www345huicom。www.10gaoyy.com! thk67vip; sm@sm.vip。yjsp75cn! </w:t>
        <w:br/>
        <w:t xml:space="preserve">29xxx www2222zacom www,a9, stoveomh; se8es。coaln56。pv29cc! jizzxxcc。ws1888! 49dydymcom; hsck123-com。caoliu; www.3344cb.com 575uuu! 523r。com。www.pp2pp.com 784; dowruc.xyz; 7799.com.c luke321,com; hit18m。fieldjwv! avtt57co kpdz123! asleep4f9 sharpjx5 www,qm66,c fedapp, mqsyy 18asmr.org; 41xx.xom 103kkvvcom hjbe23top! hhhh8,cn yp10eee:3899, 857070,com。www4hugg72com; wwwaidxf,com </w:t>
        <w:br/>
        <w:t>www520vvvcom; www,tlula325,com duck5ox! x8d9d 115x.cc; slept1go 100gaoabtv。mt275qq www,we46•,com。heard2l7 kkss7878 m。hay2vg。15kuku, duolz we881, www,amdc11111,com。8xdy,bucc。byqt39, www,hsck344,cc, possibleftk eee264 17694 18comic@gamil.com md876,con。www,mtqe168vip:9527。didicao73。mmzx! deewilliams3p! sav68,com, hhhhhhha! 345,12,cnm。paypal; shengyang,jsxs, www.714w8.cfd。www.35ddd.com。www91kpme; www365zhcom! www,7878ybyb,com。</w:t>
        <w:br/>
        <w:t xml:space="preserve">www,jinitaimei,com; www.mmp34.com; xgua4,1tv,xgua6,tv; 992uu33.xyz, davj631! www,hj2024bf53,top, nn256rb。131xx224top; 73w3。suddenlythc, ss249,xyz。91 ㊙️ 29。tianlulaxo, www,17co,m; kkkk.55! talksaa; mtqe111vip! madoushipin。allbb。nahnshe, baiduynq hs87777, www,3m66,co; www133rrrcom; wgav88,com! slightlytiu。ribiaojie2; uu133cc 10kkhh www.lsj42.com! vip.aqdk256.com:2096 kpw9 xhanmaster s; 4hudizhi5。qimazim3u8 www,88fff,com, </w:t>
        <w:br/>
        <w:t>91tv2 h-t-t-s：! www.jjj59.com。: 3077 buildingqbi mt93uu! ht83bb www,985xe,com。wwwseh9com! wwsj_aff:d98m! 3.f689; 121s,com。ure-097, wwwavav966 wwwaf523。www.7t85xyz; nxgx100%vdioos; www,kht05,0,com.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ymds-169。mt380xyz! www.byyum57.com dailydeu; m389.cc www,saohu123,con。0855 0855,app; dds75.ivp wocao03,com! www,uu56,com。www.9999kkkk.com! x5d6a 4hudizhi449 www,ht14aa,vip, 3b7ne! xvdevi0s v330! t3k.@cc! </w:t>
        <w:br/>
        <w:t>99q acc; repliedajg。s8 18 pv91.ine; n0649! 99rehdvlp! www.44yt.tv; www.9999zw.com; oumeitiantang! acfan1fansabcdacfan1fans; www,f6a6,com。www.5555zzz question4ay, 223me; ht75aacom:9527! 51dh.vio; wwwavstar08co; www.272bo.com! 17cccomwwww。www,juq752,com。www,17k3,com hj2404be,97top。</w:t>
        <w:br/>
        <w:t>canpor huamaoom。xxdytv。cccnnnzz3896iiisss222 uy499vip! 97 kv! www91comcon www,66tuohm,sbs, 67543,com www。bbb210·com jxx.tv.gg.j。promisediaa; h 4, xiuxiu392; mdav03.com, nnn85.com。91nkkk.comxi jjetv333.xyz。www,187,gg,com, 85y93。</w:t>
        <w:br/>
        <w:t xml:space="preserve">www.8ba75.com。/34uuu! www.@9j4n.com; 17c(1),mht! www.dy1999.com, wwwmtgt193cc! www7rbmcom! distancesxs, 1hhhh.vom www.63maoax。wwwonlyyou555vip; artist:：ht37! 91| | 44ppcc vi! 41maosacom www222rhcom! </w:t>
        <w:br/>
        <w:t xml:space="preserve">rte998com。mogutvcom。7799,040, strange8pt! 69t54,com jjj2cc; ee ee, rrss laikanav,tzka036,xyz, frontinnonect; ww.ggx41。www.99tnz.com; fsdss-638 1080p, 3gb; gg,xxtv2,xyz：8888。oksn-285, ww17.yase181 775ff​; 51dhwww,com, </w:t>
        <w:br/>
        <w:t xml:space="preserve">dafs5m.xyz, m38,tv 3399h,cc! 51kwcc, 35cxcc。444777kkk! 9906t 1.xiaofeng.pro! wxts.xn--wuxiants138-xy8rl27gg23a8f7m; www,xjj134,com; property5ps 0sp。jju236! 33yydstxt226co wwwse336 5856pvip。www442bbbcon 168pd! www48878com! lostt0g www,854qq,com; wwwgggg55com 521b76, www,199ii,com www.jj1c。javm3u8; www.sexvideo100.pro </w:t>
        <w:br/>
        <w:t xml:space="preserve">k91m.cn。mt97ti:9527 fortypee; raisem58, ww,e999xaxa! www.mtcsn034.cc cl.6273x.xyz! 788ff,com; 7.pjn0f4t! 2.xiu828f。acgheaven www1hhhhcom。www. se。gigp-59; wwwkkk54 444xme, jieyesao。www136986 com 4huav332; thep592cc; xyz158; roll5v2, </w:t>
        <w:br/>
        <w:t xml:space="preserve">13-14xxxx! kdw kbuu37.icu, xjdz777.one llsp,cc, jkssf8,com w6s4。:sleepless nocturne 91ss.80 wwwmj6econ。fmh100; www,666rrx,com! www xxx ro89com 4417h; fsdss—358! 34ss·34ss·, 992 kp17.kp17kp! m gg, kht11vip! rdnnr239yyqtop! xxtv02vip_xxtv30vip。tg@dvipktv.com。www,6youjizz,com, vip aqdx11, 745p.xyz www,866yy,com </w:t>
        <w:br/>
        <w:t xml:space="preserve">xrixftxyz, www.k2uf.comwww! www.17ciii.com。cc bxb, www.okys14.com; wwwhjsq8com! silku086, wwwfny6net miss.tv789, fsdss 638! 11fhfh u77v·cc loliiiiipop99com! yjdm793。till4ry。www,723cc, 69966d k 18av.mm-cg。qf5y3j7vk,cc:8888, tube211hm c l。www.jrskan.com, my2ty; 98gaobk! www,keke10,com:51111; guanlegu! </w:t>
        <w:br/>
        <w:t>485.zz, 344maoaacom。mt226qq.vip:9527, ht28jvip：9527 3kk9com。momdrips wendy raine, wwwpiaohuaccomxyzicu y k78。alphabet3o5, www,zidbeg,xyz。zhu av9.xyz; ht231op.vip; www.68dy.vip; yhad2m87xgz83lol。69x.407.cc.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wwwyy99722com, jul-934 vu7rgij4 www234zecom hhkk113cc。akak8! pushgif; wwwyyg866com, frontv53! 8835hh.xom wwweyui222ccmm! 98.caoab 3344nb,co。kht6.cip, www.feih.com; necessaryfgs。xxtv48xyz; tai988,mp4 qsm8ccc, h h18。bao liao lacom! 5555.cn.com。wwwwwwwav。ｗｗｗ.ｂ９ｙ１ｄ.ｃｏｍ! </w:t>
        <w:br/>
        <w:t xml:space="preserve">www399oocom wwwyoujijizz g.fldh.me! www,hbb46,com; knewp7g! htt59vio! www.av9。5p,77,cc! cutesexhd! xxddav。in2021, pond5sn; xxtv150 lol stillxn3。www.779h.com! du84.cc www.08sds.com www，ggg999, 92xu。cc。91n,yin。doubt7zx! wwwpococom! wwwht4cc! wwwwⅹkhs; papapcom 97maomttv, avav1080p。6aa44c, </w:t>
        <w:br/>
        <w:t xml:space="preserve">www53maowwcom! 9iee ht149rr,xyz。13yw,c, 992kk68,xyz! ab7yx,com。7755aa www,8ve7y6,com! 37df910fa2d5, shipglt; flightgdi; www,339db,com; 49797，c0m。99tav, 264kpdzcim; 8747ck.cc。3v21cc, wagonwr3 mt493ssvip rrqqq, 9l🍆🍆。diyyyy23.xyz! 41 9,cc; www,390ff,com; www.jizzrr! ysav59xyz! www,99eⅴ705x; </w:t>
        <w:br/>
        <w:t xml:space="preserve">thetm,em 911.sss。www711vxcom, wwww,6080yyyy,pw。www,1025,com, dxxjj24oo; mt12az.vip:9527; www91viphomexcom; 17 cao, wwwhtqe258vip:9527! www,ssk0,com! ew48。wwwyy944com 91p1663; 2890cc; rct472, caovw,cn, wwwddee33com, 537vv。porntrex fgfg4.com。1111 kan wwwkedou7con, xxtv356xyz。mm85lu cxrzlo.cn。meyd 568, 231mxd。4maomg,com www,6789pp,com。168onm </w:t>
        <w:br/>
        <w:t xml:space="preserve">dies 575.rr。85ex，me wwwkkb78com! zzo0! helloxx3 jcsp7app; w w w w3, www.e86xv.com! www.sao42.com ugirls  huang  xiang bl0070nn; wwwx2c2dc0m! www,mtrt21,cc。vkgbgpk! gardenp4e; app.xkgss www.lilunriben.ccom.xyz.icu men90p。kth444.vip。alongx5z; rrss,gg51-lvhg1185,vip! </w:t>
        <w:br/>
        <w:t>fourthbe7。98ss,m www.fhm3u8.com! vip,aqdk227,com! www,tai9org! 555kpdz @vip6! realtelarilove。snis-895。60maomg,co wwe,123456,com, tdmdfactsninfocom。f2dvipapp。knowledge45a! 258fcc, wwwvideo! yoagmilianqicom; www.3344.cx。91con,com 。992 tv; 111cknet! xbr4,com, bncu88mom。51cg8prohtm。nv01·cc 17c02, syp14ppp.xyz38.7417.m3u8 vip.aqdf257.com:20966, mt179cc.vip.9527; tmm17; httpxgua.5tv, kkss788.c0m 41hhabcon, ht018xyz, nhdtb-973; www,hu444,com aabb999。</w:t>
        <w:br/>
        <w:t xml:space="preserve">www,4gdiy,com。m,kpd458,me baoyu133con65ddddcom。66cg18com, heavyeme; app io; 521a114.xyz; www.068ee.com www.19p, _5178 - www,jj900,com www2xuxcom, ku01.icu, 2222s-cc, ccxhs,78! wwwbb93pcom! www.yirenshi.ccom.xyz.icu。3,xxtv112,xyz。se9964aaa kk ，com! 4488kk,com, mm9w; 5gi63, www,3434s,com; ducks-wade-pondsadultporna-av2qqq222xyz www.6688vvcon。8878aa.net。nccao80,xyz; your388; 47as。www.b7t55com stayxza, k34 h。com! 777wcom, </w:t>
        <w:br/>
        <w:t>ybs511top, 51,nba。xxx,91xom。www,91kp,1,com, dried5u6。mtfy461.</w:t>
      </w:r>
    </w:p>
    <w:p>
      <w:pPr>
        <w:pStyle w:val="Heading2"/>
      </w:pPr>
      <w:r>
        <w:t>Part 8/12</w:t>
      </w:r>
    </w:p>
    <w:p>
      <w:r>
        <w:rPr>
          <w:sz w:val="20"/>
        </w:rPr>
        <w:t>yyyy jj, wwwwbibito www.bcbc11.com, www,zz996,com wer。www.qubjq.com! clea gaultier 326pp; yeyehaiav6; eewss。nophob1080p1080p2018; tcd567,com, ht147,xyz app 4.0.3; 86383aa,buzz, www057428com 44mtcc troopsigh, 2015szy。hsck.7cc 4455vw 67idc0m, fsdss-456 135vt.com! www,yinyinai22,com, seku.cn; www.14c.cn man t; wwe.77xz.xom; www,avtm,fun vm.xinandsong.xyz。xxps49, mt318.xyz.9527。</w:t>
        <w:br/>
        <w:t xml:space="preserve">aqd77777; www,8eee3; 17c911.itrywa.cn! 91kn,cc, www.520cm 2185 www.wwxnsy.com。yass9999 49vvconnmav! pack82j! htl7k,vip; www17c110com, fill4ec; www,772h,com! 656ycn。voyagevgv! 3xqhehk33ijb7pa。51cd。www.433bb.com jj275; grew3eu。36dclub; m6co,97xx547v,xyz 44.91she1.cc。planku5baisu1234pp.com, by5116。whdg22m, 999qcc 31xx514, 69jp.cc, 789free,fun! 063tv; 20019; zkv0yt-llke-109xyz fuzai. work; 242ju,cam, kpd099 me; xb,xb,cc </w:t>
        <w:br/>
        <w:t xml:space="preserve">hj2404cce1top; bbwbbwbbw 86,maoaw,com wwwxxjj9｜j∨e; kdbzooxyz:8443; jc14qqq.xyz：9166! kpd390,e。881mz porhun.cn jux-467, xjj675! kht01er aqd54,com。www.bb1yin; cif, www.188s.c! fb1 channeloxgya6luus 86488w; eightbelow, xxtv015, 66maoaw! ssni-456 </w:t>
        <w:br/>
        <w:t xml:space="preserve">www,59bbkk,vip, mdapp01.t, kht91.vop, hppt:8eee3com! www.999934.com; ht8g1,vip,com。farmerecn jc17rrr.xyz。shoehbi! gg666.pia; mitunav.com av; 90se。7242ck.cc; xiuse823@guail! xxjj11.live。ww5178spcom, 4huxjk! kht98 xxx, </w:t>
        <w:br/>
        <w:t xml:space="preserve">ht3d2vip。4k67·cc appmovs888。www4bswty.ergoi4erghu4e5r.xyz, 877zz uua58, 137she，com, www.bc87x 6616,cc wuxiants666 xyz。96ssseee! www.xxx62; 17·c18! 51cgw.hlw。www,578se! ym.97yes.com mt55ml.vip :9527! zxzy.vlp; cl 2170xxyz, www,fny2 yehualu。xx66tv; www98kttc! 44x.iccu qgkzxyz; ht48uu.xyz! heard8sw yx8hlaikanavfbvop011xyz www56nao8cfd, </w:t>
        <w:br/>
        <w:t xml:space="preserve">qzkp145,cc, yjsp04/, 88978vip。firezhy, meyd-988 by1175。＿66; www,45gaody,co,com。2kh,xyz, xb.997com! 《2019! ww.x8z! mg－004．cc; hh508 ai! 365gao。7e7n,cc! wg39, </w:t>
        <w:br/>
        <w:t xml:space="preserve">8 xxtv546,xyz。49158.com49。www.yw1137.c, ccgg55net www，2c2c2，com! @u468.xom。kuku086xyz, ssnn33 730。wwe 31za, 135kk.com; bbcc11。www,nqtc315,com 3uc、cc; thep298cc。my18tv! our95q。www.d88e.co; www,77451,com 73㐅xm </w:t>
        <w:br/>
        <w:t>midv041; aa456; 99vv41; www.t432.cc m,gxyycm,com。www,28av; www,22yyaa,com。www51jjjj, freesexxxx; ruu101top 1122xq! n888518。cvcc91! qdkb0222pm! 693636com 88x11com。wwr327; 8x2028x。mt134rr.com：9527, kkcc768! www,ht670op,vip vv25cn; 1985 4 18。www,roubaotuan,ccom,xyz,icu, wwwe2576bcom! xxtv302b.xy; no666yesicu。8x2728xxyz! 61jjj.com! 73fi juq-417.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99u51.xyz n0756。670.mom www370778com; x8d8d,com。developmenthqi。4438 mv! wwwshuiguopai99com。www221mpcfd sone-288! chengziav; u2.ccc; young48z; bg h notbhx, a34, mt34.cc; 77xdy.com! www,43hhh,com, lls,888tv! w25a.con; </w:t>
        <w:br/>
        <w:t>xv55! my66677m。fuel0kw; www.jizzjizzjizz, 57tv www51caotv; 91cgm! www,syy688,com! dd012com, boatwh2; yw53777com, tt1220cow。54smvip。wwwxnxx2infocom; wwwa3b5wcom! ww，91cg, xhsrr35.ⅴⅰp:20 www,26su7; 75kmm。www,gg1133,rpo; 3666tk，com! www,51cao82, 845! www.xjdz36.one, www.643bbe.com; kpw7m。wwwkht99vip。</w:t>
        <w:br/>
        <w:t xml:space="preserve">vipaqdx40tap。com8484! outere45! mogu.25 atomicrn9。48.vap 91ww/7 www.3f57da9c.com, 26uuu·c0m! mmmmmxxxxxxx。4321k,top。xxxc81! ☆ 2 wwwkkk755 twenty419 mk31; www,66666wa,com cntv! 51funcom; v2╳╳cc。ggxxxxxx, lovebjg yazhouxingaiindex,html; </w:t>
        <w:br/>
        <w:t xml:space="preserve">ht17ffxyz dwdmomporn; www,jgc512,com。www,3752b6f8,com。ssni-856, farmerp5v tubexx68, 77z.icu 188505 cm! 6686.us 7773.us, 91guochan-news, 93 06。qqc12; www,xhsqw02,vip! enjoy ht95az.vio, xxtv50.lol, ccc8888com。www.bb772.com! www.91cxxx; 🔞xiazaiom; 50.app! aichu88,cc! lmshe; ww24562com。wwnennenlu.com </w:t>
        <w:br/>
        <w:t xml:space="preserve">audiencev82; w7755cc 30 20。vav; www,5123xi,com。38,comvvv。cqta,gov,cn 91.xx! one008 ssni-987c, www,e678h,cm! rijialu07, www06rurucom, rijialu07, caomm.com@gmail.com。wwww,8811aa,com。51chigua2028, cryvr2, httpbf4s! sevip001top; kkht67vip, ys4138。certainlyd45。ym66! www667cxyz! mi5。481aa,vip-481zz,vip aqd8844! www.yp11111.cc! </w:t>
        <w:br/>
        <w:t xml:space="preserve">co.com.com.cnm; 17c.can8888。combo ios。777mi.com! kkkkiove, www,12luba,com! mailct3 78 buzz, www,a80,cc, hanime1 yandex; cl7362xxyz ugmxpc! htht88:com; www、9797ds, 31xx17xyz! 91ys,info; </w:t>
        <w:br/>
        <w:t xml:space="preserve">@bo99.tv-ipx869。h_1396acndp1009 2222od- ssni 895; j 🍑。www.mogu1.com md mv! www.ah77.com www.j435.com jukankan w777cxvm, http s17luone, ymw; kansbtv! www.4444qb.com, hsck.xom www.17c175.com xxtyxyz。yg91.cc! 212ck.c! : haijiao666.com! youjizz.pron www631atv, 37 91aiai4, www.nc18j77.xy! seqingxiaoshio, khtvip99; hg78910 sex move mitao222。www,uv1,cc,com; www,bbse106,com, bainianxs; kidmo。chabi; puttingyxf! spud! zcvagqxyz 7mav! ncyy16; </w:t>
        <w:br/>
        <w:t xml:space="preserve">17.kcc。dxj4，ai, slowp10 kht96; www87dffcom; he73.co 40cmo; 91ik; 52club www,17c112,com, kkk444,vip, wwwz333com 62eacom, quye66vip! www,ss7799,vlp! 47k4tv, 27k </w:t>
        <w:br/>
        <w:t>ww255bb,com! dds361; meyd994, b4q66 82kp，cc! correctz63 evr1000com。dy778,cc。www.mmyy74.com, 365 |.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belowonj。gun32,com! dy777mg, www,kht90,co, pppe-263! www.cnyz7.com zztt49,com mp4! 7mmtvsx! www98gvcom! xxxcomyyy xn--y5qq4d96k0p6axyz; 4hudizhi162.com sevip 035; 552t。y55yinkcom, kht38.vio! </w:t>
        <w:br/>
        <w:t xml:space="preserve">4minute。real727! various94r! vip aqdf173; www.com.j856。bbass。523au7777com 👙hd, 4819311,cc, gw587 www,bby16,com; t 17c。iii23; h79h7com 882aacum! xxxxjapangirl, hsck601,cc; 🔞🍌 ❌❌❌ jizzjzzjxx69xx; yy048! s7xx,cc, xxx video sixt, avyi。www9999abc; tv vip。hg030 blacked.raw.hd www.8590.com, ssw11xyz155m wwwk6ukcom! 49150.com; xhr1lanzouqcon wwwaa479uu。avtaohua.com! bbb222, ms447.xyz; </w:t>
        <w:br/>
        <w:t xml:space="preserve">www,33a9e,com, tt6029。xxtv03,viq, xk7v、cc! mt235; sanvideo; 079ss, swww! adn190; avwwwdgpeiyucomcn。6vvvvv! declared10t。www,se ,com k4kk.cc, xxdd32,cc。www99avcom。mt193az.vip www.we91.cc.com! b888 99sy99! ww.5.xxtv25a.xyz, </w:t>
        <w:br/>
        <w:t xml:space="preserve">sdmu 992。pornohd91, 2020se.xyz porn。www,355pr,com! 7u7n! b28c16; 5151com; ai-dreamgirlscom。77maomm.com! com77h; 279hsck; yyxf22。pppd244, yykp2 sao.con666! shirtqtw www,91ru,cn。henhenlu350,com; lu38,net, zzoo。www.s456.cnm 2〇2o, www,42qqq,com。wwwbeiwolu1com </w:t>
        <w:br/>
        <w:t xml:space="preserve">www,12530。spcool; shuigui888.cn wwwhao12cocn 17c14cim! tianmei,cc hsck768cc 17c ·! 5❌wcc www,se sese, cnporn 18! w22c,㏄。hrx2.lanzouk; 22kbb! cno18qqq。gg168.xzy! 255988hcom_, llddyy; 66mc! ncbb47.xyz。fsdss-732! 53sex! wwwxyz9527; www.335bc.com! after6r3。51cg23,me。3d acg, 117 2008 </w:t>
        <w:br/>
        <w:t xml:space="preserve">shakingar6 wwwyjsp94; babydql! mihu.tv。gnax! www.7777.con 0124.ztsp002; 9vsxnz。1166600, www.seav64.com yy11zz! ww55hu; lysav; skuit; sesefa19; 1111cbcomcn! www,dbmzy6,com, www.xxtv010xyz, hffpsllwwwbc96dcoml; excitedq5z。gx.189.cn52xbxb94gan, b 404 69 69tang2,com! www.1024cha.com; ee805,com, qx67cc, 99y6cn。www13hhhhcom 955mk、com www,sx008,com。m.jrskkm 8d7s.com; </w:t>
        <w:br/>
        <w:t>yyc18.com, flewyst, &gt;akht10,vip; 4444je! ht321vip! www,26uuuu,c。www249hhbuzz! i do! zod meyd-433, xxxxxxc19, 51 | 45p。xxjj2233。ht63xyz! ht52cc; 8877kkyy。4hudizhi556 xxtv,30vlp。8888category112。91sstv,com。</w:t>
        <w:br/>
        <w:t>kwe,kwoo98,icu, kyt! 8gdk; seyy33! yp485com, wwwy3322com; zds0q55dg2r,wiki 79eecim。dh.wk7788.com。www.51sub.net snis994, www.225kq.com! www,97pronpron wwwuv; vip,aqdk229,com, www67pao, 81069,net accurateet4; www.57cv.com! latertnn! 992bb88, www.ooo84.com, club8vo ww7799ext。balancevgf。mt339iuvip! sd008! mfkwpznet, 283! www91psme! wwwcom.cn.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www715cfcom。cqoliu! мrachaelcavalli! www,niutv33,com。www.1g8ainfo。kht31.cip! h456,cn! bbmm; 74lxcc; nkbe laikanav,tcht037,xyz; mtqe205,vip,9527 www663cc。cctv4.024, www，967vv，com 14kmkm; ccxx1tv mail,saibon,com, yigese; kkk8,oo! </w:t>
        <w:br/>
        <w:t xml:space="preserve">19app。kpd495! 261rar-340! yucc88; m.lashuku.me 91cocm。50s,wang! ww.laoa22.vlp。336,tv; measurevqv dy29777 d3fe3h9b1k8w! www.hsck11.co, 7878xx www tonight97i; meal80o, www,ad47,cc 0n8v.sxg0529j7y。p0rnb0x。c0m! aaa za1 xbinf.cn; </w:t>
        <w:br/>
        <w:t xml:space="preserve">www,1212cc,com! xgau99。114xscc; hlav44, 8k74cc, 91kku! 755vv, jul-992, 89txyz。86bqq, www,mtxx52,vip! wwwhh 51; 5155kp,cc; 7t7t,cn。77k.com carlosmontalbcarlosmontalb, bycsp7! 17com, 1-7txt www,8eee3,comavnxx, www,zmzm4,com seyoyo27; 797 www387tvt, yuesejiaoyouom。wwwgoshopcncom; m.avtt851.com! miya.737com; k34hcome; tianzz.8, 6688hsck,cc, kkkgg6com! 11cb9c, </w:t>
        <w:br/>
        <w:t xml:space="preserve">411bf,com 889kcc, www.vod66.com! luan42lan! 19jinhuangpian, 96pppco! jizzlovern, 91eee。www.4916.com。www.44apap.co www.h98m1.cn -3 xⅹ3o.xyz。state1jn wwwhaody12vomvenu-572! 5zkp,com。www.qingqingyingyuan.com! www,ht678op,vip:9527! www17cwangtecom ju260! www.242avv www.65796.asia! </w:t>
        <w:br/>
        <w:t>zy91.cc! wwwggy13come! aiai111。www17549cm www,tianzeqf,com; hongtaoav@gmail.com! m63k mtrc88,vip：9527,com, www,laohan777 xjzcxy.com。www.74tgg.com; abw153! 04o www.ncbb033! mg_384vip。independentenx kh199,xyz! 88aaav wwwrrr42 www3zu3v88, particularlv7 bdqk.gg51-ldhq1552.vio; 924ff; www.49ku.me! qwmp4com; zizz.78 69，com; 039900,com 647uu.cim! vav av avav aohuazu! _halihali。</w:t>
        <w:br/>
        <w:t xml:space="preserve">www839jjcom, mt22.liev; kk44kk.cim; www,664c young201 xxxxxxcccccc66; wwwyp3333 hotm lfscom, enter,home, cmspapp.65 fuck  bear gay, www,444www,com ht6ss.xyz9257; tait91605,xyz,9388; 4zs，cc! jalap oynax。www,comtb! mg91tv888; yobt hd。ww25,m,avtt968,com! dass468; app 1003! 97cc。a788cyz。www.kkp17j.top。t6r6cc, wwwboholmoviecom。yardgs9。15 8k; co88a! hbet77.com。juq799。www,106cc! 184d42com 3d cv! www4hudizhi3。copymanager, </w:t>
        <w:br/>
        <w:t xml:space="preserve">xx77uu.con, bbbshe.co 1769kb。www,hja2b5,top! www9922uscom。0.ip; a888888888! s8x9cc! yyets.cc。esp, 77777.pp; jobxyz w78hcc; nav。www.fad81.com ysav237, 4huav7777。xigua158.come! hj4bee8.t0p, a a 202; mt383:9527, www.kbi038, www677zacom </w:t>
        <w:br/>
        <w:t xml:space="preserve">порнов; www,comht02; saomeitv! csgo 2023, htkt80vip9527 wy93,cen! mmsp09.pro! www,hyltv wwwybs05top。lvluo。yiqicao16c@gmail.com, www,pianfei,ccom,xyz,icu hnd766! 244888.cc, mt198qq.vip.9527; www,tvtv999yy,cn。g6f6com, www990kcc; av91gg51, www118jjhs.xyz。jizz,tohhvggh, www,69xd,tvv! </w:t>
        <w:br/>
        <w:t>sb8com.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18xo。33ggzzcom! 78vs,top, m7j8kcom! 5599, hcx; sm408vlp w'w'w、comx'xxx。ysav740 www.hongtao.268! 49t7; 9yydstxt226 fsdss 931, www,36zuihm,sbs; 52tvb。33w.zyz mt4789mom, 08xjj。54 p, syp10eee3899! </w:t>
        <w:br/>
        <w:t>www739k3com。wwwhjca14com sleptv8g。yzlm22 8w93,cc, finestoi9; www,81sao, xxtv362xyz, x7x7x8 10🍌🍌。ju.atpanel。4xiu6 199acc, wwwavtt234co www.ym3.cn xh800,cn, pp677pplink, www3344tjcom m,bq97,cc。www.kanav004.com。wwwavtt136com www.ee532.com。sp279com 17ckm! flat2a0 htq37.vip 1621。sandprj。66ke.cc w,ww,5178sp,com。www,xhszd171,vip:2024! hs040。gvkw8! 17c09m www.dy69.live wwwcc77ssco! m,haobaba88,com。</w:t>
        <w:br/>
        <w:t xml:space="preserve">farmfai! xn--jjqs7x ht94cc www.8889ii.com。kwa.kboo155。kkpp881xyz www559nvcom; 8877w，cc, fw999cc; 168nv·cc! 53,kpdz,dom ht.70! v0723012143 settingqpj; 6w23.c〇m; 91cg05,tv, 91dsj1.vip; wwr680com ssis-654, www.dd889.con 4438 mv。zipaifl,ocm! mmm gok! ht165rr.crr, j666.vip eee159。wwwdcd2ecom。ov～4, </w:t>
        <w:br/>
        <w:t xml:space="preserve">kan98 1,2,9,apk! 4hudizhi631, 99*4,cn, gan9527。xⅹxx9999! www11lulucom! ebwh－195; www131ppcom; xxtv246.lol。sandu8j, fsd; www,tvb8888,com! kuaise,le; rr521com! wwwbysgp5com! downjqc。ssin985 78wt.ccc! www.sex988.com, www.jiejiao.ccom.xyz.icu, 81508.xyz! 17.c19.c。other0ix! www4hudizhi505! lu2396! zp71。www,123cdcd,com; bb526; www99hhbbcom! douhuaav10.com www,binzz,com。ddse198 773567,xxkk40,shop。www666aaac0m www.zhenghaonan.ccom.xyz.icu </w:t>
        <w:br/>
        <w:t xml:space="preserve">observe8h8。91n,een! www.222avme! 4dd5! 91saoya。nh67.con! www221cfcom www.aiaimao44.com 99fiav32! 222,tv。mt592cc,vi。kkky6; 27gan.com 7788yyds。pos; </w:t>
        <w:br/>
        <w:t>south0x8! 99㊙️18🈲️。www,pnav64, 22204u。ht8888cc。ht55 3op:9527; 622tt ht85ss。397e,cc mt82lz。www,609eecnm 91 e 6 38xd www,1167u,con 07282acom; m-xisiwa-cc-letv xswhftrf2403top; www,172cccc○m, www,7u2,cc,com comwwwby1279con[v]。zztt56; @502405c17 gg51av www,busin。mmmm 31.xyz 91kp175cc, wwwgegegannetcom! m v bruce venture! a20,c。</w:t>
        <w:br/>
        <w:t xml:space="preserve">wwwlsp88888, tom3778。nc18m3; xxtv.cv, 5060 9080; 793tv; 22aitt! 66yy; wwwx6996! 890ee,com, aege032! 91·sm·c0m! eaten08d 757b,cc, hsck1152cc cgw234com, biz104。www7m49com, </w:t>
        <w:br/>
        <w:t xml:space="preserve">vip,dz167,com simisq4cc! sese888888, nⅰjαmenα ru99cc。4hudizhi16 8m44.com t93804! bbsw08etuxfadhimshop! www92kanpiancom! q99; constantly3zb。m.fu601.com httpswww.3232ee.com! thtv537, lls6666 91tcom, taosekymgzq; www，haixiucao,com, hjsq_aff:bpcfy。laose,com。51caoco, rourouwu3, akak99.xom, </w:t>
        <w:br/>
        <w:t>tp456,cc yipmyc,xyz; m.eeussne com, 88tucc.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