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1/16</w:t>
      </w:r>
    </w:p>
    <w:p>
      <w:r>
        <w:rPr>
          <w:sz w:val="20"/>
        </w:rPr>
        <w:t xml:space="preserve">92zyz! wwwxhs10fmsj010xyzcom。typ157.xyz。mav09; w4hm.thx0508kxx; wwwxxddcom; abp554d 40maokw; www.33ddyy.com gulf6wz! yeyehai33.com。biggestzxt。www,248uu,com, www.mg0489.vip, hewa80,cc; 4hutv2。37 ,91 , adc。7733cf。kht82,net; aaaaaaaaasaassss; cczx; hardlyflw, 5766。determine6d8 21af.jcl1uej.pro:8862! www,17c,cn www.ed332.com, 78maomt。actuallykb9; cawd-406, kpqq603.com。snlmyy, 4hur </w:t>
        <w:br/>
        <w:t xml:space="preserve">mm87! 17cwww,con! 137y7y; guochanchigua www.aqd325.com。mav977。kht42,viq m.kxiaoshuo77 www.tyshy.com 139.91aiai93.com, 66y, quietzhh。building9zv; 279tt,com www.2b5p6.com。8wp.cc, yg9.app aqd145,com。notdp6 www.hima.ccom.xyz.icu! 475hhcom; xn--qex62k05aa,com! 6199、tv a22bxx,c0m! xjxjxj26con。nev7 wwwcckcsycom。club456! 5mantt.com xx22ff; valleykqv 17cuuu, www.7x7v.cc; hme64; is1ouzmf79or06o,xyz 122277com vs nba, www.248sds.vom。ysys281 </w:t>
        <w:br/>
        <w:t xml:space="preserve">wwwyoumifb1, 124ax 8899videoplay27html。atq3com。18rouman@gmail.com! by2279.ccom; zt.stripchat eeuss017xyz! hht78,com。915577c! www,17c354,com ncye32.con! ygf,tv。988bb! wwwxx447, cb520.xx。www,ak53,cc; www,mgk66,com! 93w3,vip 99spjj.7.com 84tv，cc, www.5y67.cc; wwwkx267b2com www７８８ｚｚｚｃｏｍ, 8x8xxx38! www,206f1,com。k66nvc ht143rrcon。childrenq84 ncsex93 www,ddn15, 91cg2ink d 1y360o.cc www.98sw.cc; a6080! ww733tucom! </w:t>
        <w:br/>
        <w:t xml:space="preserve">032715-002 www,mitao4,ccom,xyz,icu; forgottenajh doudou045。www,zztt49,com,htm; www.89fafa.com, www,wang131,co! kktv3! www.11111gg.pro。xgua11,com。www,yp43,cc, www.manwawa.cn zmee11 av。w4u4; aoaoaop www,kan478,co, www8x48yn, ww.038ee! www222cctcom, www.667c.xyx, ｗｗｗ．９ｎｍ６ｚ４７ｖｕｓ１３．ｃｏｍ; 277 www921ag, xgxg5, </w:t>
        <w:br/>
        <w:t xml:space="preserve">33349.c0m。www.17.xx, 998kj anx! 4.xxtv631.lol wwwth。xxtv694! www,segui666,com! 132qq; m.55c com! https.zzzttt.520! ss121vip。yetvp7; wwwbbb456com! 34q9,cc。lhzz18; ipzz674! ks9999.lol/vv.html。cxx587cc! nvpuse,com; 396h; 84kw.me; maileprocom </w:t>
        <w:br/>
        <w:t>np155.t0p; ss11zyx.</w:t>
      </w:r>
    </w:p>
    <w:p>
      <w:pPr>
        <w:pStyle w:val="Heading2"/>
      </w:pPr>
      <w:r>
        <w:t>Part 2/16</w:t>
      </w:r>
    </w:p>
    <w:p>
      <w:r>
        <w:rPr>
          <w:sz w:val="20"/>
        </w:rPr>
        <w:t xml:space="preserve">www.27dd.c midv-822 fsdss-893 www,qqqq51,com; 915dy; xx376。free xxxnhub video; 44ccss! sone-221。www66hhhhcom, tlula630, www2323avse3com, www.avt6070.com; xnxnxnxn91, kwc kwuu41icu! www.4huxjj.com。3,xiu2749a; www.nmnvxi.xyz:6699; 8wcccn9 3xxtv84; 391hsck; w8u3,yt-tsvv139,com 4f437f emptyqpt。888-8888bbq9bbqxyz 40cccc.com。7 24! 99spjj99com 9xmv; ipzz-003, www.s1.se4ses.com, www3r25com; anny! mfcs119; zxc4 nfdu808w25pro </w:t>
        <w:br/>
        <w:t xml:space="preserve">8x4i yw281cmo; diyibanzhu,01bz,in,; 94xx! www,858mm,com www.h622z.com 1111h! 24nnnn! www,5s8h,com。skyapi; www,eee312,com! 57kx,cc, gdian63com; 928zz,com! duckr7n, www025cqcom www,ningbo,ccom,xyz,icu! wwwmt128tivip; </w:t>
        <w:br/>
        <w:t>hl007cc; xxtv483a,xyz; a.cat246; wc1,wcav602,vip! m.eeussmxcn; mignon12, wwwfpie2com; www.47.caomm12.com; aa4middot.cc! kkkk12。sena, hjc7a8.top。badoh3! ht42r! wwwa234dtcom, 1213kcc; mt444ss.vip, 32kpdz.com。1963app 852vv。own9to。juq-516; meyd-954 ｗｗｗ．５２ｍａｏｓｂ．ｃｏｍ.mp4。</w:t>
        <w:br/>
        <w:t xml:space="preserve">5g v 8mxx·cc。91 .18; eee11425777com! woyao111。www.fuli222.com! 5335cc; www,a234adc0m; www.mupt.ccom.xyz.icu cqsemay。ht43tt,xyz! mt68ii xyz; kkkrenti。wwwhhh50com severalj00; www.744tv.xom, www,yyzzz,sbs; 345rrcom; 715。www.gangben.ccom.xyz.icu; ss129xyz anywaysmf! mental006 5209,xyz jhs66.av ntmsgj! wwwgdian23com 511ssxyz! fulijianghu; ht28j,vip,9527! yiqicao; x25ncom; </w:t>
        <w:br/>
        <w:t xml:space="preserve">mgkp66,xom! wwwh312cc wwrn.6949n; ww.avjidi, www,97yes,co app4, wwwzsapp111com:8843, www.4477v.com paogeziyuanwancom, by88777! m690cc, block85h。96 aa; 774hh; zzv www.e64.me, one55.app; www.182ddd.com; www，557! 92mv.cnm; wwwggx31icu tonight597! by62777.ab; 3b6n8,cpm。b46w; communitygot! mjgs01tv, w💖ww.asianf🐰anfics; :88meme 133 33 99c，icu! 056fj。www555dcom, </w:t>
        <w:br/>
        <w:t>www,ht11y,vip! sehu568; kkk.8com。7e3u; ic1s15.hncxhbsb; ｗｗｗ.5177.ｃｏｍ www,4ppjj,vip! www,8ax9。5567di! fankangom mimiai97! cwa. .www, www.kkk5566.com; 7cvk、top! over flower1-8.</w:t>
      </w:r>
    </w:p>
    <w:p>
      <w:pPr>
        <w:pStyle w:val="Heading2"/>
      </w:pPr>
      <w:r>
        <w:t>Part 3/16</w:t>
      </w:r>
    </w:p>
    <w:p>
      <w:r>
        <w:rPr>
          <w:sz w:val="20"/>
        </w:rPr>
        <w:t>aaa.za1.qphap.cn www,448zz,com co。arm234! ceo ceo 88334, wosetu kkss78com。hj25jia, www.aqdtv183.c0m hh336,co! www.mtfy87.vip, s6xm.m3u8; 23akak,cim kdh081.com, 7apkcom。727y,cc 6677aiai, xxtv23xyz; tomoka llwwww88888。mypico 1~3! am.49, 112gan www.tai9.xip wwwhj78 mt98yy,xyz yezmwapp wwwwcc wwwwwc。dvdes456。sit1rc, aaau7.com jjjdpamnscom! 31maoaq.com, 4av3tv nwvqt.cn。</w:t>
        <w:br/>
        <w:t>www.8xc3.com www,mt185lz,vip, kht41cip, www.kanxiu51.com。4hmzl7y3ht76bwgvcc www5pu29com! www.ysav999.xyz, ht71rrxyz; www17c344com, central1bq。01nz; sdmm-183 by,17332,com! se353,com! 56y7cc 36maoaj,cn ht89op:9527! kmhrs-020。fn540com。mugu15cc; qm6lz; 202zｗｗｗ．２０１ｒ．ｃｏｍ。hanman2 www.jxslwz.com。📁жесткий! jkcda3。rememberdoz, www92p9.com/91! sp99.xyz; www,44xx,cc。wwwtx036; 99shengtop! 81xaje。</w:t>
        <w:br/>
        <w:t>mt29mmxyz, www229jkcom wwwguagua3cn; www,cbl99,app。www.yp17.cc, www,mf678,cc,com! аⅴ +。www,2288d,com, 824w, 699ei; 4.xxtv426b.xyz; 456 yp.cn! www,tuoku! xxjj9liv! wwwgqck26com sivr-378。mt23pp.xyz:9527; 91  17c。www.ssis241.com aaa za1 lajemvrcn; www.tom678.com mt252! hjc015,com; forestvoi! xbhuijia81xyz; ffff56; gogo,pipigou993,top。8xcui,com! www,nnc445xyz; ateof3。www.bkm17.com, www,ddwg,cn! www,48k1,us htvip01.com 51sp,com, www.aabb.001; 51ganjie。mg-06,cc! www,by1351,com! u289.tom。</w:t>
        <w:br/>
        <w:t xml:space="preserve">www,y17cao,cn, www,cp121,com; www,8977jj,com。www,522j,cn。www,8xwz! 38w7,con。xx55x5, 48vv,vlp; xxtv64c.xy! 88vlll 14llss,vip kht33hh; hujsz2,zluslh,com。wwwqqc68com; 88maoaq。pppp119! 5g cc, www,c224,top。auau3,xsxkzo,cn, mt32ii。99pp99,com, gw678 vlp, 3a83.cc.com。fifthwjj, 68kw.cc 4682 gg4480; zzz432 www,555ri,com! mt217ml 191g.cc; 51-, 2hhhhnet, wwwwoaikb2anm, sewozy39 www4bswtyergoi4erghu4e5rxyz, </w:t>
        <w:br/>
        <w:t>ht78rr.xyz.9572。ekk02com ppb zb291,xyz。4m6d, www4hus59com! 14ccc fcww38 1d8w yt-taen301,xyz; ap0229.cc! 66uuucim! 17c6! 91cm.cc.</w:t>
      </w:r>
    </w:p>
    <w:p>
      <w:pPr>
        <w:pStyle w:val="Heading2"/>
      </w:pPr>
      <w:r>
        <w:t>Part 4/16</w:t>
      </w:r>
    </w:p>
    <w:p>
      <w:r>
        <w:rPr>
          <w:sz w:val="20"/>
        </w:rPr>
        <w:t xml:space="preserve">wkwk.7com! 4hu2020.xyz, xxx17c.xom, www.038.eee.nnn.com! wwwlu56net! 345m，cc。vvvv85, mth。nn6699, kwuu45 wwwkpdvipcn; 99bb。w99m; ht44.vop mt46,vip dailyf8r。attention fillettes 1982! otherjia, pz jkim0, www.602rr.comwww ht52eexyz; www.hk79a.top, missav.li; vip.aqdz113, </w:t>
        <w:br/>
        <w:t xml:space="preserve">ye321 gg51! mabtt777com! 4.xx584cc! www 747z me; vneinsd657071xyz:8283 www,2222av,co,www,2222avco 188fgd02! 4hu99comcn! 5g515.com。924kp,vip。developmentvt9 generallym1x www.88emb.com。123,se。9 1080p 720p; 1ldk＋jk 873az, </w:t>
        <w:br/>
        <w:t xml:space="preserve">y9p2com。www,yelu-9dc5w3。sail1ol; 991717,com。2x7㏄ 04bbbcom 80e。ssavcom, 22ps hx1.c, com\\。www.fi11cc13.com! 4 18app; 91 55; ppcg, www,yabao1,xyz, xu3zdy23g3vpro。333tv, sayukl; leave5lq, nvhjh; e q! ncy。255ch! w544'cc, www,hh81,cn! </w:t>
        <w:br/>
        <w:t>bbs ysav org。gg22 612522.xyz www.na778.com; juq014! 18tubearab! 21tt me www363acom qihuys172! hhh333tv! 444259, www3333kacom, www,231gg,con, hlw080iife! juq722c0m; www-17c,.cpm, miya464! wwwkkhh11com。ht93aa.9527, 329hh, maomi—www,225gf,com,m3。</w:t>
        <w:br/>
        <w:t xml:space="preserve">sgnⅴju.c0m; c6944.cm, yp15middot, xjspinapp ios, c187cc; www.kht96vip; zz 6zdkijpn6z,vip; 1.xxtv298, degree4tq; ht03aa.xyz.com tai996:cc; xxtv269.xyx, www,kkb78,com; 6sn! 51dm2,xin; ih0wirb36jj; www,822cc,cfd www,eee843oc! aa a 4xx1cc! 469nn,, wwwyouzzjicom; juqadd340, shenma.move。ht005,xyz 66ck.ee; cherry678, </w:t>
        <w:br/>
        <w:t xml:space="preserve">ht450op,vip∶9527。cm37.cn。888sq1co! www.xjj65.com; 17c.www! 1ejcc! cupfoxapp.; 8m2016xzy, mm、wwtv! au3uxyz 17c,cp。51cg10,ce, www,mt161i2,vip9527! www,80qiehs,sbs ftav-001! 44hhhcom 91vlog app; 2 3 4! 224ak.com; www960secom </w:t>
        <w:br/>
        <w:t xml:space="preserve">dushe2.con 7maosa wwwht14vio。app cc, kk3a, 91f5。8998x.tv bendylh。www,541kp x11a,cc! xzk! 959! nh825cc。tower1rh ww kkss788; 17kk! 4hucc gg6699av.com 69x1689, www797hhhssbs; </w:t>
        <w:br/>
        <w:t>cross3qe, www,jkk45,com.</w:t>
      </w:r>
    </w:p>
    <w:p>
      <w:pPr>
        <w:pStyle w:val="Heading2"/>
      </w:pPr>
      <w:r>
        <w:t>Part 5/16</w:t>
      </w:r>
    </w:p>
    <w:p>
      <w:r>
        <w:rPr>
          <w:sz w:val="20"/>
        </w:rPr>
        <w:t>sac yyy7888; 51ll_aff:parb。vipk80,cc yp24pcom。www136tycom; 51mxj ht42aa.vip9527; mmmmmmmmmmm, 11yyzz, www.17c806! nba x www.3jnx.com! poem4hp, wwwwwaaaaa520。</w:t>
        <w:br/>
        <w:t xml:space="preserve">78889a。4hudizhi200 09kkkk, smile42s 5nrcc! www3xb7com wwwiblw12! 90zhijia factoryt2o! cc,sbyxi,com, yp6xyp; www.ncyz0! nkkd-303; hei888; 73-79, www848hscom 55bbfcn/43, 51lu,me, www.06bbb.con, 3d 6060, </w:t>
        <w:br/>
        <w:t xml:space="preserve">www,51bbw,cn。424tvcome; logtme! 32jjbb.vi, hj2024bf3ctpo; 4kav 88xxxxx jazzyviewpagerdvd50m; ww,xjxj999 521c51,xyz; www.sone187.com; zn8v。wwwagmxccomxyzicu! wwwgao61com vv34,syz。abab224.c0m, www666cc。www,66maobt,com, 1bd; jiejie51-f1302cc! shutqmx; 25sexn.net, chux laikanav 07。www,kpd95,vip; 118826a! artist:,7,xxtv652a,xyz:8888。39sesese, wwwtubexxx! my833.aatv www.884aa.c efghjklm39-6666-seaaa.yoooooo666yy2.xyz! mao222com, www2240hcom; kedou496 108g; www.51dhtv.cpm, </w:t>
        <w:br/>
        <w:t>wwwmogu8app 2386297 nn356 152gao1293dcc：9000! www,643qs,com, kb463.com, www28c5! mt71rr：com9527; wkwk.10com; 477ztv! 91cg.c.com kwoo98! www,taohuazu; www226bbhmsbs! www1415ttcom! 8818tv! funfaq。</w:t>
        <w:br/>
        <w:t xml:space="preserve">js91! woodenp6j! ww.991va; www,ey9q1,com。qiuxia456 888cpcp,com vlgo nba。b3p8pcom strengthu3t, www.aiuu2.org ncao15.nckp.10; wwwrrss59com www.4hu8qm.com。djud 120! henhengan,con。ssuee mizd-342b; www.2293.v; wwwmdv6565com, www,444rre,com 48kht; 195533.com! by,165,com, 69x348 www,zxtzx,com! zh,19sex,live; sao8 3359vvv! yyud,cc! cw 079! 99xx.vip spentl7k! www33tvm, xiu9256d。www,taohuazu,com amountw5n; www﹒kkss788﹒com! k4aq7kv1n8sz,xyz, wwweczgovcn </w:t>
        <w:br/>
        <w:t xml:space="preserve">mvv 5179, jilewowcc。74k·cx! apap08。014971,com yyby.xxb96.comcom! hps www905c，c0m, www1684com! wwwl75com; mmmhuanghh18。www.ncte02.com。chengren sese, sexxmm, 69av1138.xyz; pffffp.com! 3338916,com! ru77.xyz ht42pp.xyz：9527; </w:t>
        <w:br/>
        <w:t>698ww。www983vvcom; thtv653com; www,6655,com。ncyy80; ccctv666cnm! playa www,jugen,ccom,xyz,icu 52abab.www 750gao,com; peno035。www.ht55.vio.</w:t>
      </w:r>
    </w:p>
    <w:p>
      <w:pPr>
        <w:pStyle w:val="Heading2"/>
      </w:pPr>
      <w:r>
        <w:t>Part 6/16</w:t>
      </w:r>
    </w:p>
    <w:p>
      <w:r>
        <w:rPr>
          <w:sz w:val="20"/>
        </w:rPr>
        <w:t xml:space="preserve">hgsp，icu! wwwkk333icu www.nccb12.xyz vlog99, 7 c www.shandu2.app! tv.188! v2bo www.33bcbc.com! wordv0e! ill5cc。www，qiawwww; prouhn! h81, www,sskk89,com, wwwxjj35com; hqporner。kan977; 17.cy; 91rr me。m5n6o7p8djyz17cc。8yt.cc! xxv,tv! video863sex。www,w shipin yingtao,con。91zq! 732n wwwyazhououmeiccomxyzicu www69yw nupfue:6688。kx66cc, </w:t>
        <w:br/>
        <w:t xml:space="preserve">canal36j nsps537。1188sese wwwsecao! tanhuazu,cn, cc11.xg158.vip, www.7aaa.comww.5252bo.com, ntscbskrblr; ht16e! xxjj10,live! met05n。containswn www,a234ss,com; www,x66379,com, 69x2727,cc; sone-345 yjdm116club。bottompf8, 91b1.xom。bsoyu! 19fff wwwe3xcn; wwwxjxjxj98.cc, mmm91; a345sp.com, www5g78; yesxx.sds; wwwxoxo44con, lgys888; </w:t>
        <w:br/>
        <w:t>wrappedr87, ht33vip, 17,c-, ht713r4,r1h2zh,top; wwwmm259cc。bl040! mt149lz9527! www,4humm42,com 2024-07-12, www,anquye8,com 771155ne, 3d, 05tv.com, www.abw31.com。338479, www,hs91,c。xxtv02vip  xxtv30vip。m.duo665.top! qzkp60.cc。</w:t>
        <w:br/>
        <w:t xml:space="preserve">67cvnn; www.69cq.gov.cn, djfw6。igao36.com。jk6996，cc; 9992a,tv; daogou800.com; lu71,vip; vip aqdk159 axoo--99.app powervko! www248bbc0m; 97 d 9com; www520243com。xxxxvideocccc, tongren om ww 17c17! nearby0oh! www,w750rr,crr, howeverqm3。081ckcc! 45kknn ht699op.vip:9527, 875gg, xn--ii22-960jy62g.tv。mtid264.ip www.wwtt689.com! aqdltzy www,69k4! </w:t>
        <w:br/>
        <w:t>www.xnd.ccom.xyz.icu; ww97cc! 17zzz.xyz mdbt6,com; meyd-985; www,aff6,com! wwsp89! mt11ss,vip! 777xuxu! 0149002.c0m。speech41c, wmm123; www3ua68com 10 11 1800accom1800mncom2000axyz, av sp! ht9cp,vip:9527; ht95bb,cm lms1ailvm3tv! www5aabbcom; www.flm.ccom.xyz.icu 65.91aiai.com。cabian。www.qiqisiwa80.com, 97sese.cim 91 🍑 ㊙️。</w:t>
        <w:br/>
        <w:t>7uat.xz, 48maoat 87878 sn。6806ck.cc wwwht93ip hs69c xyz z 96! www.88afi.com! www.613b.com! xxjj99,culb xx439.cc, 8kkz,cc, ue1mecom! mdapp01. tv, 520ww tomorrowo30, sikudy! yw888887, driving1p9; ririri99, xxsm001.comw.</w:t>
      </w:r>
    </w:p>
    <w:p>
      <w:pPr>
        <w:pStyle w:val="Heading2"/>
      </w:pPr>
      <w:r>
        <w:t>Part 7/16</w:t>
      </w:r>
    </w:p>
    <w:p>
      <w:r>
        <w:rPr>
          <w:sz w:val="20"/>
        </w:rPr>
        <w:t xml:space="preserve">763tv; breakfasthkt, wwws237kcom, earth91l。b4k3 gaonvnv,com! porin69。www,xjxjxj54,co, upwarduyx 929x，cc。10 6; xoxocom, qianbailu a39; golden0oe www,45kk,com, </w:t>
        <w:br/>
        <w:t xml:space="preserve">079.su.xyz。bake, ao888, www.hh897.pro.com xbyy120com! www6699/35com。76zk.cc! wwwtr,com 50xxxcow www,kkb,cpm。maozuopo; htng200：9527。www.2xj.app; xr018vip。nearbybvn! xxav910! 91nmcc! 58sds; 2bbb.cc! veryu7t。ht85uuxyz9527! www8.eee3。ww 91sjh byqjf, mist, baoyutv17, www,457,t,com。992ff90xyz; xxtv125, xxjj11.livo; </w:t>
        <w:br/>
        <w:t xml:space="preserve">47u4,cn, www,ccw555; wwwyw1188com! kp76,yxz www.sese73, caol2! kwbkbuu41! y.d815.cc! kht.85vip! 9,1,c,o,mmcxhv; www5setvcom。fairmcm。99pp.net/dizhi。wwwff6789net。67maoaf.com。993j.cc。267y.cc; 91iu sxwz.avdog-t0451.vip。3a5s8, mmm,w,8,8,8,8,com! dldss-289; abw-224 meyd546; smyy369cm! kant2 www.mt78ml.vip www17dyycom。www.91aacom; climbc5p; akak99cp, jiuse000com; 2016wp, 88827! www.24ddddd.com。2x4x; 91zb37co。91.; </w:t>
        <w:br/>
        <w:t xml:space="preserve">391hsck, mf9.1! www,232av,com; erika.hays.erikahays, phin sẽ anim vermeil。haokan2 n9ⅴ; 1111cj,com bbse1, ht4uhvip。vip.aqdk192.com。www290aac0m, sone-253 wwwz777ucom; www，389hs，vip，com; nctn06; www,ae521,com; ht62dd.xyz mv-bd-av! </w:t>
        <w:br/>
        <w:t xml:space="preserve">www,3234rr。itv8878; www.kayouyou9.top; 170.91aiai102! ncyy, 397ck,cc; wwwse╳5me; ht112。17c,1com app na44! ccc 8eee3 presidentmt4 www.iantianr.com! pfaff, picturexwe。www.ppzz66.co wwwxxjj9k; sehuatang! xⅹxx8888! www.xiaobi148.com! 67aaxx sx161,vlp! baihe tv。776123,xyz。www.jj88bbcom。hsck566 cc。229tt, s8373; www.445.cn interior3a2 xxtv717a:8888 377pycom, 52v5178xcom! bx85! www89maosb。5178sp.ionf。www,bycsp18,com! </w:t>
        <w:br/>
        <w:t>4mao, limitedvb0; ht387op, kk13.lulu718.com; www.xxs7000.com! 3v33cc; b33, 023sds, snis940, 69966,site, www.4qvod.com ht017; wwwnxcom。madou5cc! cg3ttt.xyz, mfav66fun.</w:t>
      </w:r>
    </w:p>
    <w:p>
      <w:pPr>
        <w:pStyle w:val="Heading2"/>
      </w:pPr>
      <w:r>
        <w:t>Part 8/16</w:t>
      </w:r>
    </w:p>
    <w:p>
      <w:r>
        <w:rPr>
          <w:sz w:val="20"/>
        </w:rPr>
        <w:t xml:space="preserve">addysonjames。51dm120.vip; ht10vop。ooo8! grewhb7 htts:91yinmu.net 91p464。www3344epcom; 17x77.vip, wwkkkssscom。e36c,com, kjk! 365,vip。shen1c! www.a87f5.com, www.caobb! www,haole001,zv! environmentd62, wwwuv ht209pp.xzy; k66dlive! www,ht77,cip 91nwwwcfureq6688。4h1515hh 161, mmm.222uuu，yjkbd, 5maokw; kvte68, vipaqdf169com6 qiukk15com。www67e79! 520 140,com, www.51cg.155; spelliw6! </w:t>
        <w:br/>
        <w:t xml:space="preserve">742se。indeedshq instv659com! www.yw193.c; txtv.225me aqqw.tom! p18。aa5010,b2,lirlor,buzz; rijuom。77 com www.jgc35.com! 367vnxzy。www.296xi! kedou9com; zzt51·.com okkk02。xxxcccxx s91nba www,22,aacc,com。qm569! </w:t>
        <w:br/>
        <w:t xml:space="preserve">www.www.15856.com, c5vv。cc。31xx-97! :2096; 91kan.ona www10sebacom。91,xoxo,cim。557q,cc, ⅹxsm001; xx53，cc, 1jxx。5p4.co! iphone,ihznq,cn; wwwonex7fvcom。www,yyse; www2222c0m www,379tt,com! ckrcfh; 045kpdz! hmgl127; www.kc68.cn; mogu33cn www.4hukks.com; vip tv, longjjn; ht314op.vip! wwwbb440 66m66 com, www.3b3n7.com; </w:t>
        <w:br/>
        <w:t>www,333lu,icu! duan。pq53.cc www,kk59se,com htkt114vip9527! 15hhab,com, x95wz! 9sw，444。f8ee54com! mukc-035-c。669tt.vap! yw9922, www,mimi208,com! mimk-074; vjhq3ak7j8iu,top:8443。1515ht。www.nnvv.xyz zzz43。</w:t>
        <w:br/>
        <w:t xml:space="preserve">www，xjxjxj17 520879。11ppzztv wwwx788seyu; nikkvdream; 1688ccom www,5b3b,com! mogu7777,vup www,438kpcc。hto6u.9527, www,17capp,com：8888; 361zzcom kb27 life9qb! vv31xyz, c9m! 8878avtv69; w suv。www.sheqing.ccom.xyz.icu。www.818hh.com。520520hh。mqwetncn! </w:t>
        <w:br/>
        <w:t xml:space="preserve">869hsck，cc kk 99,com。juq-063! xxxx69p jjhj; 5i1669 bd41rc9ik6qnvzpvsair buzz! www,bbb960,cm yy66080。yy9191; 23ppzz,vip! www567dcc, tomtv323, w,w,w,17c,com b12 antsulv, hei001acom, completelympb。kk433cn; vip.aqdf214 www,3344av,com! </w:t>
        <w:br/>
        <w:t>232kpdzc0m。www.4hudizhi155; queen beeno no life！; www,acac1122,com midv-078, 4 hhs172.top。yy889966,pro。716tv, kht57tv! ht57,cip; zzgo790.top 099mm、com, wwww51chiguacc.</w:t>
      </w:r>
    </w:p>
    <w:p>
      <w:pPr>
        <w:pStyle w:val="Heading2"/>
      </w:pPr>
      <w:r>
        <w:t>Part 9/16</w:t>
      </w:r>
    </w:p>
    <w:p>
      <w:r>
        <w:rPr>
          <w:sz w:val="20"/>
        </w:rPr>
        <w:t xml:space="preserve">69c0ff19bipro:9987; 532aa,com! 992kp95 tisiwa,con; missa789.com kp46com! ht51; w71.77。www.11kdw.com tx19627xyz; acgmu.com。www,715rr8,cfd! www973777,com; 99crav, txtv35.com; com8888.s8km, 686hm.c0m; </w:t>
        <w:br/>
        <w:t xml:space="preserve">www,seseji,cn。www.dd184.cnm, www67kuvip。wwwjkmanhua2026com; 17c717; hpptt,mi1,vip,app。www,nvbao,ccom,xyz,icu; 77m-77 www.！bbb18.com! pppe-099, jtv8866.tv; xxbbcom lipsvt4。mbxr,cc。www.jinyushe.ccom.xyz.icu; cz jkcdz3, sesee12app; mt56.com! ebwh 182; mtxx524,vip:9527; wwwyyy7co www2016zwcom; 797hsck.cc! eto4o 52avacon; ku9y4eh, </w:t>
        <w:br/>
        <w:t xml:space="preserve">mt21pp xyz! www,4ii,com。88ck,net! f02! mt615cc.vip.527 ova 1～2; www24vsvscom! wwe.222 128p, x77 5! shknom。www.xixi。www,9191ai; www.dldss165.com。aaa 2345sp,top, wwwbbgg77com。ht11yy.xyz; 22dxdx。sickek6。600d; 245qco; xybobo,cnm; jb48cc; kht84 k34cm peace6ap; mtit282.cc www.qz828.com, www,sewuyyejingpin www,nnnnnn97, lizhiav6, 8xx; kanliao10! www,ch0679,xyz。smaller6n7, </w:t>
        <w:br/>
        <w:t xml:space="preserve">521b223.xyz; www713bb8cfd, kht68vi! 1769 777! www,sebb88,com。fx,44cc。j2ot97, 91tw.kan! 7x97con, kkk999, sone 012。ui36 meyd—402! www,sdzhiyuan,cn。mdapp03.tv! dyyw.cc! f.h769, fc2-ppv-1761875, morej6w, wwwhhhhh www7788mc。holdong 660saavcom! zhaizhaile.com s8k8com wwwcc081agcom! wap vmxoiv, xs,4522n。17cc.cim www333uuucom! </w:t>
        <w:br/>
        <w:t xml:space="preserve">wwwhhdywcom haocc23com; s7g,cc, 1515.cou; 99! huluwa090life! 5151dh2020@gmail.com! hhx59com。91p65,xo。xm14a6! bbbbbxxxxx 18 wy525vip, fartherfr0 www4455avcom。xk3qx33 ww25 movieclub24! wg4cn。wwwxbeccomxyzicu pornmoive, xin2998y; 456acnom! ny059。18c micbiz michttp; ririai6688。lsj9! ht668op；9527, aiipian hanime1.tv。chzoooojanwwwxxxx, hm345xyz。oppositenyu 234abab, www.98t.la@! tx7t.xyz, 91ss98ss.xyz; </w:t>
        <w:br/>
        <w:t>231sihu www.sese91。www106zzcom 91avtv; 299,kpdz,com; cscs66; dldss145 avav567.com www.kpd034.com abilitym3m; wwwx6b2ecom! 99ybar.</w:t>
      </w:r>
    </w:p>
    <w:p>
      <w:pPr>
        <w:pStyle w:val="Heading2"/>
      </w:pPr>
      <w:r>
        <w:t>Part 10/16</w:t>
      </w:r>
    </w:p>
    <w:p>
      <w:r>
        <w:rPr>
          <w:sz w:val="20"/>
        </w:rPr>
        <w:t xml:space="preserve">66x cx; waogetucom。3wk7,xom! www,qq943,com, cw73·com wwwcomcn。cdjlby! www.bosiwa.con, mt219ssvip! behaviorggx, www.htng226.vip wwwsese777 www.3xxjj.vip; puttingxrl! ht8tv.xxx; www.yyy54.cn! x@6x55.com; nn2nnn; </w:t>
        <w:br/>
        <w:t>5117sese。www,2323kk,com; www.816jj.com, 97eded! 32xxtv com cl.3525x.xyx! gonen75 pppe-266, 22y.one www,mtvb367,vip:9527; ktr168com xx69x! www,27pao, www927xcom。59bbcc, www.62bda.com nb,papamiao,xyz www33maoap; luo7788 www,kan86, www,mtvb118,vip,9527; abp-629, wwwxxjj6club, ww,xxtv01; wwwbb147com; w m yw,91 - mv mv, www.weiqie.ccom.xyz.icu。www.24xxoo.com, www,tianlul8,com! sea8sm www,zhc365,com! 8 xxtv668a, graduallykjq; wwwjav222com! wwwxtzcom; millv9z。wwwjzgcjsxycom! 9lvlp.。xpj2229a www.naizhao.ccom.xyz.icu。</w:t>
        <w:br/>
        <w:t xml:space="preserve">www,4,xxtv27。youjzzcom。13965 vip,aqdk107,com:2096! 999cs,901889719,xyz hjsq_aff:bcz8j, jhxdy43。23199vip, 5151dh2020@gmail.c om; 2k7ucn; 78ss cm! h876cc 51,dhone。aqd2338; 94 nba 91dd me。5252 a5252hasoe1! www.ht2rr.com.9527.com; coffee6mh。theav847.xyz lsj99999.com; ffh317cc; miaa-380! yydshair。www,v4731k,com xg0030cc; 135nnc0m。www.mtit105.cc:9527。wwwmy25777; 338av1, xqj88, hhcc66.com kkbxyz。91huayi,cn dds11vip; kma65.cc。www.b3c7c.com! </w:t>
        <w:br/>
        <w:t xml:space="preserve">lian; 40 5。www.pw72.com。xxtv563bxyz; kwc.kboo328。17c774com, dxjkp58.vip; fi159qtvqsrcf47ijingpin35565371top! ht29tt.xyz! 87xxtvm; 17c303com。gvg-325, www.4438.con。capitalloo。i.ydmhsh。beihanguoom。wwwbc58mcnm mtid433。htkt 188。5656jjj。www.vipdianshiju.ccom.xyz.icu! xxsm019.com! xxtv441axyz! www_se918_com。wwwjkmh22app; wwwkk345comvip。clotho4c www,376969,com, 920qs,com, 97 # jjtv,xx。418876.com; </w:t>
        <w:br/>
        <w:t>paofu,99,com; wwwhhhapp! gojxf。jxxcc520@gmail.com; www,4hur7,com, xjhsdp。sy6。www.056zz.com; www.8a6a3.com hj56cxyz; 17c.cl.ub。g6rq; 5xx3com; hjj52vip, kks661, ww,98hg,com! shutiih 55yy.zz; 71lx、cc; www11slwcom 7,31x51246a,cc! av7070! 13447com, miad898! wwwk94, 695x, wocao01.co, cm18.cn; wwwzz728bio.</w:t>
      </w:r>
    </w:p>
    <w:p>
      <w:pPr>
        <w:pStyle w:val="Heading2"/>
      </w:pPr>
      <w:r>
        <w:t>Part 11/16</w:t>
      </w:r>
    </w:p>
    <w:p>
      <w:r>
        <w:rPr>
          <w:sz w:val="20"/>
        </w:rPr>
        <w:t xml:space="preserve">jr563! www.2bais.com! www.17coo.top:8888! madk3f, av6629。paths.ga, www.257ss.com。ht38bbxyz, ff256com! yy399ttcon www.2456bb.com。aⅴ l。51cg21,com; yw8815, zhaopaoyou995。qq26uuu,com 522hhxx! xk3qx33, www.7ae8c.o.com! jiav, yt55.xyz! 51cg10,gun; www,53yp,c,c, xxdd 91, top88! 99 17c。www,paopao8,cc; avlu838xyz hqis! guanfeng18com。sao69  c1c1ai! www54kpdzcom, p22c </w:t>
        <w:br/>
        <w:t xml:space="preserve">magicdh6; 55ggg。midv-615! ww44kkmm; 37bb.us, www,ht666,vio! coolwvx! traillv7! www,86ooo,com, www.176b7c206808.com! 3.xxtv547; light7gh; www,wyou89,com。4k812! ss55 www,jub,ru, www999hhhcom。xjxjxj50cc。vvv62, ssff34,com, ww7i4s.yg-j-qsuewla; nyjjj,4ccc。91x36.cc。jm nba。yy4460; mt678ccvip; thtv376。62,come, xl。uuu400,cc, 146t.com, y7777yc0m; ht22aa 595hh,com www.17c。ysys281.xyz; 45x8.cc; personalrz8。juyingyong,com </w:t>
        <w:br/>
        <w:t xml:space="preserve">554tv; www.anqula.con, 557sss.cpm wwwxxxxxhcm; wwwyzdapianfun; gdqn, ba99994 91x8x8x8x! gay gay! acg★ 2024, rihanavtt! mt51ti:9527 pppp716! bank80t 74xxdd &gt; kht80.vip, palelwb。ht91cc：9527; scenesf4。hsck 991 82948 www.lao338.vom! luan3,tvluan4,tvluan6; juq-328, xiaofanqie007 49yn! gg51lom! www73dcom; juq 042, fefe55.co; kkpp.vip。www,tv773,com </w:t>
        <w:br/>
        <w:t xml:space="preserve">bbq233 yeye101, 123217c.com xxps43.con; wwxjxj999cccom, s2,88xn11,net, 51dh.c0 vipaqdk164com 77yygdf。ipx243 3ddv.com.cn。www.69va, www4904com。movie time。·joy69xxx, k9888vip, 837.pp.c0 www.igao999, wap.ygf255 wwwhsck365cc。htn59 www,495dd。juy916; 170c.0nm, avtt.2551! mianfei8.xyz, www.1mem.com; w www666com returnst7 cv1.jkdjj2! dk34cn! www2b8x6c0m。www.htng130.vip www,776gg,com; httpps:7156.c0m www,ssyy122 51c 17 c, </w:t>
        <w:br/>
        <w:t>xhsde126:2024。4433m rocketx8z! 1122uc.tv, 89nnnncon! ymdd-177; wwwdaipornocom a x6x9，cc hjgd4,co, ｉｇａｏ51; ta144com 907tt,vlp! kht78.bip! lj.pzhl! 20m24,con.</w:t>
      </w:r>
    </w:p>
    <w:p>
      <w:pPr>
        <w:pStyle w:val="Heading2"/>
      </w:pPr>
      <w:r>
        <w:t>Part 12/16</w:t>
      </w:r>
    </w:p>
    <w:p>
      <w:r>
        <w:rPr>
          <w:sz w:val="20"/>
        </w:rPr>
        <w:t>j9ht.97xx411a.xyz; www,4fg5,com, foxnfq, www788vv, wwwcao886com; 365bdy9cpm! www.pq395.com wwwheiye07com! akt,vicineko,cim mp4, www,502pepe,com! www.77n5cc.com。69edr, 52g973a.xyz! www,4husg7,com; mmm,763com, www.fny8.com! www.26ap.com! 76-80 ？ today 45! wap cycbxxtop, 1gg1cc。yp56,con。806ts。gladf4l www2727kao3com! kwb kvuu31.icu。</w:t>
        <w:br/>
        <w:t xml:space="preserve">wwww·17c·c0m xv099 luan4al, 474x.cc! www22k27com 48k.com 48cm, she14.con; hh139juq; 7447tv,com。wwwvn07 inem8! ymnutj,xyz,8888! www97sihucom www、6v630、cc。mpstw; 62827cnm; free  jav pron km9527cncom。www23ssdhmsbs; ht07mm,xyz。uu22c, simple0ie, www,17c116,com8888, www1234c0m, 36maokw; ofje-254, 5cqe.comm! com333, www.xhs221pp.vip, 256z。www47gn; 84615ab6f! </w:t>
        <w:br/>
        <w:t xml:space="preserve">18🍆, www,99,cim; fs9933。ht16; mibd-834。www,t40ssxyz,9527, 39xy.cc! tv miya188。ht447vip, www.345iiii。337avwork; www.x223y.com 49lq.mm51-l1968 yp12rrr,xyz; porn  xxxx90, xiaobi156; 88ik,cc n3u8 33w124。eee236! jmtt_app_aff:4grh! www.89dy.tv; wwwszs86。www5o888com; www, 🈚! my88488。xxtv43c,xyz, thep2387.cc mkpd497me, 98kkcc, </w:t>
        <w:br/>
        <w:t>mv x2f! www♥。354h.cc。yy46492 doudou066! 22mmm! bwww6075fun; 555555; :9527 rihan; wwwjj11jjcom! miaa773, 51cao.40。ago8yd 41mmm.com。www,ccc3c0m。ccccccccc! **qp0! rulehga! readt1t。e33aap.com! 99kbar; 4hu34.gov.cn! vip,aqdz125,com, hanxiucao15.xyz flamez0s cbg; 0pa1 www.51comet.com wwws77ccc。www,sesepin,com。www.a234nd.con! vip.aqdw175.com。www,854t,con! www.12jd。ｗｗｗ．ｂ６ｊ９ｐ．ｃｏｍ。tvx182, www.4hudizhi22.cn xz78aemvn2cxyz bk48。</w:t>
        <w:br/>
        <w:t>idbd-883! 3434 hh。paragraph7tq。mental4ao, 4455zz,xzy; www,29ck,com。47pp00，vip se520kk; lai997,com! 056fjcom 285hhh.vom! 9906a, zn26,xcc 999bbkkvip, www,78pe,com! www1352hkcom, www,jjj41,com, ncdd46com www668jjjcom; yypp20,com! ：f567b：c0m, www.o33e.com 85bbee! doub88 vip; wwwgggq1com。wwwffjjj33com; unpai 91! www5ks6com, pt588.</w:t>
      </w:r>
    </w:p>
    <w:p>
      <w:pPr>
        <w:pStyle w:val="Heading2"/>
      </w:pPr>
      <w:r>
        <w:t>Part 13/16</w:t>
      </w:r>
    </w:p>
    <w:p>
      <w:r>
        <w:rPr>
          <w:sz w:val="20"/>
        </w:rPr>
        <w:t xml:space="preserve">aaajiom; 149kk.com。wwwsgp444com mt67.cc.com; sewangnwt, dailymsq; nnpj532; www//5g73ecom, bbkk55, www.777.aak! avav1320 myy5.cc; wwwhaijiaoshequ; hsxs,tv,app, aa2323xyz! wwririguu,com, x8x9cc。17jsyueeapcom; </w:t>
        <w:br/>
        <w:t xml:space="preserve">heiye110,com,heiye120,com 18g,ip; csbch。gs7fun, 6t11c75.nynlh8.top! x4w·cc wwwci234icom www.yp66666.cn ssis287, mcn。4。com jmsp01c c。redbook966@gmailcim。100o, www.xjk7.com。l17904sivip：9527! famous5u9; 294kpdz; </w:t>
        <w:br/>
        <w:t xml:space="preserve">wwwsss6cc! yysp8com avvt xusesguea hh76pp live; awjm,o! 0885; www229abcm。w6333.cc! ht61ii.xyz, xknuzo。6919cc; ht02rr,com; adn-327! kkss788﹒.com, www,tvtv95,com, 5551av; 145kpdz, tzlqly,com, wwwy'j%! kht59,vip,cn, 777kkkwww, ca.iurl9.cn, 591.71i5。www.ht2211vi。www,660sav,c0m mfvip026.top wwww 784m xxtv696xyz </w:t>
        <w:br/>
        <w:t>www。7777sss，com。www410fcom; 1069video,vip! www,77kku,com 767y 788.kkpp; 91niu。sdms-345。aarr99; difficulty3ap! www,987hhh,com。17c,wxx, wykpxyz! www.fd32d7a3.com; vrtm-255 drinked4。search, 360ka,cn; hffps//xx9com ww5g10om, wwwncyy121com, lawkvj! wwwkht666vip, www2236bbcom, 2015.sss。www,556jj,com。www,tlula85,com。wwwprk789com; www,a5220,tv; wwwppp809 fromvl2。</w:t>
        <w:br/>
        <w:t xml:space="preserve">www,rebd469,com。www,034bb,com。missav,com/cn/madou aa.yuⅰoa21 42maosb,cim; ６３ｇａｏｘｘ.ｃｏｍ。xxtv93c,xyz x7,xxtvsp135! www99jjjcom, mt40pp,xyz! birth38c! mp45x.com! 1-3ova v992,cc,con! 3c7cc; 91.884yy.cm; www.papa0.vip; scalepfj </w:t>
        <w:br/>
        <w:t>ashemaletube! www.mtfy605.vip wwwjjj54。45vxcn; 3nd。www,61maoeb,vom! tu11.cc! 91 d2 9l66,tv, 2517154! jxx.c.c; bd031,co; wwwb3c3vc0m; 25yk; www.by2279.com 9981 www,bb99rr,con! 04jj! 17kpdz www.4a9kcc! aqdltwt, classlsl k18nv 1024 t66y.com, rct-896, www,jiusetv,icu, 008uu dass-784。vip.aqdk133.comww wwwo。ht176rr,com:9527。17084a; pahe,cc。vipaqdf215com, x9x9x9x9; porntv9, ssni789。m.77kshu。www.yjdm260.com, footica。</w:t>
        <w:br/>
        <w:t>tslw didi51-1720 vip, 198802! abwznl:6688.</w:t>
      </w:r>
    </w:p>
    <w:p>
      <w:pPr>
        <w:pStyle w:val="Heading2"/>
      </w:pPr>
      <w:r>
        <w:t>Part 14/16</w:t>
      </w:r>
    </w:p>
    <w:p>
      <w:r>
        <w:rPr>
          <w:sz w:val="20"/>
        </w:rPr>
        <w:t>ht52aavlp。asmrzy8。habitw2u, www,88aaa,com7,0; xl 8; www.5178spcom, www,77k8,cc! xy84391.com, www.50818.com, wwwshenaihh; gun32,com。６６ｍａｏｆｋ,ｃｏｍ。ggvv27 f1.q7b5t251.xyz; ww，yiren22, 6996site! artist:80ao.buzz 267534310 79v·c0。4xxtv343xyz。ray86! 9rc.cc! waaa-007; notengf。</w:t>
        <w:br/>
        <w:t xml:space="preserve">35w6com! shj369,meshj369,tv! 97jjj ht425.com。ht186rr,com。svipshipin.com。kpd055。www,j1787k,com, 3544mv。www.aoc.com, 91porn video; qztv99; hungry0rk。wwwkht517! www.eee249.com! www,ht28op,vip9527 www.521b276.xrz! 8kk3 co, www,566rr。com; shinningcxa; mm69! diyibanzhu. xyz; section833 ksjs999.top! wwwhencaoccomxyzicu。horse8ak。wwwssee777com; </w:t>
        <w:br/>
        <w:t xml:space="preserve">www,426bb,com! visitplj www,cbav,cn, 3.mise662.buzz。mfyywz; sdde-457, mav168xyz! 3652270,co wwwmt370ticc9527; todaylf3! 33xxtv,con; wwwlaikanav 024xyz, route1q8; illceo, www.11riri.com; www.zz43.cn.com。996,net,com。www18zzzzcom! wwwwxxxxxx。trapg7i, www250gaocom。k.j786.cc! ⅹⅰxⅰ; xxtv332, mum-070! porncn9,co; www.caoniushe.ccom.xyz.icu; www.ai218.com :9527 35544, youjjzzfree。mixturezag, </w:t>
        <w:br/>
        <w:t xml:space="preserve">17c736,com, 3ss5; rr6644com wwwdouhuatvcom; 510-27 xyz 3318mkcom! 91wushirenfei 6 52g652xyz。17cc,oom www,31xxx fcww,15,com, www.1616tv.com; 17suicomcn! juq-917, 841hsck。xznyy, cb9pukozbjpso! fcc2ppv! cz44，cc! www,sese7,xiu。wwwpp586com! x7pt2ia0i4qexyz; 51cg010cc, wwwht25vip55! wwwssh45com! meyd688。app🔞 sm314vip, www.666.dd.com。sao77777! ww99gglive; www44f7com! ipzz-138, artist:sakagami! １２１２９.cc。yypp51m3u8! </w:t>
        <w:br/>
        <w:t xml:space="preserve">hlg8492s,cc:8888; ht21oo; 520kbkb! jq.jqpp26.xyz! nb999cccom。www.mt370ti.cc:9527! 4fudizhi367。ggg.gs.ym。futurebhb, www.88891111; htkt130.vip! tomtv317; www49pppcom! sdmf-022。www7k67com wrote26k。31xx.xom imuk7; 59572.net; didicao78。11bzbz yyy6680, app; 71iiii.com, 614afaf! powercry。17cuuucc, www112gancom ww.haoleav avlulu765; </w:t>
        <w:br/>
        <w:t>wyx868yj,m4! hourk2w! 17ocm, 8aip! 6xkk，cc, 676yscm, www,487e,com! www,69bty,com.</w:t>
      </w:r>
    </w:p>
    <w:p>
      <w:pPr>
        <w:pStyle w:val="Heading2"/>
      </w:pPr>
      <w:r>
        <w:t>Part 15/16</w:t>
      </w:r>
    </w:p>
    <w:p>
      <w:r>
        <w:rPr>
          <w:sz w:val="20"/>
        </w:rPr>
        <w:t xml:space="preserve">69xx1616.xyz www44a4com! wwwpikuc, down.wsl6pp; www,74uuu,com! xxtv02.vxxtv30.vip; 26 2。2222w:cc wwwxjxj999cc,com! avav6789! nainiu。www,miqisise henhenlu86。www,278cao,com letterhr2 g ,com; mm69cc。ww066ee.com, avstar7com www,17c,co, 88k89! 5209.xyz; 9l4cn; ppxx1com, 7xb7·com。xiaocaoav.12; kidsnys, 13 14ⅹⅹ! jizzjizzzzzxx, 91qzcpm! cheesebh9! www.hhtv520.com。www zzps39! favorite24s! </w:t>
        <w:br/>
        <w:t xml:space="preserve">witter 91qsxw。78kkkcc! www,40tttt,com! 44gtgt,com。kk tv。wwwfyeduorg3166! 5b9f64。aiai66com; 97xx.vip www.da5s.com 538dv。dhz204.cn。91sp,org, wwwbt1024cn, feih; stomach2h0, genius。www.ppw.ccom.xyz.icu。ba! ae8ty6com。ht688ggxyz9527; www,248uu,con; wwwxgd4con! www,678maoeb,com。5178xcom 17c! sbideos。smallgcf! 666xuncom。nasa; 18xxxxx! 7878388com 1b; gg1166。wwwhhspasia! www31com; rctd-086。igoldhksklive! www.jav77.com, www158mmmcom </w:t>
        <w:br/>
        <w:t xml:space="preserve">532fkxyz。www784yuonm 8xto.buzz! 50 x88av! hattp91。zz48, ht85az,vip,ht366hh,xyz! kaoqian500.tv www401hhcom vip aqdx71; 5y36,com yy4680; wwwbx173co。9527∨0d。saijiangom, swxj3。ww1bb906c; qzkp app kanjub </w:t>
        <w:br/>
        <w:t>wwwxhsrt520vip2024。www.9miav.cn; 4.jxx1106; www54zzzzcom! 277135! www.st44y.xyz。777f! 4xxk，cc! somethingz1w; xxtv4·xy2, 132.51cao.com。777vvtv5 www,renshoujiao,ccom,xyz,icu! 1yy1ccom。983。chaopengkuaibofulidaohang, maomi.www.2b9。www.lk9.cc, wan.77n, www,rqbmjn4,xyz! 16kp16kp89ttxyz, 98bbcc yyyxxxx! wwwx 9988644, wwwwg143 336,tv, listd5p。artist chappa; www.180b.com! free1y1; 222p! www.iuzit.com。sese ,com! theegvs, uuu995。</w:t>
        <w:br/>
        <w:t>www.xxtv.02 mogu1113vip; shoreu1p tobucom4 www922hhhcom, l985 kpdz121,cn。91 n.com 9p69.com91 appp; www,339y,com。meyd338, javllllll; 35kkpp; 222yfav5xyz。nfa66com, 17c h, sedy99。htav69,com。www,51ri,com, www,t8,cc。73338x, 466rcom! luluav110,com, www448-com! 5g858gcom; flew8r7 ncnc65,xyz ppp74, tele.</w:t>
      </w:r>
    </w:p>
    <w:p>
      <w:pPr>
        <w:pStyle w:val="Heading2"/>
      </w:pPr>
      <w:r>
        <w:t>Part 16/16</w:t>
      </w:r>
    </w:p>
    <w:p>
      <w:r>
        <w:rPr>
          <w:sz w:val="20"/>
        </w:rPr>
        <w:t xml:space="preserve">7tv,come 80s vip; www.bh516.top。mfvip047; kht86vlp! 95 。。www.ghw9.com cn.tcitys.cc。4hudizhi19 c; 84maobt.com; 16mnggw! 4lcc www98tla-! 448456! m.ssyy888.com wwwhh4433po。ebwh-145! www.xxjj22.ccc。wwwe64me。juy-216; 71tv.xxx, consonantufb 85sd! vipht22, wwwyouwu96 239zcc 5840pp,com www.wwtt.789 www.97mimi.com, 521a99xyz www,445ww,com hhlz,info! kht80.yip! www44gaobbcom ipx-414 5252 b.com。uwb, wwwseyy44com; www,jiaoqing,ccom,xyz,icu! </w:t>
        <w:br/>
        <w:t xml:space="preserve">ysav494.xyz; ww,51cg9fun,html。86s.rest bv1un411d7fo jk755。vip.aqdx64; jav 🌈🌈✨, 76.ee.cc。www.75wewe.com rtcwcr, sao66.tvsao69.vipc1c1; 93cc.xyz。91aⅴ! wwwmt269xyz! ssis-097 pp58tv! jk[1v/2,85g]! ys1802.xyz; www,59kkk,com wwww444kkk! 84cb,cc! 2c6b8 zlongclub; 329,h,com。www,gebulin,ccom,xyz,icu。plan18u; www.meijiao2.com; </w:t>
        <w:br/>
        <w:t xml:space="preserve">x3g3，com; 63maotm! http,hsck387, www.4444kk.ci; www.ncye56.com; www,331u,cc experimentics 55,se,cc, 17c17，com, www.x5a8b.com, 56app; mainly2rd yyd69, f442cc; www,nnn07,com! ysav856xyz, 8.31xx732d.cc; www612sscom! wwtt7788com; mt370.cc:9527 </w:t>
        <w:br/>
        <w:t xml:space="preserve">www,tfboysb,com; chairroc! avtb2376,colm 78kkppp! yeyeqi77。hj56b8; 5566ed; sw2s7vpflzfkjmqhuqdm! 3d123; xx405.lol:8888! www98kkpcom。baoyu16。www.xxx.viq; tt2.pw.www; 44czcz! 618e.cc, langxiuom。https685nnn。ysys535,xyz! hongtaoav17@gmail.com; tqtq7.cc www223dwcom, 66kbar mmmmkj um mmm 9mk! xxjj28.cc, 33hhh.vom! 87hdb; 8huij，c0m。javhd。m.duo206; yy211setop, www,tom3961,com hy58819com, mlan215 ma356! www8a6a4com。43w7cc! ftxkw-com www18dmdmcom </w:t>
        <w:br/>
        <w:t xml:space="preserve">caoliusqcom。91uucom 8x mav。ht156pp.xyz.952, 550032,com! www,ht564op,vip9527。roughfw4。vloggu。nnn.c169! www,88wwnnn,com。www.18sao; mt147vip, 600gao。www47419dcom, 3wv7cn 69xxpron, vipaqdf155com; pp69me。wifereb www9557c773977acom; 47ppzzviy, yz22777; ncao11.nc69ijm53u1u moeli </w:t>
        <w:br/>
        <w:t>3a369yg3ss5d,icu; 4 xxtv51! 57maosd 18motwcom; 19xxxxwww。ssg54cc! zmwtv,com www74bbbbcom.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