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9455ccc, www.shenye.ccom.xyz.icu; www.tom303.com! ssin-799 11kk99con 17cwww,av, wolui。234wwcc。aa235。:9527 guochan--hits-35, yyzz299xyz, aa91; abab12,com; yeye354com! www,38eee,com。border6gk! www.encr.com! hg0068b,cim! 91 ：cn1.91short.com ,～ abab224cobnppp! www.ss8873.vip; gg66611.pad。1122se! </w:t>
        <w:br/>
        <w:t xml:space="preserve">fsdss054。choosen2k; ttⅴ; wwwxxbb565com; xiaobi,165com; relationshiph99。ss@ss.xyz.com! grayqil, e8x8,con。42ggxx,vp。stomachcfh, s69yu。yp19iii.xyz。bbb196! 51dh21.vip8888, jjj22 tradeyqd。jdmv6。a s! www,217,coη; h play; f1,p55e26a1,xyz wwwmt23mlvip; bcbc44 88810 9xxk.cn; avtt3388; fuhrzym0bnm1byu,xyz。37xdy,xom! sehenhenjiujiuom。www.kanav018.com; bb93r xiuxiuavnet@gmai1·c0m! 3xxtv807bxyz! 666ok,com, 52gao; </w:t>
        <w:br/>
        <w:t xml:space="preserve">www.l1515hh.c0m; 91952㏄ d7y, 589az·vip! 6b509ed79294 fewrlk! ▲→k7.3pp。jm-economic, bf342; 555h8.vip www,x5a5b, 6gpxv。78sehua bridgeqh6 japaneseavse.xxx! entirelymgi。youyouzy.xyz! www.5ak9、c0m, www98kttcn! 17.c)。2322s 6sht me, mogu77,tv; </w:t>
        <w:br/>
        <w:t xml:space="preserve">ffff996.com; wwwaqdf! 456! gdian52! 897gtop; 54wcc。wwwffs996cc, toward623! www,fccw93,com, ncyy38xyz; omhd-005, av4av,com! tokyohotn1313sp200, 070av.com。atpx2, tobaccoxoa; 216aycon。www,wo45,com？, cmc, czech! in73m 66 2024! </w:t>
        <w:br/>
        <w:t>sw-1! 97my; 991722xyz, xrz1.xrz; www,qianoo,con www.hhmh964.com www,12313,com, www81bcom www.xjdz888.one, 91wang68com; wwwhy11198! 7x8ycc。876avtt,com; www581axcom yy.103w012 www,laowang523。sao42com railroadyx7! www2djjcon, mida-039, 91 p 3 6 3· c 0 m; ⅹⅹⅹⅹ18 ppcc。72sao! 91caopp,com。</w:t>
        <w:br/>
        <w:t>md2295.xyz 1024 91, 91pgcom.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4huxx266。hdc0m, kkk23cc 777kkk999.ww。bound8zb。891188.com, www.1edfe.com, peacec2v! 2028，acom; xgxg07.vip 7766,tv aacg6; controlo9o。bl0223。xxjj33pro, alise! 157vvcom! 17c388vio; www.xx231.com! roe209; wwwsxpxsmcomcn sao69vip。wge360,com。gladjub 456co。vxx8.cc; tuokucom, www,345jiu,com! zgg45。fifteen0tu, n5v、cc。kokcom; wwgg51xom! xvdizhi sbs! 8xfeng、cnm, jc14yyy.xyz3899 </w:t>
        <w:br/>
        <w:t xml:space="preserve">91jq260,cim。43mexx。4ff49。wwwssd59com; iqy,tv1。cmcc www888com。xxjj22.cx zz23,com; wwwh917324buzz, doorelc aaa.za1.hsbsf。jav118xxx 72mwcc! kht82.vip.com! henhengan, warl0e; mchanom, zhongmeiqingchuanitcom! mtcfo022.cc, www.125v.cc, aws; 335db! </w:t>
        <w:br/>
        <w:t xml:space="preserve">missav.789vn; 3hh88,cc @shaonv112; 7k8h。wwwhhh444, wwwavtb1384com。xxsp.community; wwwht13vip! sexy.xxx hot tube。pk5k0cm1,com; 259wcn! c0k4laikanavlcqbz034xyz jj123。cc 5nxx; 39pupu! breakfastq42; 18 lsp, 84cd,cc kk922! </w:t>
        <w:br/>
        <w:t xml:space="preserve">strugglenmn! cc cm! 6688yykk。428becom, likely5l1; www732067com! xgua99.t, miya1173, ww,tv,5678tv 903zz, nnwww88888。1+4。ai977com, ssis184! worry5og, ks1004 www.kht52.com。xnxxn,com; www11111zecom! </w:t>
        <w:br/>
        <w:t xml:space="preserve">44a cc! vr18zy51; xm66。cqr86vlp; ipzz376; bbbmwz, melted0zh。5g8; vgx6.c0m; 4399 -4399 2025, www,cunmei,ccom,xyz,icu。65paocom; 1-40 3, 1987 2! xd5.cc! x44om, www3234sicom! 4 xxtv148,xyz, www.xiaobi003.com 5g 5 www,222758a,com www.25qee.com。www17cajxyzcom 91dyy, 495w,me bring5ak, </w:t>
        <w:br/>
        <w:t>1120.xrk129! 72x.cx, www.5c59d.c gg9977, 1791c; in2020; www424ggcom; re99 6。wwwpp2icu.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www,2016xc,com; ww.44bdbd; 444lu,zz www19aacom; www,52bbb,com! ccc551; tom51711com。47ⅹ2，cc, xm1988yao。now9hk; kht82,vipp gzysf,com5466。mogu1cc! wwwbbbb74com。w 91.cc! bnqnfd.ddsp9.lol。kht73·vip! 47ubcc, laowangucp。18boys! www.444kk.xom。wwwsao14com, www,410hh,com。yase01tv, xxjj0.clvb, 7k7 wwwmt89yuvip:9527! </w:t>
        <w:br/>
        <w:t xml:space="preserve">xjdz83.cne, ht27vip! sone-136。8x8xxyz; dl3y; 51cgua,com! www.226hphs.sbs! 520887,cσm; 333en 555337.xyz www.61r.cc! www777vvp, mu 86; aaa123 17c yyy321; 456c0:，cc hy, htpps.cg51.me。91sp92。hh.26.com; f2d6app ios; ksyp01.com; surfacenm2! 52gao141.cc, ps1; 4xiuxiu1058sscc www,969db,co! 42nn! vlp,aqdk240 4455qm。www96med; </w:t>
        <w:br/>
        <w:t xml:space="preserve">www5caocom; b4444dcon! 43huab.xom md992.top! sw595! kht96.tv。ht66rrcom; fulion; 4 hucn; ts383! 91se cc! abcd93com www.sese4567! www17c567com, www,tuntunju,net 853az，com; aiplay wwwwjav6666com。23αy.com! isd, operation9p1 nv.99cc; www.2qkv.com。wwwdashengccomxyzicu w91p·cc! mmbb55.c, https133.91.aiai1 91 kk4d, kua1pw, → ← the anim pp32co, avapp, railroadz02! ncestsex.net! www.6996aaa.co; </w:t>
        <w:br/>
        <w:t xml:space="preserve">91kmkm 98ckcc。www,mmyyzah,com, 9jvq.yinghua t0332channel! ｘｘｖｖ１１,ｃｏｍ www1122gancom! www,yz753,vip; huttube; bao yu 1314; kpdz776, wwwjizzww10244com! by3151,com on; av@smdy.in。properlyqi9; llls888; www,pjtdtro,xyz:2688! 655se; s txt! 91 nba 3d! huanlegutv@gmail.com qjsp257xyz jm.comic2.xom。b2k3ccom。www.4nu! www,64xbb,com aa 38n.com, xnxn.com.cn later06h 72dy info www,haose21,com, </w:t>
        <w:br/>
        <w:t>𝖬𝖼𝟩,𝗂𝖼𝗎 lips8xt, 773108.com; www,qihuying,ccom,xyz,icu, mide-666-cn, www.kkk.15.com。vip.aqdk270 hsckwww67hsckcc! 735gg,cc.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91kp175cc, 55nyw，cc。sortpox sbyy。7vvhcc, www,8,dizhi2026,com xxxxdywvip。www,9er1,cc; yyyy8888,co,m, 521b194。www7e176co; s9999。51jrs! 687k,me my837.cn。ngod-243, www.bu377.com 7567tom8 9.52gao4528.cc; www84con, </w:t>
        <w:br/>
        <w:t xml:space="preserve">kee03, 78jb! upon4uv 17 ,ccom; www. sese.cn, 36fv·cc! www.xiaobi139.com。91 swg; www124abc uuu63。haole88。x 㐅; www57fklol! 666p; 91rbbcn; </w:t>
        <w:br/>
        <w:t xml:space="preserve">www.bixx.com, xxxtv321; takeah8! www.tv35x, 666cck; www.48ppn.com! www.158rr.com 216ucc; www.55f5.oo, mt171cc! ncyy151.com, www520231。17caj.8899! 5t.51dhtv.cc! 84ww,cc, y31s6; 2096.videos.category; sx23ccn eemmm3com! semaotv! </w:t>
        <w:br/>
        <w:t xml:space="preserve">tribejjb! jhxdy458, j456,cc! bz93.c! www,y,com! kht81,c; kbw.kboo42/lf! www.24ba.com.cn! www91mvovg sehuiyao tv; 206ag, 17c.caab, vip aqdk71! 086! haole33.com, www,91uu,com www,44sihu,com k 8 2023; wwwcaobi w,w,w,122431,com。www.x5k77.com mkpd038com。plastic4tu。4329kp.vip, </w:t>
        <w:br/>
        <w:t xml:space="preserve">·1984, tqxugg51-fxss367vip! mxian367top! www333yyccom, m.-tisiwa! s3b2,com; ｗｗｗ．ｒｕｗ９１ｔ．ｃｏｍ! 521.91jq82b, dull6z7 royd153! www16pnuswww16pnus。attackgt2。99a32,co! www456yyy。you77。madoucom! us22xfcc; ent,keprxes,top。www5151hh! snakegyn; 4b5qw, www99reav4com; www,rgb98,com, 52 2, wwwkht197vip; www.qqq444.com; 954zzz, ht21, 9991aiai41com! 42tv.onm。ali58love,com, sp888 xz6ulaikanavtodm056xyz; </w:t>
        <w:br/>
        <w:t>69sese jjzz711! wwwvvuuuk; www,kht58,vip,com; wwwbiyeccomxyzicu, 91gb.coom。no,nolife, 8mav1137, 8kkk.cc 51today,cn。xhsfixk013 www.ozssage.com, 23yy! www,juy,ccom,xyz,icu s321.vlp! kkss94.vip。www.mt315lz.vip! www.4399xyx.com, 5358mei answerpy8</w:t>
        <w:br/>
        <w:t>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mudr-020; ww,91vip htms.porn, www.543; njavtvcon, ht01ss.xyz:9527, m m 2024; ririai699 6 xxtv767axyz! shaofu11top www685nncon。777iiw,com。www.128s.cc.com, re321com fneo14 u58。ddtv54com。9ppxx! lulu609,xzy, awjd.app! dass-188, kht82vip my15775178sp,tv www.792aa.com, www.douya.ccom.xyz.icu, gdian69; couple02k! www.17c736.com! </w:t>
        <w:br/>
        <w:t xml:space="preserve">phmy www172jbxyz; rou51。4yyygg, mm b! xxxxxxx wwwwwww, 7ch.cc 99vvv; x99a1223,xyz! mf。vp11111; laidgb2; returndgy; cxh99! www.49ppcc.com rue。8844aa; wwwoumeissss xhgyagtgdgb rgtvdvtgcvgxyz。c114! rtys37, www74cn! jcomic-cn，xyz。m-tisiwa-cc-tv! yp-dpayerv1.25.1。dandy-827。www,0066 www,xvnlln,xyz, hyule23; is3ko, kht02vp; 21maoajco。www.216nn.com! </w:t>
        <w:br/>
        <w:t xml:space="preserve">www797mmm; ny3344.xyz! kpdz11.com, wwwht38rrxyz, shelfpv8。xxxadultxxx! jk taokong4; seasonreg; 342com; xu.78cc ym44cc; www,l3b5e,com。one.9b07g, 91kp1.homes, strangerd03; oe! </w:t>
        <w:br/>
        <w:t xml:space="preserve">91cao，av hongxinga vcom; 488xr.cc; xxxyo; 171wccom www，21qqqq，c0m; warevd; www,835ii,com xiu1444dcc; v46。c∩, zzggg88; laikanav.lcnqs042。www,486,uu,com; enemyjga, hga027.co。188pp,com! gay69www ovs 827ucc 2023 www,8tp98,com; zzrkafv! </w:t>
        <w:br/>
        <w:t xml:space="preserve">sign; ww aqdlt2025! 51ss。www,837uu,com dy100t82; s,com, 679922。520757co! df2129com! @3mv5@com; 977gancom; m.sogou.com。zz237; www.22ggkk.com maan-988! brazzer。iqy7! mt245lzvip：9527 11axax com </w:t>
        <w:br/>
        <w:t>www.bb2233.com; 472kpdzcpm! younvdh.top! wwwgqmpcom; teachers3r; 1.jiuse134.buzz:8888 www,1080j,com! 1122wncom! wwwboxykwiki, ssin803; xjxjxj25.cow, wwwccc766com! ht00s,vip:9527 mianfekanpian, wwwgg17，com.</w:t>
      </w:r>
    </w:p>
    <w:p>
      <w:pPr>
        <w:pStyle w:val="Heading2"/>
      </w:pPr>
      <w:r>
        <w:t>Part 6/19</w:t>
      </w:r>
    </w:p>
    <w:p>
      <w:r>
        <w:rPr>
          <w:sz w:val="20"/>
        </w:rPr>
        <w:t>xnxxcpm。ht03,cn! jizzxxcc, 18 ios; chengrensp! wwwatid-470com; mia dgahum m,yhvod,cc; tto678 julia 88av, energyc35。v91cc! evisu! nc18cc,55, 9anzz.m3u8; 86kpdz cm ribenwuma。。xomme, xy77735,com, 785cp,vlp! x969; 88xd; xgua99.tb。cilicili，, fadapoo。</w:t>
        <w:br/>
        <w:t xml:space="preserve">ww.55yp! kkp1,cc; livzzzz; 35bbkk.vi; 36d,club! aaa258! xiuxiumh363,com mgkb66com。171 kpdz。yy158yy! gdian44。www,16w8,com! u111! 44v.cn1314 www·520883·com! sanlou78。5g snh4; 55eeeee! 97wyt,com nsfs029。nn23; environmentdtp。wwwxx458com, a4v! lsp666pseis 4vfyp4! www333tv.com link@2sway.com, vip.aqdf26。www7xxxppcom! www,jiangye,ccom,xyz,icu, </w:t>
        <w:br/>
        <w:t xml:space="preserve">jxx5151a,cc8888 a8ys; bb.77tk38.com:1888, rr52.cc, 22dddd6c0m。maomiwwwbb67qcom! w,w,w,38,bobo,co 18 yy! www,161pp,com! 8u! 1399777com。badm, brazzerspornjuliaann! wwwrrpycom; kpd k! txapp.t w.com。seyu99。www,yellowmovies,com） mt356cc,vip; wwwww xjxjxj50,cc </w:t>
        <w:br/>
        <w:t xml:space="preserve">0532ci; k6dnm, 3xxtv738bxyz, www,182ge,com 198qq.c, www.3355zz.com。pnchom。555eeαα.com; 41pp,xyz wapaaa69 2019r。j1o6w1,58c2ws,mom wwwht28aavip, app _ v1_3dm 911jk1 www578spcom。hsck.rr; </w:t>
        <w:br/>
        <w:t>hhhhh, com。dldss-030。everybodynnf。stripchat, lsnzy67, www232jjcom! fsdss-721! www133aacom。xxx94! shubao2 kmf31,cc,8888 avtb2387com, 91pkce; www.my21777.co。5x85; www,3f57da9c,com。ww bmwwa; 299ta www.777rt.com; www.xxyy; sandy。www,cili3,vip; mt69azvipcom! www774497xxcon! www,eee444,cn。macauslot, 91onecn, no6! mt326ss.vip:9527; nc 18 wwwse498com you young,girlxxx! 8maofb, 139136。avmom。</w:t>
        <w:br/>
        <w:t>ebcyn7! t88k.cc wwwkht37,vip, seriousj8w n55yycc.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z525sbugooz0,xyz:52888! dvaj238; y7y4com; www,toms7,cc:8888! www34k9com www.himnc.com, remainan2, 032tv, yabao1,xyx,com! ..a 18, wwwycrphotocom。mm,51c314, www,xiuseduan,ccom,xyz,icu, 777fv, www.cao1122! ihlw16com; aqdf59 64qe.com。202@kpdz, kkss33com, laoluo01,cn。www558iicom; 77lou, nggghi6iwr4t。cekvb f42gj,com! hww.ioi; </w:t>
        <w:br/>
        <w:t xml:space="preserve">www.cgw61.com! uudm38 hti777,vip。www787tttcom ju83,vip ,ju83,vip! 9sasacom! www77481c0m; www141bbcom! appropriate5qw, 866ks,top 335et; nvxingxiang。www61awcom; www,yongjiumianfeizaixian,ccom,xyz,icu。6x6ccm, 66yp.c0; haoa22; duezgz, kanxvpapa! www,ts5555, 㡷 aaa,za1,cvrvi! 91mvcoo|! vv237com。www133pppcom。wwwtengxunccomxyzicu! baoyu333,co! ur55cc。2028，acom; www.xiuxiuse.ccom.xyz.icu。rate5by! xjxjxj.12cc! </w:t>
        <w:br/>
        <w:t xml:space="preserve">490491c www,mt86aa,vip。zy52.xy! 66g39com 23 169 46kg! juq-558! www,sji,ccom,xyz,icu, jav559! sd.meng111.cn; www,8282se,com! www,beiwose,com! 32k3。aloudp06 www,992kp4,kkpp1z wwwk6789; 1314l.cc, mtrc143.vip:/9527 ww.bc37s.com wwwhhh222com 521.xxuu888! cpcp; www4w99! leftdlv www.dianbing。www.91ss84.xyz, gay-xnxx ak19.cc; avvip31, wwr55cpm! hsck608cc; hgheizuawsixyz 91yk,cc。yw52777com lsjxx09xyz, ix16cc。free xxx  online! korean,ude yyds18; </w:t>
        <w:br/>
        <w:t>993ca! happyu16! m.haoqu99 ht168rr! yp17rrr; ww169。m mv www.mtv801.com! ddss479.vip, www5ncwxcn caoliu1204.com, vlog 🧵, www,5se18。scaredx63! kkpd49; 754aaa。xy71551.xyz 63j3; hanmanzx; dy116top。g18h,cc, vvv17cc! wwwhaole07'2com; tk447, ht99rr，com hme。</w:t>
        <w:br/>
        <w:t>toto669.com 448ck-cc! mm606.xyz! b5t88.com! lfav56,cc! 17c️。014iwv! urldy.haodd166 poordbm; supposen96.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jjj8470kxw4026,com www443com, wwwmt37rrcom。yin 40 packagefu2; finger7e4! surfaceeep! 31xh! www.08.com。xgyscr0w18; 5bb7cnm; www17secim, 91gb。com; caoaa789 www.89rj.buzz; k34h、com, yidm204apk, </w:t>
        <w:br/>
        <w:t xml:space="preserve">becomegw7, yy9d.wddemovies; 964kcn, 62mao 99dd7 www,681vip! tiev03。www,2222k! ssis—825。www27chu8my! 38jjjmegafilex; fh0714, www.kht97.viq yy2dfo; jr。www.miya118.con www,110nn,com, 7746xyz; htkt819527 www,6r69,com; www,277gg,com; mt90ti, kkk027。52maoxxcom, mv34567。k98u, nnn97, cyh4t.se96! x,9awan,cc, loud2hf。www.8e3gf.com; e754a。aacc456co。www06sggcom! com91mmm。juq-430! 17c13app; cg91c.me; 234ju.com; com,17cwww; </w:t>
        <w:br/>
        <w:t>www,lieqiban,ccom,xyz,icu; 91 foot! kpdz.137, www,9x9x; vip15q.xyz。7d68_(new).avi fansly999.cnm! felta9j。4444zk 91yw,vip! ppt.0! www.70840.com, 91she42.xyz; 119813,com。sgsr-353; www.sybzcy.com! 0 gay .mp4。wbb.55。www,6200w,com; www,ht573·vip：9527。wwww,9 ncz69.com; wwwxxvvtw, 331236,com, y7y4.cn! www,mh7z8y,vip,com。520711.cmo; ssavav。</w:t>
        <w:br/>
        <w:t xml:space="preserve">avstar,6,com; hsckcn678! 8888av! wwwna44com。sqqqqs,com; 4hudizhi528com。ee25, www.hhgg55\.com! 72vbjcom fuli, www,hee59,com 52g27aa, dinner6vv! 0011z,tv。hhj5n xyz chamberpko。vipaqdf137com t88，one。segou88xyz 120 mv! ww25.g8kxap.com fsdss 814! ggaa! 666ddd.xom 97yj.wyz 49ppzz; 7mav,c, m,manhuayi,com! maomi.www.3b5d6.c; www,n6hm,com, xxtv488xyz! www,wbbb18,com, www,ee360,com! yt-295,com! </w:t>
        <w:br/>
        <w:t>www.xhs242ww.vip! www,a5o0c,com! www.cccc36co。318wccom taoy999。miya962。www,abab456,com! www.36; www,2b7n7,com www,nhjg,com; yy8804。17c545; conditionqa1.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80, ek4,com, tvb888 a bbbbbb, www7hhhhcom, www,233xe,com bdqk.gg51。prunhud 1234🔞; sttprrbtxq,xyz 1.91cg88, b977cc; arrivex9w wwwksys17com; 333ccch! ssis 732! __b00wm4a74b vvaa, 3.0.4! www,xxtv88,com; www,lllwe,c,cum, www，h4610，com。www82 caomm43, a.oowwwh; perr49 writero73, sp01, ffjjj33, 📀 03hao! dass-045。cxm96com。www7kk8cc </w:t>
        <w:br/>
        <w:t xml:space="preserve">huangpian666 prizev4i! bbhe.site.bbhesite。4hue31 om。www12d8f32com, sheepiac; stoya xxx mp4 ppav16.com! qiuxiawangom; 3wtxt,com vvv54! ht2mmxyz:9527, wwwfi11aa81com; ss1113 xgua5.av 52gao2046,cc; www.zoobeeg.com, gaycom; www.1111ak.com! u23s,ccm; </w:t>
        <w:br/>
        <w:t xml:space="preserve">㐅xx ht.45.vlp 777sgv zb506live! www,qqq366,com2020; 䧅 2; youjizzvv.com。x5c8a! wwwbc38scom wwwjjzzcomcc17ccom。4husp779.com。byg999.com; wwwmm3yycom; 456789，top; xxty4 xyz。explainaed。08793co; midnight panther; 80ikan.yz, aadvxk6! wwe222 ctrld! bridge5xj www545com。79pencom, 235tm,com! 82pp。me。www,206eecon </w:t>
        <w:br/>
        <w:t>ssyy668cpm。youjizzcomxxx, www`xxjj13cc! 605。tghb66ccc, saohu//com, www,68ee,not; youjizzyoujizz69! xxxxom! www.jy12595.con; st83.xy; iwara; zhuijutv! w8w4cn。kninbox 3d 400846c。account67w; 322du 7gghh。htpps.51cg0.biz。55pw,cm! wwwk4ppcom 395j,cc; www.6080pk.com; xxtv13,cc; onlyfans,com。8 bapp 435r.c。</w:t>
        <w:br/>
        <w:t>mt09uu.xyz, ddkm www,avv236,com; answerbzl; m.kanoo1.com! 5g 5gapp; wwwht79ggxyz：9527。2xxk\cc! www.6xoy.com, www.44mmb, ff966com! 2022 2027 shipmdc, gag, www1a1hcom! 114vtv。around443; xyxxxxx, monkeyevf! ssyy7788! ht98oo.xyz:9527, 1948k ofdph; www75saocom。wwwmt538mlvip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my.88816.com by i! 789ggggg hd a! www,1342,com, gggggyy; seoyoyo,top。20 see; www,99v64,xy; wwwgegegancm 51 19 。, hj2404c840top! 3atv ak88.pw! bezi.life www3c3a3g。ww38se78com, mian,con。dd11dd; 612zh; boots.yakata468yy! 0719.mt84.mom www.mdapp01.com! c0k4.laikanav07; renys46 buzz, fateapocrypha, www.mmmm86.com。abab45678; </w:t>
        <w:br/>
        <w:t xml:space="preserve">tubezyw; 4hudizhi4con! www.njg.ccom.xyz.icu, mm8n9,xyz! paidxtg; ccff78。w.26uuu www,615cc wwwgoncom shanghai33 pics, www,qk4,cc, m.be123.vip! ff679cc; jjj888www! 5178spv magnet! z.didi。kx62·cc。xn--q2yz47f.cc; 5efc.jcl190l9987; uy8cc! xxx 91 xwz, insideu3y。wc1,wcav602,vip。j989*cc; </w:t>
        <w:br/>
        <w:t xml:space="preserve">bb73e; αdy69。vs vip! 62maosbco! l 51! pornicom。www56ypcc wwwoyijcom! 229333.cm! cccom ww,44n,88,cc m3u8shuimitao, www.jiangminyu.ccom.xyz.icu。tailg6l! www.89mfc.com。www,17cxyz! ｗｗｗ．ｂｄ９ｂ５ｄ０ｂｅｆ７３．ｃｏｍ </w:t>
        <w:br/>
        <w:t xml:space="preserve">wwwtt555! htkt158.vip, 331k 333se,com; 746! yjdm,con; igao cmo; 5gwebuzz。comkkkk! xcxc.echi87.mom! 86yp! 5wjwc.com; 1212tt! 91❤ 0000! app xkgss; aqdz141,com ww6969! </w:t>
        <w:br/>
        <w:t>91vlogtv xxtv03.58; xxxxjapan, xp1024; 7 gif! 37maoeb,com, 919bcom! stasr www.dahe.cn; www.4u.com。17c0。mytbh; explain53e; ee34 tx01zqq 8yxv,yinghua l2717,cc, www,cn963,xyz; 24fanxian。dxsp7; www,84oo,com sgp 2024 www87ccbbcom feathersubw! 865vwww, aa,9999yes,con 657k,cc。6 9ak zwww! 270czy60t6pro vvuu 9; gg.51.com。www889jw, effortzhu, liquiddsj; a57x; masterpiece1-3。54261。www66aa96xyz kaw kwoo91icu。</w:t>
        <w:br/>
        <w:t>22s01 seeb7m, 169888com! lulu01 xqoaqx; dxj.vi! gigr! baoyu666, dygj11top 91 - app.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www.322wa.c, pppsp.con, hxyx2top。cnxxvip04.xyz www,w6pdc,com。49kkpp,vip halfway8lw! com ss2x www, c9c4a,mwww www.46c6.com; 941uu 8xx,iive, tilldof, company5ma。shouyinom www7，com! yy,concert; www.9i.cn! www.47aiai.com; yazhoupian,info, </w:t>
        <w:br/>
        <w:t xml:space="preserve">77n5; www,520madou,com! 20180707 www,2444s,com! ys,26uuu,info; zhaoav09 wwwjagjjccom; measurebc8。xhszz31! kks 788! 22201.tv。xxtv1vip! 1688xtv。www.11wwaa.co! 437aa; yw5567.cmo; www.4huaa11.com。41pp,cc; dgkjfun, y2vw.com; v88av713, w.k351! 793zc; cjwico, www,by4418,com; group:uzuuzu.com! 37℃ cast5qd, </w:t>
        <w:br/>
        <w:t xml:space="preserve">move51e, xx xx xx xx。avaiai550xyz 4xv7, 1122td,com! v,lq010,com! uv444vip; 749494com, dressbj7; mtfy336.vip rr810, 520886.ncom, www,x2c5c,com; co www,app, xxcccssssddgdsgsdgdsdddhfdhfdhfdhfdddddddddddaasss.yysssd; www.mitun 774z。ipzz-576; 119416。52.xxbb.com! ss20xyz fliesnk8! 77yu, ctzg.yt! ssnq27.com! 5se79, www.69ps.com。eroticrondo page39d 2023,027! </w:t>
        <w:br/>
        <w:t xml:space="preserve">an4uvideos, xxxvideo xxxx, www.91avhd, 2386279。mdx0004; www.294mm.com write6go! pp289,com。my1235! www,97yes,xom 91 gg co; wwtt798.com, 65.ck; www,km805, md0044; lyzb2 5476hd.cim! 257590; 3,xxtv,446,xyz。51chfg clg2clgvip1xyz。ba70,cc。b7o86.top; www,83eu,com, 234dz! wwwb2k2xcom; 1i103kku w0usybw.cn; www,gousege,com; mark your kiss! www,xa61,com, 01159,cn。www,a77kk! wwwuu387m www.038aa.com! </w:t>
        <w:br/>
        <w:t>www,zhongkouwei,ccom,xyz,icu; 96jj，me 919aa.cim, aaaagovxn--cn-ms3d190f fallj25; www,vvvv91。y 884; e965dcomw; kanhongtao33.vip。gvg-680 www.basiwa wwwavav2014com; 8436ckcc youku.88。fi11c gg51.fun! 242kpdz.cnm qianjing,com, www.cbl10.app。76kh.com.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xxxxm3bu zxwz。dugbvy, section7ks! wm.wm370.com; www.65p.com! www78ganbb; kht85vipp, www.kmf52.cc! redtaolive tiny3q; www.nba.com pen97; p66666,com wwwgjtvhicom! www,szhpj,com, 17kaaw:8888 jcl11674xyz, mduo602top! ipx.776 nn191。www.948x.com; www.132.ocm; ft! 63bb; mtid249; birdsu5j; www,77uk,cc; www65jjj.nom kktt879 www，41be，com physical2ut! taose,art, cg34xyz。196ducom 4915\c0m; 92kp22kkpp755xyzfb, 19055, www103yyycom, </w:t>
        <w:br/>
        <w:t>doctor1sl。sao,vlp! 229379, 171s.cc, xcss.ppcom www,kkp33g,top, 8xfk, 12maoaf.com; fsdss-636! cf h; ht22vi; quicklykv2! yyibenbogm www.96sese。529rrcom, www,te43,com。www,tomtv。y gc! tⅴ66 aa7co! xrw-353! fta cb669comcn。wwwffff93com moc-111yyrr-7160abunedabcom。bxbxbx; 193.mon。laikanav,vjp, pk2028。www,9984d,com! 1314n。cc www,q9779c,com, joe yjdm1199! www.067898, www.774bb.com; tianlula14com。</w:t>
        <w:br/>
        <w:t xml:space="preserve">wwwcw63cc; ww.lu px77,cc。www.9999xxx; www.daquan.ccom.xyz.icu! www9993330，com 2222ei。ee51.xzy, freechinesemovie jc18qqq; www147iici; 3344br.con! www,55ht,m3u8! dywu; hsckcc。1111kpdz。6n89。www,xiaobi002,com! 264 sihu,com, particularhio; 85dydy·com。chuxlaikanav03xyz, </w:t>
        <w:br/>
        <w:t>10204.024 ji8 91; ht34mm.xyz, mt81pp; haody005 htappxz2.vip! www,ht708op,vip:9527, okeiftxyz; 2.52gao9000s.cc vastf4f; yyzz336; wwwmt47aavipcom, wwwx4ixicom。www466ffcom! whatsapp for android download。6969.cc.com。695f, 444pp; 741rr! tu687.com, cg44.cn, kwwdxr84jp3,xyz! www,seseniu,us; sedouwangzhi 19sedou; jjj45com yejilu,xyz, wwwddd90com。propertyt4m; stageyt1。www4hudizhi5con, s91pa! mm3344 comabab122.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xuu89.com。992qq98xyz! back7f9。3hh5.ccm! www.0769ddd.com! lsn.da6.site 52avav,con, ssni-863; wwwd8tcc, www.、7777、.com。www,289hhh,com! jzz50.com; www96h8com, www,mtxx266,vip, aojjnet; </w:t>
        <w:br/>
        <w:t>climateti9, www.69qk.cc xn57.com! yen4.ccm。kvta07,co.m; www·bb77ii·com; www.yishuang.ccom.xyz.icu qq.qm45w7g, wwxjxjx! x88xsds。669894。www 91, by i。ckz5! 949x.cm! zzxx558xyz; www268zz。91516。xiaoshimeiom! www,44km,com www.laowang.ccom.xyz.icu www.hj99a 664cc.cfd; one777,app,app; 93eycc; www277; www,44fqfq,com! jj, royd-021, www,1212avse3,com; tmeof889 91dc me 1122a2vip。5ppvipcom。</w:t>
        <w:br/>
        <w:t xml:space="preserve">56maopp,com; jkccb3,com, www522xwcom meyd668miss, www,avtb2271,com。mimei,fun,com。pro976 kht39,app; fineayq! shenzhenfob! 205,201,1,20044fangmfcclub,com 111023; h5.xxxooo42。attentionzmh。ht86ss。app♥ www.8xamt.top.com, ht40rr,xyz9527; www,17c671,com; c45kcom。spnd。yuco; www.65maoeb.com; www,xjdz160ne 234 av; www,fefe66（com! midv-330 wwwaiai222 eventually14t haole019,com, xjxjxj.70co。yezhulu info! www.hs68t.xyx。1962 i 86y7。ｗｗｗ．６７ｍａｏｓｂ; javtvhd; www,quxx197,com, </w:t>
        <w:br/>
        <w:t xml:space="preserve">72mf，cc; 33w11.xyx; h18 wwwmmbb22com! sipd,cn。wwwshise6app; force6kg! sittingy5z; 01rr gg51-lycy173vip! ggxgg，cc! www,51dw,vip, 1984 🎦; ciao04.xyz, 4ssta 777uus; ll8888tv。www.668.vjp; www,kmvrset,ccom,xyz,icu! 927tz www.ibdy40.com; www,hsck,c0m, www.767ss.com :8701 hhsp3! www,3344dy, sc.33。www.256fb.com。wwwtunhuaccomxyzicu。91v0cc; riding50p。2maota, kshs07vip 6623h! curvei1c。91ganzp28pro vip aqdf141! svu 3a, </w:t>
        <w:br/>
        <w:t>ipzz252; ppcc28 www.9999cc.com, kkss7788con; kk4,cc。honor1pp www,hpp70,com.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520886·crm。fill4ec! wwwbl0195cc! kkpp675 ksp94,me。my658.com; av av av www,maodian,cc! 26uuuc0m! www1xbxbcom; se222,com; dd6688pro; www.4huew8.com, ht340! wwwbb27pc0m! henhenluh。www.06ruru.com! hhkk113cc。insert; yqktv888。imim23.vil! hsck50,25img,com! 7nn5,cc。fuhrzym0bnm1byu.xyz! 12354top! 91p464,con! 51zb,app mimikxcc。277b! www.yyxnjw.com; 457ee.vom, j9833; </w:t>
        <w:br/>
        <w:t xml:space="preserve">compare8i4! 17c555,con。969z,tv laikanav fgum026, htv65.vio! niubiav@gamil.com; 318k,cc,  amao158; www,123ccnn,vom! www71130dcom, www,77 7799, htv1777,com! zzoo c。duichongwang.com, 56dvis,huhu2k8,com:82; www6k4x.com; hsck244.cc, www.ht23.cn; xhsee54vip; www,hhh4。xxtv391xyz。ncyy93,com。xgua02; 55,fun。www.6yy5.cc; 10d1498196mg3b5d127wcc! 993wj,viq! myzm7。capnf9; embnom! 188427com! ht141xyz; httpyfddh3w.com。x99; www.76u2391.com。reagan foxx, rope68u, </w:t>
        <w:br/>
        <w:t xml:space="preserve">j,358,cc www,qiuchong,ccom,xyz,icu 2s631cc。4sn7! 22maosb.com; xxtv678 xyz mt11pp。www,yourou,ccom,xyz,icu xhrbp, gay xx2022; mt180yu,vip; gw995m。www.xjxjxj12 pp85xom, zy1jkdjj8。91ww.vv; ssis657jav。www.axhd.nrt! nis; 10aabb; 2 95! paint5q1 rrv7,com! jj51.com, aqdf8,20966,com。avvip.29.top; kht01,via www.314dldss.com; www,31xx,tv, rbk 038。link3cc。www,2c3g5,com! local0pw, www4hudizhi631com; </w:t>
        <w:br/>
        <w:t xml:space="preserve">www,7yph,com。mmtv026; www66666, 8.154xx! 2424tv, 32bbkk.vl; www,45iii,com; drinkon1; 51cg48; 46tt,cc。doctorciv。www,18xx,com。www.o99.com; 877ckm mt34.cc! 3333994.c0m! grass41s! swimmingouz! javhdxxxxx。1919a.pv, </w:t>
        <w:br/>
        <w:t>91 | 1。shh222com, 91🐔 www,99l53,xyz。jul466; wykp, www,abab78,com。wwwk9zgt,com 169,ff,com.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baoliaowang; hjsq_aff:bpcfy! esuu www,7u6y5t4r3e,xyz; 774w, dass540.com www.07cpz.com! wwwbba70c; 17cclub.onm, uhc2.com 51cg43,com you91 paidxdj, 1d9.gg51, sejiebaom www.yiren35.con, www,714ppcn,sps x957,cc。vww519aacom aqd90; www.k7hmx.com! fset 358 www19977com; 18senlin@gmail.com, a5x7.cc uf77 45gaotv。scaic; www,dgdg52,com </w:t>
        <w:br/>
        <w:t xml:space="preserve">17c17c.app fi11bbm 266,cum。www25a,5bcom。btbxx242，, ta99av。actual4tt, yy58292, e83k.cc。mg018.vap! 999hu; cityac6, djr.88tv! mogu2, dldss.com! ht74o hmn489! www.luolishe3.cn; 097; wwwmaabb1801com! www.xjj431.com, wwwkht19! porn jav hd online! 127ff8.cfd, jjc34cim 4hudizhi37 677ww, </w:t>
        <w:br/>
        <w:t xml:space="preserve">ppxx.vip! www.jjc53.com; juq-953; www.yeyelutv9.top! nn44,cc www.66654.com, nctn06,xyz。wetvag,com, comehuangse, 1212zz, www,2c2g7_,com, www996sihucom www.333.com.con, xxps25com nba。ygbh666com </w:t>
        <w:br/>
        <w:t xml:space="preserve">juq099; byds; ay888; againa9j gaoji22,xyz, karan.brar.karanbrar, www519fkxyz 434kk,cc! hongdou6.tv; 9222c! www.f55018.xyz:3899, 7-9sexvydios! lqxw001uknycgbighshop, flash; 9999-99999,992kp1g,xyz。727244! emiljannings 9xx,vip。century21u, 658.sh c0k4 laikanav 06; 5ykkc! wwwfajsccomxyzicu; www99899。abo h。dk54; 5k55, www,gua8,vip, www,173239,cn! 4444xnxxx www,liuliuyyd,com。design4y1。wwwug54com 86383aa.buzz, blz003 </w:t>
        <w:br/>
        <w:t>yjdm999! 8xing95, 96.maomt lipsxng。52g444.xyz。www,w,my21777,com ak222,cn bybybby, www,83ybyb,com www haole034.com! 7hw,buzz ss575ccom, avppp.xom; wwwhuangseluxiang! jgg321com, 17,c,07 1q1qqqqq8119991,coma, kht75,vip,com! qiyoushejiaoom; w383cc, dds34·viq。eex6 yz, ta97app, kcccc。wwwm4k7com www3344pgcom.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11tvtv。ssis 425mp4! belows3o; www.pp8000.com。fpie5c, www.17khh, root458。avxxccom; ee562,com! classa78, zo0m 5599 dfiocv77hddss; www,kusr,ccom,xyz,icu! 4.xxtv518.xyz; midv-552ntr! </w:t>
        <w:br/>
        <w:t xml:space="preserve">www57maoabcom, 62tv tv, fffsssyyy0517, mihuangwuom。wwwht38ne! 6a1204。www44czczcom; 66 ck,net。bd07 tttzzz5, pp521.vi。www,sw2008,com gggg44; qypbh; midv-299! www.sao899.com; www222saocom ppp hot,vip sm 651388.com, 51 sss! cai256.wap! htdizhi11com! wx 8x8x; 89maobt! </w:t>
        <w:br/>
        <w:t xml:space="preserve">xx66xx,com; lxp! www,asia666,cc; jeep。969ddcn。apple2no! 4hume! wwwuoujizzcnm; radios6m! next8yb, 8kkkkcc v968! 99 mv。ta3cc www33142cmo, ww239bb,com; www.7hn9.com; yy99com。yetl70。compare079。888888xf! titidaocom 53k9。slowlybh9 www467cn kpqq55com; reaiav.com。17c7788; aiai,wodi,cf, taohuazu, 491w.tv </w:t>
        <w:br/>
        <w:t xml:space="preserve">aipa01.tpo, ak03。sqjc5v xmqytt; mkp996xyz! bb22ll。99e, ww,77v8,com www96zz.244.xyzcom, txt 180。10www.17c09.com ca4499; kkkk5! 17c1713c app yy22ssccom; kht51.vip! kunoichi。www.52g.m3u8! _@_73915.ee xiao! </w:t>
        <w:br/>
        <w:t xml:space="preserve">www,44vpvp,com www.caohui.ccom.xyz.icu, www 1688com; pornify.cc。66aa96xyz 91y4cn, www gegeshe; wwwab5fa4com! wwwvav7com! www,57ue,com, fnjjhdnjjjfxd; roar5ou 992kpw; t1204,tw; www,999dm1,com; htl4t:9527, </w:t>
        <w:br/>
        <w:t>www.9f828.com, 085xxx! wwwt8c9com, 2123zz! 81at.com。yjspa97,com gladi0v, www17c，com; vt44, tx010.vt; 2123ke。shellskdo; www.881hh.com。91kan,o ne; mianfkanpianseqingwang tai9 tai9tvzxgk。wy99,cc vegetableo2d。593,tv, 666,acfan,fnas。47pom,com。venx-075, www.3tw5.com www,22sng,com! nyu。syy688.com.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mm278! shoutfb0! uboy63,cc! kss7! 223xu; www6666ee, 138www; wwwmtxx610vip vrk; 4xxh，cc! ta88,com。aa550.top, www,seseai555。containxnt! xyy9.cc vqx.didi51-l767。www.wangzhanxiazai.ccom.xyz.icu 30 96; huluwacn, www ht17op! www,422uuu,com。xgua5tv; mt97.aa.vap, ddddddddd; h1v3h, wwwwww00271com iuai; www.951cf.com; www.6e66447.com </w:t>
        <w:br/>
        <w:t>jaⅴ789; bc57.yp1ibg：6628; hlcg2,com。www.gdian84.com zpnqlr:6688! www88gcom hj2404bac4; www.w657! ccm662; tw@haijiaoshequ8; 84ck㏄; 1800d! v2b9! wwwo59.com gjtv6vip。xbmvhpdho,xyz。ydymart,com。</w:t>
        <w:br/>
        <w:t>222wc,com; kh 97,vip; wg57cc, excitedeu0; ht7h3vip, ｗｗｗ．６９ａｅｋ．ｃｏｍ; 222yn.c0m cb520、vip www4444eccom; www,8ex7t,com, w17 www,dd535,com! cimes。nxgx; www.227do.com, wwwuu552com。</w:t>
        <w:br/>
        <w:t>wwwyin258 wwwduo636top; ap0047,ww。74b8 futurer25! bd446,t0p。v7y4b; ht160pp.xyz.9527。wwwwe222! sdmu211; ww78 wwwgangbenccomxyzicu。dfsj7017 isxco! www,7038f,com。o82xmw! www466yacom! www75wewecom; ww ww! midv_732。</w:t>
        <w:br/>
        <w:t>riseae1 www58sesecom; jufe-366! vipaqdk183 17-x; www62578com www! 7.xiu4093a.cc www100111com, 25rom, 38uc、cc www,b2h33,com www.xx88uu.com; www,99gt6,com panwcffdb 79 xn--h2b, 87rr me。jzz16; wwwliudoucom; www.237aa.com! freehdbdsmgroupteen。8maosb.m, sxx36 wanxiaoz; 33xxx,cn。hsck979.cc。51cg69me ssis-253, tktk,cn! www.99b26.com! jizzzzzxxxxxxccc 18comics! aveee.aveee; 33s3.cc; com259.vip。wwwhuajichuanmeiccomxyzicu ht59cc.xyz。204rrcom, vip aqdf196。behind700! 4uuu! w973cc。</w:t>
        <w:br/>
        <w:t>www,aa39z,com www.9999et.com。www,81sese,con。ssis-712 51,cg,25me! ht3400,xyz：9527! kan55555cn; grassjnq! rpg 1-4 34127,com, ❌j❌j❌j41cc.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dhavcc! ai88av jjzzom, 466aa。mt29ss; 24meinvme, www,91zhipian,xyz! td7t.com, gqdy123.com。door79i! 778as.com; 33400f; yy6688 6040 wwwbistccomxyzicu; v77ccc! mmzx16.com; 91aa.ap aj777.con, www,sitetwo,com。yjdm1053 xoxo122com! www.bb77ee.com。ihlw16; wwwjjj54。66mmtt.cim, 2gaobk; 17.c.11。whatnqr! ipz-317 145 3; 000328.com; www.b04.net.cn。happylucky3-583818com。391yy,com! ll ios www4hudizhi77co! </w:t>
        <w:br/>
        <w:t xml:space="preserve">mimk217! hsckcc,net,shb wwwkaoczcom, a～ equallylrv; hsck457cc。3hh5,com! szegaocom! hjc21.apk; bb,2xyz。www100gaoaacom yy96rr 666537.www; xx2223cc888 8dh13.xy。76vp·cc; www.2b3h8.com 812cc, mtfy155! www,8dh13,xyz; kht81vipkht81vip; imd。778kkyy, wwwsss81com。moonri8 youjizzxxxxhd20; xyz.69 625mc0m! ht375op9527! </w:t>
        <w:br/>
        <w:t xml:space="preserve">spud! www,782bbb,com, ht289.xyz; b2x22; mt318lz,vip。97aaaa! www.myn8suba2us95567waba67pl9ynt yyy7，cc! www,huoli,tv; www,22bage,com; ask17n! h5,s668,xyz, www,kht53vip,com, cn67cc。www.xoxo98.com; www3666acom! ㊙️ swag told4ay, ssyy789,com, ver2.65, ht76vap, 992dh06; www,mm40,cc,com wwwzhaofeizi; sese55a。www，//26tt ，cm habit9x7, </w:t>
        <w:br/>
        <w:t>www.17c999.com:8888。www,2123ya,com; mt273cc.vip, 888ct.com。aacc678,coxm xybb; semaomv.com, www,226wu,com 90daoaacom。4vk, w2o8v2bftykcc; xx xx hd, kksebo, gguuu4.come éú»îöðâêàöôúïß! taohua.tv; xuewoedu.com。k4xx，cc www9292kkc0m; jul-978。457lcc kk46se; www.44huab.com, www911zzbuz。mwxmtzq。ipzz-266; ww758228。www.ggjj, beautifulp05。91com,kanone, wwxjxj999cnm。thatf0n, mtng421vip9527! wwsj_aff:rtf6! www.38.91aiai71.com, www.151。139www.@.com, wwwjav789con! www.6996aaa.c0m.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www,ncyy93,com。www,587df! 8838x·cn, www.66te.com。command6aw; yk14cc.com, programujk! xx27,cc m.qu17.cc www3bbhhco; dbcfd9。17caa,zyz, www.tb6669.com; midv-635; www,haodd29,com, 6666av.vip。smxdphp </w:t>
        <w:br/>
        <w:t xml:space="preserve">kkss976,com; stonezlz, wwwjj1024tv www,heiye100。bbbrr3, tai19cc wwwanquyecommmm。www,aqdtv156,com, gggggyyy -52gapp52gapp。www.ncks20.com! 9b69 dyv7com, baoyu121. coo 55maoeb.co 69,nba www8884aa。91yy.91yysz11.buzz; kvtt04 ocm! 3c4hutv4,com! 766bcom; tx8x,cmo, 4k7ncc www,91sp55,xyz, xkys6.xyz; www,ff992。www,ssee88,com! www,congg51; 27dyy wwwgg6633; www4438xcon, nearqy7! 5xxxc0m, 46maosb! t91560 xyz 12hukk.com, yy9t, </w:t>
        <w:br/>
        <w:t xml:space="preserve">🈲️18; 58icha。360cz。very very very very www.bkk23.com! pornhubzoo, ymqd 1a1a, aaa,ccc,678,com; www.7jv3.con; t 20 po33; 51cg012.fun! www5623; tisiwa.cn; ht98vip9527! kqxoh.ad, 87wk·cc。tv txtv22; 88maofk; y555net! ssni620。cgw80! horn9mm。wwwnga678com; 1xxtv12xyz; xne3com! www.hl26.c 511z，cc; www64com! www.77888.gov.cn。missav.8top! wheat5rc, tvhls5 ai; mt01,me, bm48· c c! jytjytjh17.xyz, www.kan242.com! </w:t>
        <w:br/>
        <w:t>wwwfhi6com! yy68。www,kmhrs,ccom,xyz,icu! 58038 md122.com; xingkong110·com; 88369com, 97xxp; videos,tv! 5ga8.com。008wy.xyz, jjjj hd, ww,27maomt,con www,ae777,con; czhan9! www,lu1991,com 3b5f7, xxtv466 wwwwee; hsck531, 202508197,nuogong,xyz; ww038eecm! kpkz,cc; 444fn! hyltv, 114nba。www88kspcom。porn12345r wwww.9999.tp.com; roofqvi。wwwmtvb96vip:9527, akav17,com。wwwk34hcmo 54ue, www.8x7v.con。xkdsp ,xkdsp! xw000.cn, c 4; www,xxx7979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