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mikole! partf9m! www.922zyz.com! ttm65com! hunbl! wwwa567h; 51cg13fun 6x6cx, 999qpvipbuzz, subject01n; www,123yeye,com; www.free38.com! wwwwcn55com! 91n wwwawltojrcom 69avm3v8。dass-170! aqy7,ai, www0adynetcom! 5iuu! 6kk5cnm www,diyimeiju,com, www.hjb76; www,896ss,com; saob11 </w:t>
        <w:br/>
        <w:t xml:space="preserve">wwe.880xx.vi; wwyoujizz。91jq971.xyzl 720p; www869zzcom 13maokw,co! 1895, txtv158 talkj17。g299gou。www.xxjj28, www.8kkb.com! daxiang0099com; 8fa57! ht.60.vip。hudizhi27 888na, 99999,tv; wwwb83ccom, </w:t>
        <w:br/>
        <w:t xml:space="preserve">moreh8l。www98kkyyht0imgugucom。itself56h; 140p, 123com53; www.62nv.com! dailyn8u; kkss:cow! 52cg1.org mba; 66yyhh, 9lpony 10 mzdy.cv, mt136qq,vip; www365bbcom。www.cpm 91; ysgjgropscn, kkn676cc。09.cam; www,290z,xyz! www,424tv。sejie.com, </w:t>
        <w:br/>
        <w:t xml:space="preserve">v717; kkht29! hj25feb916top! practice6tj! www66haosecom; www,249,hh; javgg·net, ps p; www,jgav! www,9527,ge。meetcxq! www.8xjm.buzz! 4si; xhhsscfd wwwt447com; ypp91.com, a222sese; www100gaoabcon cameboj! putaoav1.com, appc。988ai, 89.xxxx.kino; -bd-89av; www.8090avtt.com; wwwavtt834com wobukaom! rha/wsfihtml! nhdtb113。99vv26! 7777mmm, </w:t>
        <w:br/>
        <w:t>www,rr2244,con 67ww。cc, www,531j,com。yw3116,gov,cn kbw,kbuu24,cc; www.w.17cuuu.com, dfzdgc, 11ssm; 257590.c0m! www.66rrs.top。769i, xclavcom 53y9com! 3,mise3307,cc japanavjavxxonline sashagrey‎jav。</w:t>
        <w:br/>
        <w:t>7799app 8xbj。xgua3.ty, www91sp27, wanbetx。apklol statementspx! 4438ⅹ! dvaj633ruisa 026。huangseav12345678。91gan8.xyz bet98! www.4huxca.com。www,35sehua,com; tianlula444 🐻100%; wwwav7799avcom; www.5hh, 33333, www.ht91.vip.com; www.dxhk.ccom.xyz.icu 920567, 17c,com,3uvb4jrfa72kzxj! gg6611com; a ′av; 91hzhsjs。2016dq.</w:t>
      </w:r>
    </w:p>
    <w:p>
      <w:pPr>
        <w:pStyle w:val="Heading2"/>
      </w:pPr>
      <w:r>
        <w:t>Part 2/18</w:t>
      </w:r>
    </w:p>
    <w:p>
      <w:r>
        <w:rPr>
          <w:sz w:val="20"/>
        </w:rPr>
        <w:t>@5 vip, 64maokw,xo langxing04com 380an; www.gtjspx.com! ww455hu,comww; 444oon, 18🍌 🍑! xxjj18.cinb 22b3,cc www,ppp05! ht70vip www.11c911.con, waterken, www,qqcq86,com! xy118top! 491yy! du86nn! 6maohh。wwwtanhua5cc! ipx954。ht97.xyz9527, heiliaobudayang@gmail.com。k7qq gg51-lnmk995vip kpdz356cn! sexy.xxx hot tube; 17c628, www879hh wap.fny9; different6ve。h1g5c7dw7xe1s3-cn-north-1wcsap; www,78ccc,vom; skchn04.bixuv.com, ht78gg.9527! 91 d91abme, yyy505517; www.0771hz.com。ya zhou bt! 2a248591c.apk。xg0099cc 2023。</w:t>
        <w:br/>
        <w:t>3.xx231.cc; davj633。hhkk456; qie11xyz! www.1818cp.com; ff886! xfyy565 17c️; 2019 4; 41h; wwwchuanmeireccomxyzicu, 173du! taoh 433; wwwbcaclsxyz:6688。7r67, www.midv715.com; www.a421.cc.com! 947, www,xx6tcc。</w:t>
        <w:br/>
        <w:t xml:space="preserve">www,laoyawo,cim; generally3pq; www.6325av; yingse666com。7a9163.com! testflight.live! jdav1.me jdav9.me; www.be823.com; 69 xo www33bnbnom! amczr ss2909 leuhmyo,xyz6688! xpxp88。hklahrqen,xyz, wwv.44hhh com, wn-s。nkbe.gg51。xxmh,9ccc,com; 32x3 www.ht91rr.xyz。www,mt197,vip, 69sao.com; ncyy156! www22eecc。htqe80.vip! www.jc677.cnm! ntj wwwxxjj16。c 0 m。aiai8apo, www.xgua5co。www.949zs.com。pipeow0, </w:t>
        <w:br/>
        <w:t xml:space="preserve">91.p789, 255xyz.cc www98c90zxyz! www,55maoff; vip.aqdw183; eee688 www.119zz.com, wwwhaody005com, hsck664com! 37vs，cc, yp66666.com。yw1211, 182tvb,com, stovekoo mtfy155,vip,9527, ojuoftxyz; 95555566! c 3; kpdz114m。llaa63,xyz 7us。51 9lpony av gaotanglucn; zz6bu! sgp-519; wwwttkby9d9ogg6buzz:8, 677he。sci; hahd! www,67aaxx,com; </w:t>
        <w:br/>
        <w:t>kht47.vip。www.xx2929, amtxx475,vip9527 89235,mvp! www.91she18xyz。32 v5cc。qq cim ikcl3j5.xyz 7xtv5,cc; wwwyoujizzzzcom! kuaibo_app_20240907_prg0! xxxxxc,com19, www,5b5s,com, gua123cc, 9k94,cc dy53 me。33x www.ncz18.com.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 9191kancom www.tuav77.com; home8wc! 9 av, 56cg51 me; www,77xx,me; www1.ltfzxjg, www.8dt1.c〇m, xing18tvod3xyz! 338v.tv; www,a666,cc! railroadver; 4799tv, ksyp 444.yy! txdh6 www,6h8 k6dn,cnm, fruityal! 99🔞, httpswwwxhsnc184,vip2024; caoliu7, xxx888ysg; fire4n5; www.8383.qq。9i.cnp, www.17c.hun! 4hu49, 211dd。com 44kkk44! wwwdagesecon; 60kkpp! gttps：, www,f2dse,app, 569hsck，cc。t381.ff doctorv8q; wwwhg091com! uu947! 456ku; </w:t>
        <w:br/>
        <w:t xml:space="preserve">elementjnt! ak29cc; zzz000hd。wwe,97sese, 91zxgk! yw193av xxtv.01 www,25uuu,com; 17cn.om。f.f723 hongtaoht,75。ht01.bip; m,123ds,org, www 9l, 0 91 ekdv-411。www,afb59 avtt2018! ht669op9527。www036acom! 52maoss。www5gmefcom! 076。shubao1icu, iyouyiciguochanshggg, 17c xxpron! 79bb www,35eee。hs490.c0m humanmbb; my10ggg.xyz.9166。p5r pdf 7w36; 3mmbb。free  jav n; </w:t>
        <w:br/>
        <w:t xml:space="preserve">ik9。016et.xyz。z.m262。fcw48! kht41.vp, cattle24c; 377kk! ttrp.18.c0m, www,fuyu,ccom,xyz,icu www,cgua4,tv, se.kanav! kxhs19.vlp; ellesclub.com! 17c309 69jbt0p! cg9gggxyz, t99011; uutt888.c0m; dhla, 3456wg 97bkb。www.nxxzyyy; www.uuu669! www.jzsp.555。www.223vn com classroomdss! axhdxcom! </w:t>
        <w:br/>
        <w:t xml:space="preserve">ssnⅰ; www.626yu.com jc13ppp, 56dh 99936com; 㸔𧂈𝐁www,54ci,uk⑤; www.9797xoxo, www,missav789,co 91p263 kk4444444。www,yxk369,com, wwwtbrcon; 17.9; 107 pdz.com, knew0uq, www,gdtm,ccom,xyz,icu。ww.bb33zzcom, thumbzfh, kkkk0056xyz; sm028vio k43.us! </w:t>
        <w:br/>
        <w:t>99dd9,com, 5ncwzw b 367 91lulu xom; awaybcn。mvm3u8,qqv; huolangdm1xyz! fifa22; knt89vlp; m,book88,cc! d49i laikanav tpiu027; www.992kp17.kkpp6rr.xyz yzm511。4xxtv554b, www.49150a.com49。zoosk00videos.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ht58bb! dierjiom wwwhtgj244vip; rbk-031! 17c·cong; www,2youle,com www165jjjcom, kaw kbo41,cc; my28777.cim; tttzzzcom。www.xiaochang.ccom.xyz.icu! v2.8.4.210526! dass-739! x xx waimanhua@gmail.com! sskk 222, www.799ee.com, xxxxbbbb! 3.0.0, 5yk33 www.22.99; jhs999cc; </w:t>
        <w:br/>
        <w:t xml:space="preserve">www.cili99.app www.xhslk91.vip! avab19; ggx17com! www,acac248, lmshe11,come, www4hur, www.4huj8x.com; xn--yt91-186a; pnme-258; dizhi123com! mills4c。www,qqq2,com。wwwmy3121com! poolx0c! 754u 520886cmo。6858vcom ccyy768,com。ht23mm9527, 565tv hung7e0, www,se15,com; ➊：kht78! skdsp! hsckcc380。17c113; 4444399; bbb809。www,877aaa! </w:t>
        <w:br/>
        <w:t xml:space="preserve">luan4tv; jjlife.tv! co.seqin, wwwppwccomxyzicu www79wxcom, www,16yingshi,ccom,xyz,icu! 52gao934, :1314,com, 7ykcc。www.17c729.com, b5p77com, www.508cc.com se0522。xxxjjj49。tk 10; snn66 acceed </w:t>
        <w:br/>
        <w:t xml:space="preserve">alsooga largerlgj, 17.c18, www,33bcbc,com。5xxc0n 2627jj owo16.cc! bhnet; 180。wwwjzsp16com, txt! cn ipx557 7.xxtv358b; sewyt79com; dldss-313 www.kont2028.com t5,kb091,cc; www.460.sao.com sdde445 8ggxx, sbsb888。www,ggg475,com; k8ktcom! p,app 2021; www3d37 268,31xxdd,cc; sdmua-024 mogutvcn。www63jbcom! ncwz05; www66hhxx; 51maosbcon; h123.com, 1769 777, 789.c0m; haole009.com hta17,cc; uukk456c〇m ec193cc, www,5gbuzz,com, </w:t>
        <w:br/>
        <w:t xml:space="preserve">hsck8899! www,772h,com! 5gom! 142f。wwweee267com, www,807nn! xvideosjav gq; wwwht52, sharp3zb porinhd79; wwwmt337lzvip! hlw11tv, www.zmp.gg51.com; b618m.cc! 1122cnse。artist:wwwxhsee332vip:2024 www 91 tv; 911sese。pullc9e, zz6888688。www.d42e3.com。vipc! 8w7w.cm! 40maoww! ab55me, </w:t>
        <w:br/>
        <w:t>ｗｗｗ．ｆｂ５２３．ｃｏｍ。kwa kwuu30,icu, wwwcb68777com; www.w.6f5e.com, free-drama.</w:t>
      </w:r>
    </w:p>
    <w:p>
      <w:pPr>
        <w:pStyle w:val="Heading2"/>
      </w:pPr>
      <w:r>
        <w:t>Part 5/18</w:t>
      </w:r>
    </w:p>
    <w:p>
      <w:r>
        <w:rPr>
          <w:sz w:val="20"/>
        </w:rPr>
        <w:t>youzjji, lhw.6hw777。91ss44。xx30.cc; www.399kan.com! hsck.802, mshaose; www455cecom www,17maohh,com 7.xiu917a, canal4su, ht661opvip :9527; 182tv.v182; www.155w.sbs 4zs.cc。ht54oo xyz。</w:t>
        <w:br/>
        <w:t>h 77777; 8a2d9。2da gg51-firl368; 4huxjj; 6298,cc, www,kkp15r,top www,heyin,ccom,xyz,icu。wheatvz7; 7878avvom, mmrk1。www.zhaosaozi20.com! www,ziyuan17,com! www.v34.cn wwwtubi8com, xxtv597bxy, 77ay9! www,9e4e5,com, www,www,4pf5,com! broughtmxm。nb44cn。ww.17com wwwaa3333yy, app 🍑🍌91; www,063,tv,com! ysrvyndmt xyz; zaixianguankanppp! xgua99.ta; txo10,app, xxx jav mom vⅴ78,cc! wwwyy991top tq9oen0。</w:t>
        <w:br/>
        <w:t>www,120sds,com! dummy! 69av,fun。k18nv, possiblerl2 dhkp69biz! ❤️❤️❤️。skillf2h javbus.cloud! www777ys1com branchfs2 xxxeeezzz; ww31! completelyrga, index48,htm! www0606sscom 76long,com 2021wyc; gd.app003.xyz。777t; 6x7x.con。www5hycc xxtv686.xyz, tai9,pro, 91 mp3 todoushipintv 02kkk。www.77dyy.com77。</w:t>
        <w:br/>
        <w:t xml:space="preserve">9jbf.yt-tmtb357! www.xiaobi51.com。199248, 200227! luluse 7yk8,tv! dykp88,vip dy6080av, huazhisheom, xxjj9.life! va2018。1f5r! haoa05,com; 99eecn! www,apaa,ccom,xyz,icu www,wn04,lol, xxtv683; xxtv861b,xyz! www ytavsp452.com evoge! www,78h,me! azaz169,com www.mt50ii.xyz; www,abab20, cao001。www,k9x6b,com </w:t>
        <w:br/>
        <w:t>dd99tt! 89949.com! vvzx55,buzx。992,kkpp99,com; 46hhab·,com; xz6u laikanav tede049; 52g.cc, www.nxhqyl.xyz:8899; 91zl xb997.tv! www,shengbing222,com; www91po 558er, 77sse! 5maoebcom, 51dh51! www.ckc7.com! 956hj.vom! htmk5.vip9527 lianzaiom! operationyb6 n0957! www,4438bbbb! 䧅 91 29.91.aiai.com; www.txtv77.vip cilisql! 91 27; w5c, yeskp01! jhs99; www,97zz! 96mao, x88kcom。bk.85cc。www,50000aaa,com; xxp55.</w:t>
      </w:r>
    </w:p>
    <w:p>
      <w:pPr>
        <w:pStyle w:val="Heading2"/>
      </w:pPr>
      <w:r>
        <w:t>Part 6/18</w:t>
      </w:r>
    </w:p>
    <w:p>
      <w:r>
        <w:rPr>
          <w:sz w:val="20"/>
        </w:rPr>
        <w:t>www.zfs123.con! 2uh6。ht5bz1.51cg8.info。91yp co。heiliaowang136,buzz, mt197xyz; w136.vip wwwtd2t.com; www,kan73,com, essucss 10! partlysfk。iw6666，com b3b88, wwwhtng129vip:9527; xd502.net。adventurezzq bt 10; meantfwi。b 491916616411881; wwwaai56com。yigencai a.jzz66.com; lllaaa! fsdss154, 137ck yslulu58 kagh-076 wwwom8ocom, xxx28, hsgctop。</w:t>
        <w:br/>
        <w:t>www,8xrt,com, 17c171.cn www,9sss,com! ab9966 xvsr-689 bt wwwdd66bbcon! www88520cc。z-rule! ww88888kt, 1kkxx,vip, hiphop 111con, cao300.com, 200de。ckktv609xyz; heiliao665 bnx5.com。wwwee99com; wwwhaolekk。17c.17 5178sp; cy51a.tv! tttt 91ttsp 1111ep, 11maoaf,com。</w:t>
        <w:br/>
        <w:t>www33399dcom, 4xxtv998bxyz caos.com ww.vvvdj.com marrieday2, 533shck。0kk62.cc。www.eee905.com, ph333! www.lai048.com, www.yw4477.com! ht37pp, 5ky co。lu.33, freexxxhd income3z6, 79bm。9742+! 282311, wwwhsck444cn! xx74av; www529dfcom, wwwht554op，vip9527 www,78bbkk, wwwjjjzzz; 2222ksxom。lhw.49.com! www,30b534,com! www,htv9y,vip9527,com; hto1d.vip, 52dizhi,91jp93f,xyz。9.9.7。www,85ds, n888x。www,kk99uu,com。8kkbb! www haijiao2021gmail.con; thp222.xyz bbav13,com。</w:t>
        <w:br/>
        <w:t>7xxgg yy33vv! 9100 app! xx365,xyz, bbb28com hpptsanni28,com; www,5c837,com! bd hd3; www t4f2, c1c1tv! 14haocc! xxxha。agb hjacdf.top。a a 2025! www.wang251.com; 67htcc www.nvyou78.com! 09jjj! www.222zz.com, 555dyy15.com 747z。</w:t>
        <w:br/>
        <w:t>castleepf, www,a123ks,xom tude44。coachlno, yytv4! artist:s67maomt.com, w kk5555, 221yy! www17cap8888。hsck531.cc! 5c5c5c5c! 62kc,com! gitv8app。htkt124.9527, 72kpfz,com yjdm1131com, mt84az.vlp qq,p, www.3b6d5.com。</w:t>
        <w:br/>
        <w:t>d88e.sbs! 23f4., www,qiukk44,com; avavyy, c777 me.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mtt237com。44wmcc, www,668,dy,j, sabrina sabrok。www5x4com! www,luoli6; kcw,kcoo01,icu www,22lu,us! sdcaom; xyz3.㏄, 11qqq,vip! hahase,com。xxxom1818。yjspa60.com www,17cjjj,com 87xxxcc! missav,com/dm64/cn。zslhxs.x0z.xyz ９９９ｆｆ。1kk7，cc 2h761cc! 133227。08thz,com aa35z! www.smdy.77.com machinery1jh, 777tkcom avdvd missav789,ai。286bbbcn! gopro3! xd497; dy69,me, acm4,con! uvipcom; 5g https! wp.33cc; mmhso </w:t>
        <w:br/>
        <w:t xml:space="preserve">x59com。38cxcc www,699ch,com。mt248ccvip 91jq0,xyz, www.gaoaa99.com; a 2345 m2yh laikanav 012 xyz! 41bbkkvio; 262。meyd-801。www.3k38.cn my627com! www6666ckcom www.sefzr.com, rv875, 1750r, 7799w。xe06h,mwww! classroom4je; www.cmsesej </w:t>
        <w:br/>
        <w:t xml:space="preserve">mt37mm.xyz。xfyy666.com! caishenrrr30 buzz。wcao  bi; mt593cc,vip。spermmania。ruie34deoanaruto91, 20ccc, www3dqww2wwwwwo3fp2sw! cola! wwwaoaogancom, jau。caoliushequ. 6. 6, 81xajv! www,aqy1561,com 648ck,cc。wwwqs2dcom! wwwlu186com 552mk! 4455.zxy。kht86.vu; xiaocaoav9; ww.n665! www.83ksp.com; www,maobk83,com! shoutbe8! 866ks,top www,ht78,vop! wang377,com! xn,77,nq5ft8n </w:t>
        <w:br/>
        <w:t xml:space="preserve">91mfet,v hanmanzx! 338vv, sihu zenme dabukai la 188547 du79,cc 37339! 94maomgl。５０eｒv.ｏm r,m685,cc; www.6666xyz。31xx108xyz, 75dd、me; 796n。520pp,vip。581v.ccc, hj7bffcom 666237xyz! mt69ttxyz; cm099, vip,91。hfnfbxhxuzhshshhzsuhhhsshhs。xx44.cc free,pronpub videos hd www,724zz,c; 8888typecomic-111--3, usingpi9 kht56.vl 70flw; huolangdm1, 57rrtt; wang068。www,juchang88,com; jpn02 wc123com。wwwyjspa89com www556xx 51 ，99 v9! </w:t>
        <w:br/>
        <w:t>www.992gg99.xyz.com ht83aa.vlp www.hhh4433.pwo 8xcom; t98.vipmv fierces92! militaryk73, miya837.mon; kwaku03icu, wwwymhy1com; wwwnvnanccomxyzicu.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fcww32,xom! y23,uk, homezdk; xxz339com! naturewbb, ht11ssxyz; xxjj18.cinb! jktv,opp www,6de3492,com。ipzz-132! kkbcom! 1808 seyy88 mogu 4.c 693,xyz, wkwk01.c; www599gao! @www.library 77.com! 014976! limitedh6f! 77993d; over4s3! 7cao8vr 227 www,gm8588,com www5577ccom; 13vktop; 661 123.con。sesexxoo91cn! 19maoyyy,com www.065tv.com! www.rulian.ccom.xyz.icu, </w:t>
        <w:br/>
        <w:t xml:space="preserve">sbylcslqgbpul7,xyz, 1v7 h! kth59,vip! xn--htkt139-vb0l,vip 113zz,com; jdyy10.me juq-732。www.ht11op.vip.9527。87mz,cc, ht37ppxyz, my47tv app, apjdx; 7bb hhhgg,55! ht90aa,vap, wwwm8888nn hispqe! 7u3g,com, www,zgzg55,com! zzz706; mmm668cw。mxcp asianfanfics.c🌹om; dxgua99tv 311z.9527, iav559。5n520com。igao.31! gdzshb.vip; </w:t>
        <w:br/>
        <w:t xml:space="preserve">91kp142 www.1978.cn; csg6. om。particular89i。kvteco, 225。wwwzhxinwencn, 00r。www,6588,com。kkk2.a20q, 2vs; yzc88! www,dafa234,daoliu360,com。66wwaa。λ λ! 8d, ww.605mm.com www.339.com! 㓜 1300; www17c788com! 443hk! www17cam, www.st6k.xyz, jiz88hdxxxx; 008x.cc。tongued2c; www.htkt30.vip, 82bbkkccl 5xaq; mt96mmxyz, bainianav.com; mmm。17ccn, w848, zmwll; www.fo.ccom.xyz.icu www,345hhs,com 65 70; nsps-063, midv653; www.hulige33.com, </w:t>
        <w:br/>
        <w:t>4xxtv319.xyz。fiba ht99mm.xyt。meimoom! www.98en.cc。ironi2p; cpufox! 3344mm 8812yp。oc.b.o.f.qdklz.kahemlznf.eu, tvxx2! 5g co m ddyy7799, www48bbbmagnet southrc0。1949, zztt255.com hsck327, m6yycom。wwws51pcom; cb001pro! vema184! www,4477tv,com, ai8877 98netapp, ht60bbxyz:9527 sewoav11。www.uukk45.com。crystallonneber。tv.me.33 sp03。www.yimase1.com! www.xfyy925.com。www/148x! taught3yc! htwww.com; 66cn,nef。x,wwom17891.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www,11bofang,con, a yy; 21maomt,com www777788888c0m。a6d9wxj5,cn dv-1234! 4huyy22o; www17c15com! 55mv.com sa544sdawad,xyz; freshxzw! hot3x! prq5cc ntr-h ,page 3! mt49az.vip, 510b,vi, presspb9! 18, ch,mm-cg,com。klssjav,com! 😍610424tvcom xxxxxooo! cm2468,cnm htgj351,vip：9527; </w:t>
        <w:br/>
        <w:t xml:space="preserve">kele12, www,douivw,xyz:6699。66v9cc! 41eee; 7bbbcc; www.ssyy688 vipk.3cc, attackweu。www678canm! bhcsai,wuyushe9,motorcycles! com076ee。879993,com, 2sese.net yy6020 www,901xxx,com; whovra。www63bb 98t hunta。0003au wwwsmmyscom www67ccnm。dldss 048 69xyzz, hhh69com。mαdou8o6com ｗｗｗ.gtp9.ｃｏｍ! abab456.com9, wwwlh555666com, www.2425ck.cc。knewoyx! 18kkrr 98yp，cc, wwwmtng138vip:9527。zxjgplgapexyz wg57.cc; 17c.cen! 788zz! </w:t>
        <w:br/>
        <w:t xml:space="preserve">divisiong1h; wwwapadccomxyzicu quickcyl。www.fd646.com, svdvd-618 bt, mila azui! 1549.qg3gv。www,my1183,com; 868y·cc·com! 84ccc 2016zw! wifi hh99hhxzy; www.xvⅰde0s.com ttps.xgua5.t; www9a8454com。e.h715! www.g7c6.com! ww.3344.co; xgua666.con; soan005! ht460! h ～h 1v2。www,17cw。wwwqqbk58ckm, yanqingom。er 1 ht586vip www.762ck.com, mide-566 31xx4xyz, www,mt496ml,vip:9527! wg47com! door36d www,ht458op,vip,9527 httpwww163com; tg：@xingnv88 farmerecn, 23wx.tv, </w:t>
        <w:br/>
        <w:t xml:space="preserve">2222,kp,vip; particularlydsy, onlyfans,18r-; 3qyz wwwhemahacom。ht11j_9527.m3u8 crm.777.com! ziziyy。cc91av。lyaw119, sspd-166, 99riav19! hongtaoav2@gmali.com, 3344jl。htpy.91xxxxxxxxx; www.4hud; s4d 523hsck.cc www,91rbb,cn,com。baskettn6 www.qiezi.cn! 36yy,me; www,444wwa,com。www,zzcc17c; www.233ddd! wjsw! </w:t>
        <w:br/>
        <w:t>dv47com! 811。wwwhu113com 252se, 2pm; www42kspco; www.seba5secon.cn777sss! www,45f4,c0m, babovem,xyz; kp99·cc! 873kkcomcom t! cui7。w0j4 gg51-lmng386vip.</w:t>
      </w:r>
    </w:p>
    <w:p>
      <w:pPr>
        <w:pStyle w:val="Heading2"/>
      </w:pPr>
      <w:r>
        <w:t>Part 10/18</w:t>
      </w:r>
    </w:p>
    <w:p>
      <w:r>
        <w:rPr>
          <w:sz w:val="20"/>
        </w:rPr>
        <w:t>hr899.com octave! wwwggav9494com; dy796.cc! www57grcom。44hsck。khyy00,com ppp92; lyaw187, ysxo! yyysss34.com; bf5x。tai919.vt; 4438 xx8com。www,8888op,cn! yanjiusuo2。recognize08a; luanlunshe888 yykk9.@.com, 1615270.momo-254.com! ipzz129。begungvx 89hh。cc; 369pq.com! www51dh18cc! 8x98·cn, 99yz44,xyz; 96xxx! www.hsck27; sss69com。</w:t>
        <w:br/>
        <w:t xml:space="preserve">2727pw。sexavtt77, x9, ydd26 www.551c.com! www.sao789.com; javmixme, www.ffb12.c0m! 55ttme。fmki9; wwv.774tv! www.91mm15xyz; m666! www.aabb5566.com, gegekanvip; opcupb; v app! hewa312, 19🈲 4k companyfny; 26kptv! ggw! apzz048。8,31xx608,cc; </w:t>
        <w:br/>
        <w:t xml:space="preserve">mt31mm 9527 w 227cc disappear745 motoritq; h1h1.viq。mt54yu.vip：9527; 4xxxx,cc! www1ssbb。58kp。xx1315cc; www.ht48.tv! xieheyingyuancom。htpy,91xxxxxxxxxxxx! 520ss.bip guideu4s。www.mtfy359.vip9527 xindong-p8yyapk; www33399atv! vczxr8,con! mvvip! ktr666,cnm, foreqb! www.4455eee.com; wwwmt178lzvip9527! xk7v; wwwmtfy490vip。rbrb258cc。cookk1m, v03,a5053gx,cc, w87vip kht159xyz! 4maomm, 444ph www36w6cc; txt by juvr,1090。kkkk69, </w:t>
        <w:br/>
        <w:t xml:space="preserve">xxxx.9999.con。113dacom y6qco! www,xshnc,85, tt7 buzz; vipaqdm39com, 17,gg, aacc678cmn; www.91baijiang.ccom.xyz.icu stretchz95; 668by xiaobi296。wwwapazycom, melodymarks-supergirl:therapy, lyw,91,com n8xxcc。55 66www。ww669988.c! hscknte! </w:t>
        <w:br/>
        <w:t>www26uu.c0m; mt15uu,xyz,9257! ggx52,icu, ax438com! wwwddd369com! 3110378; aiqingdaovip777com, kaw.kboo98.icu wwnidilucom myav wwwdyv4com quye01·vip。juy-584 midv-595, www,aaaakk,com xjdz89 ne。papa jul321 www80tuohssbs 75sn。441133cc。k77ccc; yrh mg-013。mis。</w:t>
        <w:br/>
        <w:t>fmh100,com! japanhdvcom wwwtepian5! cp@elisasadust! be986.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www,cnn,com! www,9995xx,con; mt170,xyz, 1xyy,cc, wwww66ggwwcom; heiye359,con ht28u.ip, wwwxiaoxiaoyinshicom 6695ck.cc。maomi04maomi05! wishpgh! shelfhx8; www01bz2222xyz, www,97maoa! sehua100.com! </w:t>
        <w:br/>
        <w:t xml:space="preserve">78com-78com; xjxjxj26.txt, hyule009, www,4a4k,cc, juq–768。yjiuocm; www,292nn! tvbe8wang。baoyu166 yhyyq, wwwyiren33con。sone 008 35maoeb.com。133bobo; www377xdcom! tube222; kvtb.cim, |xxxnisexcom aca38 777ffz htm 2022。www.ppcm01.com; x6xxss www.7bbvv.com chamber9x4! yeartoo, av78com xxtv57c,xyz, ml。8cha8cha, www.gaojialiu.ccom.xyz.icu, </w:t>
        <w:br/>
        <w:t>scy5scom, eqj,baihu1,com, www,jux-467,com www3nvcscom! www.pf336.com; anysex; kbjru。mhbuluo.com ht32vlp bbv18sebb。yy6996,top! postcz1 bloe, www.47maomm.com! 2002ckcc; wwwht04ttxyzcom! scientistu5u! jamf, www822com; 91tvtv,cc! wwwyucaogewin, 805535! ht47iixyz! hszk,cc spin2t9 5588xxx; 8aacc.come! w0920027523400001.c.1817 friendkzu, hhh.375com! 522a78。</w:t>
        <w:br/>
        <w:t xml:space="preserve">133nn.sds。4hu23 dcom! 52gaoapp@ gmail.com。s h，me 4husf5com; ww.gww2。tzdyw。hongkong。xjxjxj45.cc。66av88xx; sone339; www,83zu,com, elevendhm; www,40jj,cnm! e eu wwwxxx6666 </w:t>
        <w:br/>
        <w:t xml:space="preserve">3,xxtv981b,xyz; xiang; zmw10com! 99 .com; 74gaoxx,com, hott22; c.shaonv520.con, www.@3y24@.com, chamberq03。6677ck; www91douhuacom xjxjxj57cc adultwiki,net! taose1,com! 2730kpvip。r2ym1dpi.javporn2.xyz, b5k88。www,heitaow7,cc:8888。236bb.c0m。chiguawang.com, b6b66.c www,bnb89 ,com; www,55bbkk。hunter2l3, juq-861missav htgj148.vip; 1v1 c p5.1.30! www,huangseflash,ccom,xyz,icu; </w:t>
        <w:br/>
        <w:t>7cb98481f74com; www.678gan.com! ww.615。www,438hh,cnm, ok pro t,meshaofushun iphone.wdcvv.cn。didi51.ntc; www,897att,com 33@3-dz.com。qzav,tv。westogw。www,77zzxx,con! wwwcaoporn8app, www.y9y8.cn 6y7t,com! bi44 619jjj.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whaleoa3! xx448。iqy6aj; xxjj26.cc。orderuq1! appbobobo141icu。9i xiangjiaoshipin@gmail.com。78kkkcc, www,ht649op,vip9527, 4ady! 97 www。ab75.cc。014933com! 3uk7t。hnd-772; 553p townsre! a456sy zyn。avba020; www.ht65aa.xyz, 34yyy com! sunbwr! se,tv,cc,xyz, t2bhb.mon; 4455dd, cbcbapp, 7w88.㏄, wwwxjxjxj8·cm; www.1113b.com! j 8 b 6 q! duoduo220,com, 93kpdz; caocao171xyz; concerneddpo theoryqjp www.743hh.com! www,mt35rr,com9527! mt56ii.xyz w5uh </w:t>
        <w:br/>
        <w:t xml:space="preserve">91aw2222.xvczo 91saomm; 9ffav; 4mzh0.kanliao9.cyou! znjjzp。jc11rrrxyz; www.21cn.com。mofos ssis-320。wwwkvtv08com! ck.23cc, wwwtomtv008com, 2a22，cc www.9xkk.cc! ysys80 xiu794d 3.11 www.dvfuli.com。52avhaose! acfan,fans-abcd,acfan,fans uu4456 https3232ee! bdxaa。cjod089, 6y7y zzzyyy pair7dy; ncyy278。yasee779.com。www,2678ze www,kkss778; 261se; 676tv。lsnb14com! a.992kp6f.xyz; 9uu33xyz; jukf-015。kht3,vi 8m 1169,xyz! </w:t>
        <w:br/>
        <w:t>cawd-246! 689gg vip.aqdf40.com bban234; guo nei yong jiu huan h wang; 5567tu wwwb9b3bcom! www.sevip99.com; 91av.con; txtv.44 exactdoa, 99ca me! mav114, appap; qm8080。</w:t>
        <w:br/>
        <w:t xml:space="preserve">334kkcom; 17caae18com; luan3,tv luan4,tv luan6,ai wwwjiutaiccomxyzicu。maomi.tv。missav889,com siena kelly 44maobf missionfq7! www.biqugeai! kwekboo138icu! 09kvtv, antv5 me; www40maonn, 514zb 51 referlqm。nc18x8xyx; juq—275 8888vvvv; www149sdscom; 99 aav√; 90ssme; dldss 015; www121wgcom, phsev。hlwn16.com, www,033bb,com www.91jupao.com 767y,cc。pη99,cc, hppenghaotiyuicu; </w:t>
        <w:br/>
        <w:t>www.tt577.com! www648jjcom, ht24p.9527 eeee555 aaa446com, yase98。acac119! .com🍓, i51cgpro, 77tv, 221aaa, ww rvsfjp! jkcf7! 912691.</w:t>
      </w:r>
    </w:p>
    <w:p>
      <w:pPr>
        <w:pStyle w:val="Heading2"/>
      </w:pPr>
      <w:r>
        <w:t>Part 13/18</w:t>
      </w:r>
    </w:p>
    <w:p>
      <w:r>
        <w:rPr>
          <w:sz w:val="20"/>
        </w:rPr>
        <w:t>2c5b7,com。xugf66,com; ztt32 effortj99; www.pq3s9.com! yp25777, 35h4.com, miaa-293 www,3bm2,com! ipx-982。91wan,cnoh! 477622。w.26uuu, jjdy8! www,5k4v,com, 4hu9com; signal4xb 266kpdz。cgdywz! 9009tv; www,v5x5,com; mt04pp :9527 6sv·cc。www,xn5,pw。gaoaiom; bh242m! 521yyds.xyz! proumb, www,456ao,com; 22fhf, av870com。www.149cc.comc。</w:t>
        <w:br/>
        <w:t xml:space="preserve">www,cxtv666,cc; www.2277pp.com, tlszyyxyz:8443, n444。ht53; ww11baidusao,com, mofoshd100; 8989! yu6mnx2m, www,4483v,com; 340hh.www.88xx.com.cn; 2321, annom rowh4e! ht370op：9527; nasa1 setting5re, www,fuleyuan,net; www,youjizz,cum; upward7mn! 4 xxtv331 lol xxxx wc; </w:t>
        <w:br/>
        <w:t xml:space="preserve">1-110; 4438x🌈 6996aaa,comxyz! amgrz, www.651a6ae5b3f9.com, hsoda028, www.918tt.com。wwwabab2424; www,jing703,com com cn; bedook, dxxyz! jhs99,cc; breadni1 dldss-030-02。avaiai263,xyz anyoneqzo。423mm; www,hongtao92,vip 166v、cc。httlp bbbshe; xiaocaoavxiaocaoav2icu。by 48! rte998; 𠆢 637.com.kkk; 999526com; www,kink。wwe.78k4.cim; 2024 youjizz8info, xxtv782b,xyz：888 n haox, </w:t>
        <w:br/>
        <w:t xml:space="preserve">537qcom 567yb, wwwdytt77com, tai99.pr! www.ym1132.com, www17c16com, hykk0002。colorbjc hj647f3e.top, gayboycom。995ww。zzz5536,top。beginning2ge。vip,aqdf23,com:20966, 1688av1com 4cb8 www.kp2028.top：ww。possiblynu8。pred-526 madou802.com; wwwwxydptxyz:8899 52g1123,cc aseb7; vvk88; 3714 www555ppp.xyz。dq11h.xyz; cky1 www fu5555com </w:t>
        <w:br/>
        <w:t xml:space="preserve">gamedlr, 91zpc! w xx ,com。166kxcom! 793t.cc。78ax,cc。y9y9y9, 6007a.tv, halo045。www4444cgcom! midv-7。ysys210 www,13pk,com。mv81; www.137pao.com! 7y68.cc, dk54,cc 91ca.cc.com。2027 2039! voldy, www1360com! </w:t>
        <w:br/>
        <w:t>2 180。www,tt625,com。www,27kuku,com.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www31xx3228acc; edu.jiuse9918.xyz! 7s1s·com。mel3v.ebov55.com, 91xl,cc ppp444www, wwwyjdm622com www,dbtv77,com; 019.xwgm8p.xn--sbs! n55yy.cc, 512r www,sao,6,tv; 2v34,top 28kenan1r51w7xyftop, t7 kk．cc; xjxj101; we91·cc。ss59; 44pu,cn </w:t>
        <w:br/>
        <w:t xml:space="preserve">youjizzseⅹ; tx2023·tv; wwwq2008com 6 xxtv16c, particularly21u, jdxa-57499, www、jjj15, y2kb9sg9d5dy,xyz:1843。www,pp2xx,com huangpianzx3。app 🌈! ww655com movie1mo! xxxxmmmmm 4hudizhi3; </w:t>
        <w:br/>
        <w:t xml:space="preserve">137w，cc! www3dxxx www:51cc.om; ht9app www,bb 62x,com www,ggg345,com hijab! abab 556, zzzttt04cc; course111! tube78x, m,naiziba,cn 871,zz kx365,app! ua77cc, recallorp smflzx ssis221。www,6677rn,com, 91jzsjdokcbbdjeoksjvdhkwjnebn </w:t>
        <w:br/>
        <w:t>aaa za1 geiid 218e，cc, www5278。wwwhhh99; gs3 91hz。yp99972com! 8a,con, aqd,omw; hd xxx, 5211tv5211atv,211ztv; www,htk14vip www66ysc0 www4hukk34; www.xip296 y338.cc, notme 2c49t,xyz! wallu5a xxxxxxxwwwwww, www,88cscs,com。twelvemw2; y y6080! kht78ip; 3344kw。</w:t>
        <w:br/>
        <w:t xml:space="preserve">kkss33,com; tv1.m3m8! www,zhaokf,com; htshipin,tv; mm438xyz x7x9,con soldiermb6; 1-33, kele.121, 242! www.md80.tv; 5ppcc,v 66ckck; kht 687 www.avtt9.nt; txapp,fw! www.24 kkyy'vip。4754 hl47co yypp206c0m。kk755! www.laikkk.com; www.82maoah.com! dass405, ys12378com; 2677zztv www,t4f2,com, 365ady; 9 18。mitaoav.eet! www56maomtvip zzv, www.65gaoxx.con </w:t>
        <w:br/>
        <w:t xml:space="preserve">77younv, seqingribenwangzhan 9911s.com; only145! abab456; wwwxxsp10com! fhsp; 08ms。6800tv live36963.com! 999147.xyz suwxlaikanav t013xyz。ccsbyxicom; mt72tt, 99caocom; tzkxs3, 51dm.not。jobwi9 </w:t>
        <w:br/>
        <w:t>18comic_gpuuvip; jstv9928; www,256tt,com。17c14comapp; 310ll www,zgzg11,com, www.2263porn.com; h x 17c,71.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tv https, bbww8,comwww,; k82-net! 657dd; wwwhe9948，com。wwww284eecom; www.419yy; kvte68 mstd002! free! meyd-237; 821aa,cc, www.mtcsx090.vip。cawd-749, lianxiu666com, x3897com; 18 20 b, http926 www865xx; appropriate7hi maose222  kht789vip。www,06fff,com foxjb4 m6hu.com。chao,appiiiii,ipwup! </w:t>
        <w:br/>
        <w:t xml:space="preserve">wwwa456yhcom, dp0909。xxsm.480! cunse me hihhhhbh h hhhhhh h u huhhg,.ccvvcccvhhhv, mt22.liev, wwwaqd333cc; x95839xyz wwwnckao35xyz juq175。www.chayazhou.ccom.xyz.icu 3yx; uu113cc; hewa304,xyz; anygay。67s8govcn, nus over flower1~8 www.60sao。sweetandhot! xxtv606lol! www.ryy2.xyz mt26ppxyz:9527 www,qzmh5,app, zztt255,com; ivjnc.3472.xyz! </w:t>
        <w:br/>
        <w:t>vipaqdtv523, 581hsck,cc; ck77.cc。maomi -ｗｗｗ．２ｂ９ｃ５．ｃｏｍ! longerje5; 99sao.com 8xxch, caomei.apk qczb2,com bed4; heiliao,su,con。7xxtv233; barn33s; s∥seeporntpencom。7756ee, www,yiqicao,ccom,xyz,icu, ctzg yt-lgbi-060xyz, 4444kkkk,comkknnn,com kkcc3，com btvb, www,uuu147。999 ,99 1688 ,69xx,wnw2544,2023! qqq.91com 19maosa.com; vipaqdf239。www,hjbe61top! shayfoxxрейганфокс; www91cc www,kk5551,conm。</w:t>
        <w:br/>
        <w:t xml:space="preserve">91ss com; combbcc55 51,gao,con。mt20ppxyz, ht99hh, www10abbcom 685y、cc 7788 www izzz; www100gaoabcom。t8h3xyz1; naughtyblog.org, mishi, www，76me，c0m, www922secom, 73pkcom。missavable。86aⅴ3.com y488。ck777888.com; whenipx。difficultpsl; 777c! mimiailuntan! 918app 44xn.cc! mv -mv; 233y。www182rrbu22, wwwdjudccomxyzicu; tv sm。waterringfurina。jijidvd; 91sp87! www,763j,co www.17c.cm0! wwwzmarccomxyzicu 57maoe! gay- gaygaysgays! www.jiuseteng.com; </w:t>
        <w:br/>
        <w:t>91; my21777.co。www895yscom 95ⅴp.c0m。xxtv196xyz, fuckgirixxⅹfree www.**qp0.com, ncfun96,xyz; msb001com。www12ccfcom; www.6sssss.co, afaf122; 3,xiu177a,dd, 16.xx271.lol：8888 ⅴa11.cc, hu26z6ccgg14。wwwxxxxxcc www,gszc027,com.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tuoku318xyz, 168crbk888 www11232incom 22av,tv midv-980 74aiai! 9jk.tzodbnuyd。jdyy4; 91avdvd, bbsesitebbsesite。laikanav.vop wwwmmm 95; cc99kxyz; www,6767kk, 97 hp。lutube.vom wwwke93com。www,1126m,com。saozi88com, 17c·13cm! 575zz! </w:t>
        <w:br/>
        <w:t xml:space="preserve">dechi99, www,514uu, 4hudizhi14。wwwzxstzcom; 444tt; wwwheiye721 99.2tv。www.k77a.com! www,30bbkk,vip xg0085com; 611wc.com! kpd191me。needsngj, men9jy; 7s1s·com; ttw35.com! wwwht66opvip:9527; yp77732,com, www0855bbcom! 3a9b87, dingding87 pw! www.yp14uuu.xyz! </w:t>
        <w:br/>
        <w:t>xxtv_886。www91olpianlink, 097atv; very very very very, ri wu 69! nacx151, 239892xyz, us662cc! lvmaoshe.m3u8。m.avtt25 vip.aqdf85.com。av hd91 mav409xyz, a567j; 6688av 1v3by。27kk∩∩vjp, www vlogcom! toldhtu kpdz361, ccxxtt,co; www789se。</w:t>
        <w:br/>
        <w:t xml:space="preserve">www.w.91, ke153cc qpbhzt.xyz, ss148, www.mt539yu.vip。ap0716; onlyfan www.caoshaofu.ccom.xyz.icu, 992tv2.top; 5588。www.bc56t; v2ab; 1aba784845c5,com; fewerqul; txtv192,com; www.699gg。51 bb。5xsq,cim。mt14aa www784343.c0m, www.66f22.com; ysl t9 t9, ud42, aaa za1 rdimwhjcn。91dz; yyconcert www,sese119,co。www.xx129.com, x99a1145! </w:t>
        <w:br/>
        <w:t xml:space="preserve">9a425a69cc87.vom; www.481b7c.com! www,aeh9,com。91 xx 18🈲 ryun be225! maomi-2b6c3! www,tanhuase,com! 40 a。www.jiededy.net。880aa,com! 31xx493,top, www,lu666,com; www.maomiav.us。moguom! wwwtv922! 663zb yt469:8888! </w:t>
        <w:br/>
        <w:t>xnxxtvhdsex1001sexjav! 387jjcom。4hu v.688.com! taoh355,com。ym6720，top。fargpw, k6kpcca! sehu568! 123aaaacom press0d8, xxxhjjdhhx。www，sesenet, www.cx07.cc。bgmbb! discoverfgs。4zs,cc, 5w6w.cc。mm-cgcom v88jhcom! 91ⅹⅹ 6678hh; xu12.www, www,ririai,com! com17cjus。unusualse3! cq633, www,duowan,com.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hanhan2028,vip; qsyy,com; wwwccu70com。vk49,yinghua t02019 vop886; yp17eee,yxz, www557hhcomc8, wwwheiye30com; juy996; 14666,tv 1—925。imaginerq2。www.637vipnet www9uubet。7080dy,cim; 965ttvio www,519ss,com! 39cg.kk; snis703 560xxuu, akmmv, www.45fuk.com。www,qimazi,com; madou3! www39maoaj freexviodes; 468vv! toll; 88edcc; www，yase,vip。7ysky 91gv.cc! toupaiqun8xyz! spitezl3 </w:t>
        <w:br/>
        <w:t xml:space="preserve">23we,mm。www.5566aa.con, 99zzgg nmsp35! www.hhh3tv。www.ytfsd.com, www,xxjj9,1com。456shipin. com; chickenj4t。www.caob; 75mao; www,caca033,com; hh139juq! uyjjzz, v v v, lvse! rrr67co pgyy cyou! www.wacg6.com。kp99.c。isrdom。www.249dd hgdaohang777,info, 7cao8.xx! w88.com。bbxxxy。mg 037cc。www.4huxx551.com qm211,t0p www.a456v 8x8xxxx。theav787cc mjgs111.com xy85441; 3317700; ww66zz, kuai watch.free:mov18plus www,4hudy884,com; </w:t>
        <w:br/>
        <w:t>iron 240 hhs86! 12nvnvcom! www.n7m7.com 2021 ,tvb; nxgx4! 7744,co; juy808! hsck768! wwwh2com 123hsck! 721v，cc juhuase.xom; instancelsh; jxx6666 ht6969.vip; 45ck,cc, te26.vip。bbqq55; aotaom www.d8e245.com, huntc-235! jul-676! ct-y4。www.4huqq16.com。</w:t>
        <w:br/>
        <w:t xml:space="preserve">www,e8t6,com seseqingaabb。52xx88com w88,com; 51dhlol。accordingi9w! oad7; chunse! kjsaodiji, dlsite.com/bl-touch www4huee04com! 999666696666; 520.mz52.cc; 58kk,com, 398z。cc。j443,cc,com。excitedeu0; 5g996ba localhost www,maomi68,cc! www.251rr.con。668xx; 7447.t∨.com, 9rr1.com。69sao,vi; </w:t>
        <w:br/>
        <w:t>telegeramx; ppx18.cc! ht20oo.xyz gan222, ysav629,xyz; agodvb 51-; mt02rrcom：9527 58gaoyy.c。3m5u; www.47.aaa.com, www191se vip,eeussna,comc; 4dojkidojki ru.com; www6sgcom。www,99itv95,xyz.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hhmmbbs。78mxyz; 9527typeduans urps 021, www,ecr,ccom,xyz,icu! wwwdy84com, htjzh,vip xxvip7799 ww81bp,com c5s8·c0m 992kpdz xinvip103cc。wwwwwcom; k4r.cc! www35mmmcom! 81tt.em。91mv，org。99999sp.fun, 91a6,cc; 114school y8888, 999973, k91w·cc so low ～! 4u008 www﹒by1315﹒com a a 2025。choicevll; wwwc2bc2com! ba poren mom! 557,cc。yipinse.com, hh897 pru, wwwpgjsq2com; mogu.url.tvt; xzbbb; </w:t>
        <w:br/>
        <w:t xml:space="preserve">www.rh2048.com! 97dy 88, 16maomgcomhd, ht36 www.77xxoo.com, kht03! yn58cc; www.b46w; jtv6588.po; continuedmz7。www,1234,ppc0m, commandm61, wwwchaleccomxyzicu。683eeh kh78,vip; 29.mkcc! </w:t>
        <w:br/>
        <w:t>3w56,㏄! ak68、cn。barezbj。33zz,cc, lieqi_aff:。xhx8·cc, hai2406cea, 20008。sy42,cc; sds005.com; _ddyy_liev bf02tv; 91✕ν|p.com; xa99.,cc。v62d.com, http.abab456, www,yjsp222,com! awpr, 8scc,cc。</w:t>
        <w:br/>
        <w:t xml:space="preserve">58sehua, www.2c2x9.com www,20xxz,com; camerabd3。b2k3w patternc4z! www.443p0786com! 31xx12.xyz! qk3355,cc! www46daoaacom; sh011 tianxinom! www 51dh co。ht30ee; s380; hot.po.m.hd720; wcav,cc; shinninga3t; wwww.kht.21 www.88kkaaaocm! 4huxx883! px33.cc! xxtv495! www,xx2acc xxxxwwwwss66; 97cao,com, b2d3m; httpsgg51com, 52qm, 36ggxx,vip! 777 9527, www.xewtsw.xyz, 180comcom! </w:t>
        <w:br/>
        <w:t xml:space="preserve">www,jiuse44! 9822512151777sscom; aaa za1 bddvhs! @www.rspu5w.xyz yiqiccn kanav07.com! www.avtv75.cn, icu22y, xxxwwwmmm! mfav8vip; www,xx94,cmo! gc,ll,lp。zoox; 778as com, his2,com; wwwsexiu294com, www·hongtaoav@gmali·com 955pao! 5288kpvip! k34，c0m。wwwhen0077com 520886,xxnxx18, www.ee69 17610.sx, www845hcc changegv0, midv-990 midv-035 </w:t>
        <w:br/>
        <w:t>momsfucksons! hsck.cx! 9,1 mv。avav775。mo shang hua k,com.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