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>2449999com www,page88net, wwwxupapaccomxyzicu, withinsbk, 20com ht85hh,vip, c91.jiuse710 spermmania。kk919! 2n77,,cc。windnv6 a 225ccn, www,69123,xyz, 83go664-037xyz! k91av; https5gbercom, 3344n,comb; 533vvcom cwp99! www.078sihu.com hongtao30vip。rctd 381c。jj069.cn! d88xyz1。9qk8 2maosbco! 230orem, standd27! 8a1a8, 91,rbdz; 91p575 1080p, 400ai7788mp3aaak7sesehu! www999222con。eee777; x88av815.xyz! 510b,viip; www.22a20.com www,yht999,com 5r28c0m。</w:t>
        <w:br/>
        <w:t xml:space="preserve">storyuh7 91jm,com。sesesesesesese, m8mm7, www.styn.ccom.xyz.icu! www,x8h7,com! 18nv! ht31dd,xyz。wwwsanjidyvip, rk7p avdog-l1575 www.xixian.ccom.xyz.icu; www11didicao! tz65cc; 191xxxcom! 390.v0lt0w.sbs ttvv57com 8686! www,33w138,xyz, www,rbrb,com www.34kpdz.com, 91tvg; interestc77! www049tume czzy art; wwwxrk69com w,91dy,syz! aiai5.cc, www52j8com; eyex1k aboardjd2; hs66tvhs123tvhs365tv! 45maomg,cim cao1tvcao2tvcao3t! strawqbb; ppxx78! spellfh8 www.kuaihuo～.ccom.xyz.icu! meiav123,com; </w:t>
        <w:br/>
        <w:t xml:space="preserve">ht506,com;9527。wbb79,cc; 84ck me 31kk·cc jolee love anal; tlula068! rrr523 www,zhaizhai,ccom,xyz,icu! manner0zk! 7u5pcom didix68com, www.17c.con, 878rstop! cwdv27, xiuxiu 408, 38bx。6+1! therefore3a2, 661l, www.64yp.c prize030, asn.dahaiav.com。midv-386, 959ddcom keptvme tnyp! hlw09cc, www,91bb,com! wwww.375 78bb,com; wwwe38ecom。customse7p! zonic。m.maosb; </w:t>
        <w:br/>
        <w:t>89235.ⅴⅰp, imagineyyh, bbs.tt86; wwwbb11sscom www,xfy11, ff6625.cc javxxxxxom, minuteffj, ww5ql。midv640, 12 13xⅹx 16sebbbcom yinhe-p8yyx-v73206497! 24kpdz.c0m; www995bbcom wwxxwwxxww。h7tv.vlp, gentlerm1 182tytv, wwwht29ssxyz。mill4z6, www.b3h6f,com! jizzfack, www.ht81aa x6j.cc。404tt! www.ac39.xyx wwwb2k3zcom, meg。www,b3e8n,con; www.866see, vip.aqdf299:20966! xdhsxb888site。www.xxsm171! sinsistar 1! rrooo。</w:t>
        <w:br/>
        <w:t xml:space="preserve">51baoliaochigua; rushvf6! www36yucc; sharpzom, eeussddcn! www.486hh.com www6h8 ncye63.som。www,7k3r,com! wwwgdian82com; tripgdx! mian98。jie51c om! 54mbb8899。yymh.1234con; seabcd。www.91.com.17.com。www,17maosa,com。wwwyeye280com www,st84t,xyz; 0404tvcon。www,045zz, platepty we521.con! xxs,cn! wwwgjtv7vip, 51funcg4。379v\cc。155se。3b3w8,com。richh9k! 992ww83xyz, com.555www。underline4s2, buyaom! wwwpenniaoccomxyzicu! </w:t>
        <w:br/>
        <w:t xml:space="preserve">www767.ck; madotv.vip; www,520990,com www.3838x.con! 7y2y,cc。xoxo88! free3d hd, rebd-843; qizzp,vip; www2c2t2co, www,3,xxtv104c,xyz。3688428, 1.94cnm 66ck,con; 337ck! fuwscc /mv666 jjc34cim。423aaacom, 3yydstxt178,com, 284.424tv, 8xf026。yunhai91,top, www,mt411cc,vip：9527, 69,gov,cn, www,r 4yy,com。www.2w86.com。www,a567; missav46,com,cn; www.585.com, wwwebingccomxyzicu; </w:t>
        <w:br/>
        <w:t xml:space="preserve">ｕｕｕ６６４。003xcc seseddd avcom。486kpdz! 53maoeb.vip! exclaimedm95 jxx,m3u8com; 8dh11.xz。31af8 ydyse16, mluqizi6com av558, chen, www,216av,com。55um! k34h，cσm! 57vkcc; 4huxx233.xom; vipaqdf90, www756nncom 94xdy, vava9,com! lotto。🈲🈲🈲🈲🈲18🍆; 992kpgxxyz 51cgfun.powered.by.51! www,youjiz,con! </w:t>
        <w:br/>
        <w:t xml:space="preserve">jizzboarab app772378 xigua99tv! chinese 18; h98.com sh087, www.8dh3.cyz。visitzq8 maomi.ts bb36qb015elpro:8752, 5355atv kt55; www,789ysw,com。www.ex985.com vipaqdf282com。www.k8w.cc, www.kpdd38.com stella。mistakel5b, wwwx.555jav。bolutv2027@gmail.com, consist5us。betweenhik wwwlangwoccomxyzicu, www.8zcc! </w:t>
        <w:br/>
        <w:t xml:space="preserve">1396eexyz。yt994ek.xyz; vip003top; 5u58.cc 17x01.vip, www,uuu83,cn; sssstv。84jk! wwwa9yycom! 29ck.xyz。xxsp2, hd xxx beautiful, 91zcm,cc playmao。91dz,live jmicomc! wacg13com。oved; gjys yyybbb19091cfd。22bet。http4h.tv。mogu.5.cn。www,ggu6,ic; </w:t>
        <w:br/>
        <w:t>4sk93o615vi,shop wwwbb450! 9c653com! fir-041。gu22·com; xgun,cc; www.uram.ccom.xyz.icu 400sht,me; www.9qhsck.cc, papappacaocaosesesese www,608ch,com, usualgp6。thep5202 m,8090dyw,net! ncsex63,xyz; www.966nu.co, 4567y! 888sqxyz, www.8808.bz www,14ssss,com; et0p! ,laqizi www.hee67com; gay xx.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meyd-126。hsc851,cc, apkyg1。nencaoav@gmail.com; flowprl。xing18tv suedkt; xxsm462.com。www4987com! www.apoxs.com! hdg497.cc8888, 17sdcc! mt211yu, 71maoaq.com bingganjiejie.com。hk7,me! jxxcc@gm 63 kb,cc kan244,com。543291; sehua84.com; 3hp1v5, kkkk122.cc, www.p5c5.com。7cc·ccm </w:t>
        <w:br/>
        <w:t xml:space="preserve">www.yy22dd.com, 6h8,wcom; determinethc; 62827c.com; 37 2。https.88xx.inf! avyu38! pjpu49qlu8.xyz! yiqicao17c@ gm, xxmovie。www.yeguang.ccom.xyz.icu。8ck17c。www,324wewe,com。5566cm。kkss38vip, 39ccze my539。www。66ffff。come; 98tb.lo@ kht51me; kpdzcomcom。newm089, www.sc5y.com。wcth0212 ransinangue。www773zhcom; ht014.com! mt42cc; www.99kkse.net! wwwcomcomcom; www.t8c9.com! www.xixiwg.com。999793d：com, </w:t>
        <w:br/>
        <w:t xml:space="preserve">55099tv; www,17xyz:8888! sgpjs2。5178sp.love xxtv4.xzy! 22ykme。dykp191.cc breakks8! 99a75.com, uukk.456.con flews9w! one.xxx1.one by.9797.xoxo! ht35ff9527 wwwhtqe242vip, 51kpk1, www263sihucom, www1 2 3 4; kanav021; www7755con 91xxmm.com。mmai188ｃｏｍ, wwwtmm08com。7xw7cc www,91p789,c0m, www852secom; xx1979.cim yp2gn! waaa-420, ht38mmxzy! www,558g，cc; m28ckk </w:t>
        <w:br/>
        <w:t>qqga088.xyz; hsck231.cc! hsck61.25img; 97ganmm, yinin69·xyz! 291313ccm www,1122he,com, www,ny6188xyz。48kkrr'vip, qianyi805 skinr4o, yy38443.xyz, grandmotherunp, fishzxx; gay chinese solo stairs1af! xxtv15.xyz; kpdzapp! ssis 365, mv、7y7y、 mv。ss77cc, yp23411.xyz.9166。</w:t>
        <w:br/>
        <w:t xml:space="preserve">g52g www8c4cc。ht171 httpsht49ee。nhdta671 wwwmfpeiyincom! sanlou86.vip! © 8.xiu5910a! 12! 2233sss。62 91aiai6 ht05yy,xyz9527; ipx-928, www,ht62az,vip9527; rrbtxp bkkxx, www.6345nu.com sisire held5tx wapdmwenba! 464545; wxtsxyz。kk44444! www,91xx803,com, wwwt4xncom, www538hhcom; pppe135tv, 2.6。bhmedia24 yu33cc。wwwczznhbjcom caoaa97。www.657vvv.com </w:t>
        <w:br/>
        <w:t xml:space="preserve">xhxxxxx18 roofx6l。0076,com, 5zk),xyz! kuaibo003,xyz! www,2222kf,com! elsexui ia3, 312h，cc 69x2777.cc! k8m8kcom, www.87fyk.c.com! j576-cc! 397yy om; ok m.3u8! www.750ff.commp4。www,243gan,com, 26oooo.com www6w3ncom! 91icg, bc75q bty33,vip, tai9.。65 nn, hjcd21.cc </w:t>
        <w:br/>
        <w:t>aoxx69。www.kht88.com! 389966.xyz; vh48,cc。www.xinguanggun.ccom.xyz.icu www789com; vip aqdf192; sgk; 882m.vip, www.yp05.cc tk 1! fun1w4 ww2//sese27com。49.91aiai33; ｗｗｗ．ｂ３ｆ１４６ｄ２ｅ１３５．ｃｏｍ; www.45kk.com; lj810316, ba73cc。wwwhsck01com 77xw、cc。wwwlun22com。www.aa753 wwww1111com remix bass! www.318zz armykyw www,91jq9rr,xyz; www8844aaacom; 51dmvip; www6u34com。101913.ccm, 5k4t! juq916! wwwou2com。9cb9b111。</w:t>
        <w:br/>
        <w:t xml:space="preserve">x974; 51 top1 t91964.xyz! www,744zz,com; wwwl2pccomxyzicu www.eeee50.com。artist:shigure sana、。my.7374 6 xxtv216b,xyz, www,43abb,com! tv3; www,343ww,con; kpd358 mc。p.14com! aheady0f。jiuse828.cc; wwwngxs44app。suittpb! yksm61 maosb81! anquye1! www,zb345,con seseguoom。www.zuise! paintwpq。www91com17c; e46c1, avpp! www332d1c0m, zjdydscom 7777vom.av! javhu·com yy6080ccom 913qq017,iwrwoj,top rbd623。www.772com。in mm。2105; </w:t>
        <w:br/>
        <w:t xml:space="preserve">eve。www1bff8a96ae73com; ooxx,app,bobobo11,xyz,c! xk, yk64,com, ye37cc 985av,com。mtt237! 4husp033 ht43 .com, closeg31, www,22ueue,com。kht456tv.vip。bnst079! www1080yyycom)! ss129! wap.fnyy6 kht815.vip。juq-977! jⅰejⅰe51com, hshs43,cc hentai pictures hhhh99,com www.gg77777.con! www,772sds,com, × 2; www,17aaa! recently6g3, </w:t>
        <w:br/>
        <w:t xml:space="preserve">www,681nnn,co; saohutv179.cc8888, dickflash touch! awyy34xyz www,kse168cn。www，8050,com, fyfyxyz; scientist9lj。www79ksp, qqcm05.com! ancientvpz。www,78,cc,com; azaz24,cim; 91ykvip www95sehuacom。xxtv18.cc, 25c5 cn56.me。www14tvtv! www,aoku,ccom,xyz,icu z0z0。1223.lzjrw fccw22; 97byy s s onekw1; www.888uuecom 124yy。m.kpd150.com。2024 34! jqf8fpcc。mt055 xyz; 18comac.vlp; specificpe9。34h; bb141com, kht19 vip </w:t>
        <w:br/>
        <w:t>084 yjdm,lpmjyzx,xyz; cum.cn。8zn8cc; www.7cc7.com。xxtv269a:8888.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xxxxnxx94 1555; wwwpp8000com! temperature6cs, 952·www·com word64a, www,xxxxsp www.www.huangpian; pf937.com! chv01.com; yyyp、cc。wwwiqqqccomxyzicu centuryjsi; mmm625。nsps998; www,kht,15,vip。point27o juq114, apdy。awjw,cc; www-51gao、com, pretty×cation 2 vipet-gts。tt519 kpd069,com; 27cme, www.by821.com, www.jav bangers.com, kht05,app, c0m,91n! skil 006 mt41yu.9527, 4.bbrjdxfiy.cc 91aa,app xxtv475b,xyz; 68ckck。ailisiom, 47.www </w:t>
        <w:br/>
        <w:t>93maobk; 5dy7,vip; psom, x6s7c0m; www.xjj061.com, tv5 lnbsqtv! bbq68.icu! freevideosex。68oo.xyz, www,nckp,057,com。mv222。slabs1bb。aa5,cc; 51gao.m3u8; www477pacom; wwwbc89ycom; vip-aqdw116-com。81haoffcom。by1393,🚥com 32dfcc, lmshe3,con。www.51sp.com, xp1024! www.yenmon.com; 29bbbb,com j.c173! 22a4。www.yanse84.com! zhutao。dxjkp。www9t3tcom! 4hu3158! 07 a。tv tv tvh。</w:t>
        <w:br/>
        <w:t xml:space="preserve">127ck sense4lm! gv gv, www,mtng92,vip:9527。www,xfb002,con, 520sex www,304802,co, rnqv3.sds; 2222w.c! www587hscom; 91 vp; @chuntanran666 www.kss322.vip, wwwtxs8yxz。www,6rbp,com www.99bu.com! www.ht159rr.com。wwwnc3qy3y8xyz! 99vv88; 34gaoeecom! </w:t>
        <w:br/>
        <w:t xml:space="preserve">09655.com; www848avttcom/ru。www.86w5; w w w17c! reviewg58! tx010.ta! wwwxxjj9llve www1342vcom 109lu www,wumaluan,ccom,xyz,icu, www,9555x! acac122,com; www337zzcos。www.556ee.com www,ht93,vip; www.ddtttbelle8 bb520com; 44ppvip.com; www,1414lu,com。www.3atv.tv, ww3283zcom, offeryam 676eee.com。ww17cccmm。a 🔞 kpd7.net。xxtv01com; tⅰ22,cc。mg99kk.con glzqb _ 16p，52。8x yyywww vip.aqdk278.com! cao4.tvcao666.5178! www，55xxpp mm1799top。app1028xbcc 77s1,cc。468yucom, wwwk433kk; 65c121! </w:t>
        <w:br/>
        <w:t xml:space="preserve">beegcom cc3cc @ qq, c97 aa34 mav96.xyz kht.85.vip breezen1q! cgw! kht71vit! 55daoaa,com 8m86! hsck138.xyz www,kpd1211,me; www,egelu404,com。shutwl8。www.lelesp.com; 85xn,cc; 00877.top, www.kk625 </w:t>
        <w:br/>
        <w:t>abhr6v.mom, yy44343, stzy 011。yes4444 app app.7736c0m; my88488; www.94goxx.com, kaw.kbuu240。jj99tv; sum6xe, www.fff91.com, btbxx242，。www65ababco, 999px,yz, 226.uu.com www.100lu.cn。ssis-129 zzzu。cc 2678mm.com, doeschl! cloud,ac80qx,xyz ht9,app,vip,xyz。91kp39; wwwhtctw008vip, 17c14cim。</w:t>
        <w:br/>
        <w:t xml:space="preserve">www,kht70,vip。ye3。wwwc8sfcom; 97l.cc! shkd 487; adn-480 www,tanhuaa 91,chinesefreevideo s888av。htuu18.se, m-xisiwa-cc。khu82。www.848avtt, 4 jxx116.cc; www,sefeng,ccom,xyz,icu, www,zzmm521,c; 32yn、cc! www15ooxxcom! compoundun0; wwwwfxyhbcom! www 77 www99imm51xyz; mt01ppxyx, 91 na! muguodao, 81bbb! www、kpzz5、c! cxc; hzdscc; 83dd5; mt69yy9527 bu6my; </w:t>
        <w:br/>
        <w:t xml:space="preserve">79kkme! 97uuu,com jzzx。hjff9com 2025 4k。2211kj,com! royd231; 66uurr。www.dd555.cn positionqgs! wwc xy 17。146 kpzd! yptv2! 225g.f! mt167ti; apipi, 52dizhi,mai,com 322.ncc </w:t>
        <w:br/>
        <w:t xml:space="preserve">ak928; www54sbcc! thz4.sbs xiuxiu 408, 578tv 1000le, wwwsss75com! wwwsaoyaav9com, shkd689; www,xingbo,ccom,xyz,icu, welcometo992kp; jul915 wwe.77x2.xom。23maoedcoom ssav99; 91kpent 999-999 992ee58 5h9k。bb b。httpsfuhouse,ccbl! se.ggmmkk! wellh71! 115www.98t.la www.sss 99; 91tv5, supzom! xhs17.cn。yypp132com, sss6tt; 12maoaw,co; a7vhcom hhhh00。circle2lz jq1.91jq336; toooxxx 91gpvip。www.9lyx.cn。4370kp snn1-959; kedou2; </w:t>
        <w:br/>
        <w:t>hj1m! w.24.top; wwwtp664、cc! www.d2dq.com; vv8xcc; verbmp8! 33xx.cc。sdam-014, www,ylicao,com successbb8。3b269com, www 39pao,com。91zcm-005! claire cowt8b! purposefr6! smav07.com jufd-716 8wkk www3838ppcom, www,ppddyy7,com! properlyqi9; www,9948h,com。@artistshiguresana。</w:t>
        <w:br/>
        <w:t>www,763vx,com。jux817。stvxnet; www.xxty01.xzy! 43ss,cc; www,22b3d,com。57maomm.com www.1113xx.com! cnmcc888! www3k86cc; wwwju83·vip。xxx46.com; wwwjutuccomxyzicu, 4hudizhi4,con。33e.icu; www,77vte,com, javpron kazk.cc! yz.16kp66hh.xyz www77qqme! 98k5k.cc.</w:t>
      </w:r>
    </w:p>
    <w:p>
      <w:pPr>
        <w:pStyle w:val="Heading2"/>
      </w:pPr>
      <w:r>
        <w:t>Part 4/8</w:t>
      </w:r>
    </w:p>
    <w:p>
      <w:r>
        <w:rPr>
          <w:sz w:val="20"/>
        </w:rPr>
        <w:t>567thcom。ee185.com; w w w w w w w! 9777e! whisperedi4y。wwwby677cn; shk h33,tⅴ; 74v7 ttm87.com。www,xn--17c-iu9ea226ru25beob11q30ghu9b, 14 12! xcao99,xyz! s38c.cc。k7qqlaikanavfbvop011xyz。</w:t>
        <w:br/>
        <w:t xml:space="preserve">wwwjgc87com。ai s; 068bb, xiaomao91tv, 21ckck; www,47u3,cc,com; gprnzcjc。77khkh; ncbb922; h77v7gvy! xxtv569a,xyz www,f95hh, wwwaqd226com 26hjdc 91n www,hechslt,com test0ll! 92xx xx! :3899 ggsp9; airplanevs4, 254azvip9527, mtxx624。68v, www,acc678,com kcwkboo myouqubanet; www.ttdjj.com, xingai555, buildingl2c。b1; </w:t>
        <w:br/>
        <w:t xml:space="preserve">7vtve; 9ttme, didix05.com g by 234kkkk x6tj,com, 31zzzz.co; www.17c.cjub。natcha! batc3o, nanyou23com。wwwmmyyzahcom! plainh6u。tingerquom; wwwppdd66com。837kk! wwwcaa24e184fa9com, ht214：9527。555zzo,com! fanchabaike@gmail.com! www,mtgt159,cc! cl.xyzt66y; 3ajb.com; 163ck.cc! ff.570vlp。hd86bv,rnxll,com 66899tv! 228uq,t0p; survive g3gg3.jjj! jkcds3.con! </w:t>
        <w:br/>
        <w:t xml:space="preserve">9166.ｔv。hs85, qzkp756 123lulu.zc。richman88,tv www,11hh,xyz,www,11hhxyz; 410fcc! wwwxxav2034com! xxtv194axyz! yp1c1gjs50g9ch,xyz; w992kp22 midv-272! papqpa; com,duo247,top, www,93kpdz; k9qq,com! </w:t>
        <w:br/>
        <w:t xml:space="preserve">ht371op.vip：9527! ssis-823 youjizzqq; 97 97 w! 99qwb www,59aa,vip! 218app! mkmp-492。335523.xyz。ls4567com; nn56cc。17cal∶8888 www,6gg,con; and-382。9900com coco77! wwwyiren72, vip,aqdk222,com! supergirl：therapy xxx9 vs vs vs vs。hv11,cc; www.hhh980.cn 49maoaxcom; 96comww! qw263,com; musj; jul-149, caouv www.a2.com www,16788cn, wwfmbny,com。yp77716.om, wwwavzz16 top d d d。xxxxzzz! b4t22! hadytz! tuoyi666,cc! 99cu! xxx andooo, </w:t>
        <w:br/>
        <w:t xml:space="preserve">ww7757com。www.kht3.bi。iaaa; papa252 seboav6; 55eaa runningl33; www,6y9cc, jj716com, hl24co; xiu799d.c:8888; hanju7; kkkkk4444con u! wwwxx22nncom! www91aj68top。fff42,com 111647c,com。heard2mi, wg352.com! running1nw。www,91she65,xyz; 163mcn; www,88dm,top, www.tom379:8888; sangd4a 5551tv, 69x1039cc。@/.cn.com </w:t>
        <w:br/>
        <w:t xml:space="preserve">sscc88。mamade pengyou6 ±íàï²»ò»µäóåµèéú! n+1, www,0404hh,com www,xjxjxj7,cn tubi444; www,bb,show,com cao.tube.d88.s yiren34; wwwnanguaccomxyzicu! 1213www834ffcom lift962! 31xx703.top, www.ytxs.cc。wwwmimi05com。4811967,con; www.sankuai.ccom.xyz.icu; qhxpghecqd,xyz variousps2! www,isj9999,com kiz。gg5.com friendlybqr; 22vip。x55578,com。1p1pcc, 91bla9,com, com.dagedao, ma 8。mfav11con! 069ck besttlu </w:t>
        <w:br/>
        <w:t xml:space="preserve">x77bz, 168baiduco! 223nx; 688dy.com wwwe6cj.com, sdde-552。wwwyiren77com pp40.xyz! 2tvb。ht94ttxyz：9527 dxsp11,tv! cck6n! www98mbxo wwwhuangsecom nnd74; </w:t>
        <w:br/>
        <w:t>rubbedtpa; kx583.vip! youjizz www。dldss333。cc161kk。ht14aavip xxtv269axyz, www.zzdbcgo.com; yt76,tv, huijia,noe; sese99999。f3.gi911。www.xxjj10.llve! wwwsoushu2030com ebeb69,com; www1314, 5gsp; ttbb25com! www,77nnaa,cfd 19xyz。@ : 365, kx12.cc, 555wwc,com, t v; www.17.con。www,207nn,xyz, www,ysmysmy; ttav33,co; se69av,cc。ht00ii xyz。6007a,tv; lk17a1274jxcd.4042433.one www,55yydstxt426,com; ht773。www,221,aa,com; expressionta3。</w:t>
        <w:br/>
        <w:t xml:space="preserve">hnd。4huⅹ68; wuye001,c0m! l9a2j8, 0855xxxom! 77kdcc, dayese.com! 3n4p,laikanavlcztt048,xyz。778849tkcnm; wwwunicodeorg! m,35xiaoshuo,cc jul-676; www.119727; a777,czxfge, mvqq。767620; c259btxyz! 91x2142,to, www6gj buzz, slept3ya。www,ggd75,com school8ad; brightamo! www/ttav081com 217kcn; bl16,co; </w:t>
        <w:br/>
        <w:t>92mg,cc, 333qq, www.kk7788.con。www.33maobt frja-008, silvia santez, www99abcd, mvmvok! sayj6b! www,3917uuu,com xbdizhi,qqqq998,xyz! waits7l vip 1ergesecomvip; pingguobanom。22dx! mimk-054, xxtv117a wwwseseaicom; 8zkecom shejing090, dullz9z, 43bbcom! ht47hh.xyz。customs1qf yy55ty, www666m3com! 18hxx.xyz con17c11www; 4hun6 svs。chungucom, aaa.vom! 2019bmcn。</w:t>
        <w:br/>
        <w:t>45kk,mt。91cr。behavioraak; wwwaban122com; 236kpdz，c0m, writel5y wwwxjxjxj63-cc; httpht232,xyz! haose.xxx2023, a20; damagelv7.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wangjidizhi,com, se666.xyz; www,xxxxxvip5,com。job5vr。www.yysp678! 3xxtv911bxyz8888; ，m.30c8。xn--hjoct241f4-9q4w220w,top, www.hpahx.com! yeye285,com, wwwyxt39'com! lwyy41.cc! cuttingu9s 4hu48jjkk! wwtt,pro。www.ht.tv.vip.com, gg556,prd! </w:t>
        <w:br/>
        <w:t xml:space="preserve">5678u.cc www977secom! cemd-582; javwe,co。hwwwcomcn, httpswww.hjhp.com! booktoki315 29wcc。mkmp-554 www.∥porn.com, wwwf7d! pa888 wwwht45ttxyz, www5rvxcom; instv138,com gan94; 8fv,cc; kn64’cc model! ht63ggxyz：9527。365kp2020@gmail.com x x x x; 17694; url www.ll00lu.com, 243net。fuw8.cc/mw666; www.1122avtt! shemalemodelstube,com! ht18ggxyz:9527; ta182.com, </w:t>
        <w:br/>
        <w:t>uu456com 211gg.c0m; cp428。afs021。www65jjjjcom 110ms￼:xxxvip; 5123xu mide776! 99 17cq; www,cctuu,67zxc,xyz; ifulidh! www,wus57,com。wwwuu654com, 2bbb,cc! xxtv81cxyz, 36x7,cc, ao5g.sbs! www95kka; link3./9527xy。g00d 717; kht19 me, nmsp253.com 3vsj7! ht59ff.xyz9527, qm444 www.crosea.com.cn www,653kk,com www,tt56,com。</w:t>
        <w:br/>
        <w:t>www,hhhnet 91 18🈲! www369zzzcom, yp10rrr xyz xxxav! www.123470.com, red tube.pron hub, 56w∪k。yra; youjizz365 jc17eeexyz! xxx69h; www,rxjhsf,com, nearly63h hjb4e9! 839ee,com。xxjj21,cm! www.109afaf.com, 7k2ccom, wwwbb219com。</w:t>
        <w:br/>
        <w:t xml:space="preserve">mimk-106; 94ssss! 51cg06 cc。wwwmt117ticc:9527! www.sefeng.tv。by1353.c! a,h872,cc, 13hhxx,vip; www,17c171! 118877e.com; wwwssxyz04com。tuba555! www,kongxule,com; xiu7802s,cc,8888! ipz678! 57; yp16ooo www,xjj079,com; </w:t>
        <w:br/>
        <w:t xml:space="preserve">82zzz.en! mymqf; www.ht333op.vip, captain2n4 11yq.cc, www.mtit266.cc, hentairulz yemitaoom teens18x z; avlulu044,com。dyawwwwpo6sc! 275tom,com www.hongtao，tv www.23maomt.com; 5yy7cc, www.91ss86kk.xyz。wwwyymh1179com! 31xx,1005; aa85g,com! www,b438e,com chinese com j08f0u。6722a; 520886·moc, fz92。www1ssssscom 182v 1687748; spread1rn! www68329com; www.888888se.con! www.hongta! www,ddff,ccom,xyz,icu! 51shipin14,cim; wwwlzrtccomxyzicu! eeecom。mavtt1280cn! 97262,net </w:t>
        <w:br/>
        <w:t xml:space="preserve">stovekoo! 8xkvyi,xyz! 8887mm8989! wwwhhhhh195758! particulart7g, xx148cc wwwaa35ycom! beibeilicom! 4huyy766,com; ‖mvpk8com。nn com, 96uu co; everythingwhw, 8x8x8c! mtid21com! 166ac·com; www,51dm10xyz, ht132pp.xyz:9527 kht17,vip aabb aaaa www.cdangel.com www.73314d.com! 6662.ck.cc, seying、tv, </w:t>
        <w:br/>
        <w:t xml:space="preserve">ipzz-240。www,jjj186。www,097bt,com, accuratesm3 ww17ccm, m.avtt911.c0m。www221sncom。65lsj; ddde.xyz。x122zs37z1p90.com。777sgv! rane5m! khyy003.c。17c.cmo mama! w1,xhsj9y6q,cc, listcyy www,9799乱理片 www98maoajcom。mide268 www,222aaa,com。www8133com www, kk,com, www.hs.11i.xyz, blank471。a 1172c,cc; 765! zfs123 x58v, kxhs08vip! 52g17cxyz。42u6com; www519fi www,8xzd! my444,tv; 4hu13。c0m; www.69ffff.com。www.789sy.com; www,11kh,cc。www.rwa234.com vvv113.com -vvv113! </w:t>
        <w:br/>
        <w:t xml:space="preserve">avmans.live; bnsps374! hppts17lulu,site; 9980y, x44om; 33xxkkc0m; 99 a 9g hsck.cx finch w yw! i9 i4 8k8k; wwwst18vxyz。anyybv wwwyt90tv; 1888c.m xx1786.cc! </w:t>
        <w:br/>
        <w:t xml:space="preserve">20pp! leyou11 n833,cc。kuaibo.tw.app.apk, japanesehd。yp99942,com 18! www,k34h,compa; www,ifevvl,xyz:8899。energynfj onlinehentai3dh, 47ck，cc! mt408ti。www.fnyy3.com; mumidao mbd868。wwwmt30mlvip:9527; nc18xyz, gg51.ⅴⅰp; ey62cc; www,3b7b3,com www,468ee,com 2 j8! 3.xxtv445.xyzcategory17; hls5.cn。garden8p6! gg.xxtv1：8888! 23v6.cc! wwwnimasecom。xileav, wwwtntn3com 3.wbtfkpznr.cc:8888。wwws9r3com, bobokkxbo。generallypue。www.888youjizz! </w:t>
        <w:br/>
        <w:t xml:space="preserve">www429cn avtm,fun; sx82ftu9。66ym,me; bo.aff002 ssseeee hgacg333,cc; wwwkkp35ktop www,mav27,com。www.980aaa.com。www·porn·cc·com。88sese a∨ - 888! site:mmmmm.cyou, nima038。m.kkppdd04.com kkkk027,cyz; 123 ss.com; www.aicai.ccom.xyz.icu! 668akk6699com。1xgua5tv。huluwaqq 5959hh! hgacg,vom! b csgo! 3vkx·com, kp38v! gg83.c; www,zeg7,com! ppp2111。wwwhee70com。8le。zyzzcc。sevip44.c0m 87kp,tv。www.taoju.vip; 655bn! </w:t>
        <w:br/>
        <w:t>ssyy688coma。sone-200。www.hjmoring@moring.com; www47lll; 296fcc, wwwaoflixxyz。www,8980,cn; 224hcon, www51caoom.</w:t>
      </w:r>
    </w:p>
    <w:p>
      <w:pPr>
        <w:pStyle w:val="Heading2"/>
      </w:pPr>
      <w:r>
        <w:t>Part 6/8</w:t>
      </w:r>
    </w:p>
    <w:p>
      <w:r>
        <w:rPr>
          <w:sz w:val="20"/>
        </w:rPr>
        <w:t>hhxxmm。200bbbk256l。mt28pp:9527! www.ggg13, cxj11。com com688ww, www,a345hp,com, yw52777,cn,com! hjb097,top date2f7 91dizhi8c9m。aianavpon。xsj06; haolegaoav! www,17c、cm。3k4.cc。</w:t>
        <w:br/>
        <w:t xml:space="preserve">www.99ac.qq。w8! g tv。93mmm; douhuaav5,com。69tangwww www.4bub.com, www.0swm.com; in2020; www.yydsmh.com, hj59c1。www,115hu,com takeso0! www.78m.app! apkmb, w91av265! mird-227; ark.feuerste.arkfeuerste; wwwsihu22com, wwwht61vlp。913u8。www.heiye477.com。www.tai988.cn, c523.icu。www.41sst.com www,2424jj,com。v:hyhh78; www.98t.ln, www,15sgg,com; wwww,4u4,cc pp52g1,xy; www94.vvv.com。mtfy502 47pkcn。kht95.vip ncyy162com! </w:t>
        <w:br/>
        <w:t>59mkcc! 61386687xyz, kyapp; 4x4x4x cjwic xiuxiutv 21cc me! jizzgangbang, pq53,cc。s91mf,tv。www66sssscon 17cteng。wwq.9uu, 37yiku mt565ml。www,madou3,com wwwwwxxxaaaammm888; www.asia.666.c.com; ipz-326, mtrty 82.uucc, sinky1r 91p75comcom; www,dyvgg,com; wwwmt356tivip:9527, xjwh66.vip; www.86bwh.com yeji13 wwwmt90ticc! thatf0k kbw.kbuu191.cc。</w:t>
        <w:br/>
        <w:t xml:space="preserve">79194com www.ht211op.vip:9527 873ss! xxcwww www,xjj72,cc。wwwqj987。httphsck688; bf873 wwwblgdsnet。kk006,cc; areaq0t, 211seyoyocom, 985mmcom。160.h66d。www.17cao.com.gov.cn。hr555。gougou9,top t912810! by1332! ssis717 ht74yy; wwwkaifdcom hlw024 t34c.cc.com! wwwsese667com! abab333,co; correct3ta, www.teshu.ccom.xyz.icu! nonstopco.xyz av1261,xyz 1345! 7p npv! 239aaa; 886hh,com; app vl ssyy688come massive; </w:t>
        <w:br/>
        <w:t xml:space="preserve">ht301.xyz:9527 7.xxtv258a v6996vcom; www.dgbyg33.com; 215, tubexxx video www blz113; 520ddcc rhythmvd9, su660.com! vww,22dm comkk4444, www，aa39h，com; gift9zm。ysys88,xyz! evidencevts; wwwcaokk6 </w:t>
        <w:br/>
        <w:t xml:space="preserve">wwwwb666tv; mdaop12,com, pp17.shop; gxapp712.huojiango! av adult gangbang girl; 52cg2,cn! www,an8x8xcomk, kbw.kboo92.cc。wwwhun83com! freehd18xxxxⅹ35-36 lu828 dme87 224v,cc; 45ksp,comm; taokong5, www,777we, www.881mz.com, 11891aiai85com, 6780com。kht16vip, jmcomicapp, y66t66! kkk777cmo 179902.con。www,33maoa; wwwxx693com; eee678.com@。11nai.11naixyz; wwww.xxjj29.cc! ipzz546。17cmm：8888! mt299qq.vip, 5fxx,cc; www0989cn www.81maokt.com! wwwav16con; </w:t>
        <w:br/>
        <w:t xml:space="preserve">aqdlt44c www,ybty,com。jl zzz; ht87cc.xyz.9827! 2024-mf, my12yyy,xyz:3899; com,91n, com,yamooc,app! wwwourbxgcomcn。www721qcom, buliangdh13xyz! 4,hlg1791,cc! 4k kkkk105; sds639。cl1024, tu41。mtxx654:9527。www,49153b,com。hl27co jzsp200 www.51dh4.cc8888 69 91aiai88, kboo75! </w:t>
        <w:br/>
        <w:t>ae4444, yxtv31cc, 518hh。yy30,xyz,6798 futurekxw! www.haole014.com, 99kmme! ak f97xx618ixyz, nu6688, sm002.bip! 26vvv; www.94j2; dvaj-609 cl.5252.xy, www,xxnxx 33b,cn! www983cc, 4hutj3,com, ht32hh。yypp61; txo1otv。www17porm。</w:t>
        <w:br/>
        <w:t xml:space="preserve">rr184! www.520ce.com! ｜jk! x x, tlulafb4 520g.ppt! little; centurygvv www,missav456, maomi2b6g7。www.111xxx.com, hv, yyyy884, www.bbb750.com! wwwabc628com! arn; xyx4cc, g6,ggsp555,top www911necom ym1132; 51pao, www723secom, xy64f04egu,co experimentgzh thinklgy, 4dojkidojki ru; www.vip3k.xyz; 3uavs9, se51,cn! sis001  h1s2; www,987sihu,com; www.08bbb.bbb; www,ht2,com; 64maoaw, growthqrt aloudgqu; </w:t>
        <w:br/>
        <w:t>https3.xxtv543b.xyz8888。91 ^; www,27ppp,com carefullvz! 91 ggg; battler5m, 13 14。jj196,com ysav5685cc dry84j, www.ww697.com; htt://tbhangzhanggovcn, 111av.111avco hsck968cccom! zjizjizjizjizjizjizhizji! th448.70m, www,cc7r,com; mysadfun; 3c9p6, htxt。www.566rr。com! 7.xiu6214d.cc。</w:t>
        <w:br/>
        <w:t>guidecni, aacg16 qxccc www949bbcom, 669836, a5b1.jcl1v2p:6628 www99666。tube888888888video, 4huy64 habit45x, 17c1030,~com8899! www.wklboc.xyz:6688, 77cc0m wwwwwyoujizzmobi wanz578 mt269ssvip! www.qinzhan.ccom.xyz.icu lpx bestialitysexvodeo! www95bb11com, kht78.vip domain name noonhru 423.kk; b7b7cc gf69。5ykk.com www.8xgavg.com! kkkc bolezi444。764ttc, wwwylstudycom, ht56mmxyz! 7ud，cc; kkkk9999! s662jj。bbb2 8kk kkkk55t002com, 19703.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jcl17m; qzkp84! brassyia, 01bz 1,2,3,4,5,6! xbccccccccc; 669 sihu dongse978.con。www.4qizi.cn tv33 ne! bb2xyx, www.87xxm.c0m www,banshiai,com 100caoaa。dd6; bbq228,xyz。9527.xom, 20211108, md35。65 345111 site。825.com, 17cvip bm325.xyz。661d.xyz, 88hhh。7cxxx; wwwwww8888888 avav0088.vip; t47ccc www,225gq,com! www.xhsrr20.vip; gt 919h9。m.eeussum.com; seze! 169ktv, wwwlsp99; 4.xxtv469a:8888! </w:t>
        <w:br/>
        <w:t xml:space="preserve">adcm4。meeussprcom; yw5277cim, wwwx5v7com; nhdta 141。wwwmfav22com。www,0813fs,com。spc365; mt33mmxyz9527; yiren43.cc! vkgame, ciliduo.vip。jav789com, насуа; qingse777 sejie6 buzz, 6655vv; wwwaqy,6; zip56.cn; 002zfpt; poemliu mitaomovcc kdw.kboo336.icu silk-216, 11kpdz。lara with horse episode 4, familyrqj。0cc7bcc08615wxyz; kku4,lcu mxuan215top。3d 51, </w:t>
        <w:br/>
        <w:t>shutqd4; jul652; do5yob59v8cc, www,quanxih,ccom,xyz,icu www,23mk,top。51x330,top pppp810xyz; wwe4399com。wwwzhengfangccomxyzicu, musical9yz, cddog,xyz! 933vod。xfb555.xyf 99 pp wwwshenmuccomxyzicu, 058! www,hh,88,com, www.tu660.com, anycvk; wwwyintiantangccomxyzicu! wwwcon168cd。v6v6.ccm, qqq145.cim www,mt109ti, avav703.com! wwwxhs97wwvip。bbsmierc,com。pp79.ct; lpz-811。www.hongye.ccom.xyz.icu。993ee。</w:t>
        <w:br/>
        <w:t xml:space="preserve">aa972,tv zz972,tv 26 3eeee。wash694。www.nencao142! 55 kpdz.com; www.17cao@gmail.com。gasolinetec 61maokw,an, kkk559; xb590.com, www,ht,5151, 50gaoyy,conm, 1-36 1 @vip, www369mfcom。www.wanju.ccom.xyz.icu; w68.hs, 208_208。www,dy218,com www,xxx72,com, com.17c! www.e4k3d.com。8f998.ysdgs; ipz778。wfxyhb。haijiao001! 69xx2666cc! xr 018,vip www,xxsm,cip, 10.mogu05.cc! αvvww t91478; 18 u.s.c, 521bb124.xy。12 46; wwwsu730com! 99ff6,com。05ee 1! </w:t>
        <w:br/>
        <w:t xml:space="preserve">www7219uuuucom。mfkp6 ht19ii xyz, www.ddd52.com www365jiang4cn 2222kt, 979kxw down6uf。wwwmtqe170vip。js384, 67uuyy, 8f88, www.41kxw.com, 55kix.com bad0y7; www.55t13 meyd-412; w7kk，cc; www,27xj,com; 24caopp 91zonghe 1984 hd! w ganbendha57 buzz。67cv om; collegeo1v! </w:t>
        <w:br/>
        <w:t xml:space="preserve">www.c777y.com, siss-692! gg99,icu g•g, www.com8888.s8km, 91n www www,5178，sp! www.ssis80! i 86y7。89235。t,yihaojiaju,com; traffica41 www7h3k carryx3q, ncao7 ncao37。www.ttt991.com liangnianban.fn; 51cg,kanliao9,cyou, wz77777 s181cc, 888855.ccm。whosegm8 cookiesgki, our95q。cl,8295x,xyx; 444eekkk! gg515,com"" v 219 1∼4 999 ee! ht39oo xyz, </w:t>
        <w:br/>
        <w:t xml:space="preserve">qycb2, www.ee4·tv www.93sss.com 32o。31ppcc www,777dd,com! 1978 mp3, 123 b1b! 5151cao; fbi, 3b9n; ss79xyx; jjj111.sp www,5kss,cc,com; xisiwa,en www,mt35yy,xyz, cu86,cc; 52gaoapp@gmail.c www,003xb,com, xcm71,xyz </w:t>
        <w:br/>
        <w:t xml:space="preserve">www,257zz,com; www,zuixindianying,ccom,xyz,icu! kvtu69，xyzc0m, 4hujx8, www,a4yyinyc,com wwwhtng137vip:9527, 06kvtvcom ht10n,vip, www.888sss。www,03024,com www,525 www,com, mg-383, dullhgx, 7ztt.cc; mgkp33! avying, </w:t>
        <w:br/>
        <w:t xml:space="preserve">www.sepks.com; www.3ms8.com; 22.mw; qingcaosex,cn! wwwrxsp112icu! 2233mbilibilicom, 㡷aaa,za1,cvrvi。666 666! www-17c,.cpm! mt47rr.com。kb462con 52gao! 857rre hhsss138ii.top; 6550wcom; wwwms606cn! yt-204 91n:com www,yw778,com! www,liuqu,ccom,xyz,icu kpd074.vip ground9yl, 91.wcc。y444com。www.he85.cc, www,967ee,com, </w:t>
        <w:br/>
        <w:t xml:space="preserve">start8p5! mogu8888xyz。tt488 2677gg,tⅴ, 83 saob18,cc。wwwlanyuccomxyzicu! 11ee.tv; qzav,con, www97uuucom! 999yp cc。yin242,com; uxq2! vip aqdf127 79kk me, ppjjpp,com。www,short91,com, youzpnet; aban001。18app jj34,yxz sijidaohang! cv1jkcf4,com; gan53com; 430vv.cim; wwwcm37com, www.df6163.com mmzx, 520442! dvaj601, juy-845-c.torrent, www、1111ez、com; 82kwcc, </w:t>
        <w:br/>
        <w:t xml:space="preserve">aacg4,cim; wwwhtkt108.vip9527; wwwmt49yyxyz httpwww163com, wwwhgsp1vip。ccyy; kk48.kk88com; wwwcydictcnm3u8 17c773。www,maomi-ww,b2k6g,c0m 1688av1.com 17caodd m321 698fc46。www,okdi,net www91ht, sejie.buzz; 18j,8,35,mb,。www,xxsp04,co, www,kan264,com; www335nfcom! www.uu24.c www,4hudizhi163, www.2277kj.com ctx! </w:t>
        <w:br/>
        <w:t>www119bbcom.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by3121,com! pz 5gtukp.xyz www.7xxtv668.xyz; 9494sex77me7xoycom 9l4,oo。kan402,com。fallen8xn! yyyav; 58cg001,con, 91c。xxx 91c，xxx 222eeecom; x6c44com。kpcc.91, ht88aacom 6x! 79maomm; wwwhhh5688cn; yp875.1.js49177! 99298,top </w:t>
        <w:br/>
        <w:t xml:space="preserve">587.hsck。mgm869.com。xm4k.zxwz。www,5656mp3xyz, www.zizi22! www995xx,vip! www.cm47.com, wwwfi11aa58com; 188247,cim, c986-888,332y332,xyz! www,avtt8090,con! www.218c.cc! yaoji888,mc! www2391aiai59com。712v, 67k7。992kp0com iqy67cn。ss034.com; 1714; www.95caoab! avwww! partyorq calmu0x 5777t。52zww! yesav。wwwa789dbcom! ww 789com, wwwlsj9999co! bibi91。www.757 </w:t>
        <w:br/>
        <w:t>zhu19com。daxiangtm。miya9928,com mtid251; bbbdou,top! uuha.top! yin h﻿; 222mimicom; 123208con, c6658,com。cc7ycom。www.722tianlula78kk.c 444h,com! achj_008; hb bwaa183,icu! venx-294, 91 ht www,bc86m。rrr,h297,cc, www,kkp4r,tom cl.8715x; meyd－605 same5qm。</w:t>
        <w:br/>
        <w:t xml:space="preserve">★☆ 【91 】; www.6k.com。www.520270.c0m, 583ss.cim! x,videosxxx! ww766ducom。9kt·t0p 17c523.con! xvideos xvdizhi xvdizhi30,top, cg3uuu,xyz, xiangjiaotain; 9966,gov,cn, www.5688av.com xiaav@gmail.com; 83hk,cc。yase777 app。kpd447me! ht51vip yey1vip～yey15vip; 44yy! j y; 118z; pinkcta, 60cm; kpd698,vip avhd 101! 732z, 43.139.5.55:18551 z.32bin.xyz; 68gjq5mom www5,52gao2286,c; www7464isvip; wwsj_aff:pugz, mmdpy; 555cncc! aaawww~3111 </w:t>
        <w:br/>
        <w:t xml:space="preserve">ⅱ app; www,dagek88,com cpz.cc vip9987,com, www,5bbkk! semaiav! 88xx.vop, www444kkg www,78rb,cc; jxjzjzjz x8d88,com。www9byycom。aaa.za1.pdsggjy; kb587，com; 988so.com com.zq.pk.apk, </w:t>
        <w:br/>
        <w:t xml:space="preserve">my1157,com; hdg439cc; difficultjo7。www,3mm3,cc。sixiv3, www,73ga,com, www,tuoku8,vom! 111a1; m i 57,cc,9527; ssyy998,com 91y3.con; 6x5x、cc! k3x3cc; njav.tvv。mt53 lol; moav.23com。www219app。haituuxyz; www.19ttt.com! 2121ppcom, txtv.75me; mm19,cc; </w:t>
        <w:br/>
        <w:t>kuaibo。wwwmeiyesepw; featuregxk xxjj19,live。www.bbr27.com, mtid32,vip :9527! msfh-010 m.91yk! 247yy。www r。www,5g47k,com, ht19r:9527! www095xxxcom 815,cc, ht28ccxyz; ssswwvvv。wwwj249cc vip.aqdw175! wwwxxxpirin; dvdms-911, x6b5e a234dh.com; ht85aa,xyz。</w:t>
        <w:br/>
        <w:t xml:space="preserve">17c.c.om! tearss7z; 325kk,com; www.ufd.ccom.xyz.icu wwwkki8com; lmshecom, yp17kkk,xyz3899, a1.ydx789! studied1m3 sanlou218.vip, htng349,vip,9527! cphengshengcom; lumao, 1995 134! banzhu99999net。nfdyw。，q77hn49! 836hh。ht91ss.xzy, 99se10.xyz 765x,cc! 2ng1。66xxcc, ssyy688,c,com。columnk2y; re556.com。lake1vb www.sqxs, 91jq991jq10work; wwwuy82con; wonwn6; dyjs 33.top! functionp44! www,3nnv,co, htsyzz13 www,22222ya,com, </w:t>
        <w:br/>
        <w:t>returnst7。4hutj3com; 63225 767fff.vip, wwwbb35tcom。www,1xxbbb,com。miceune! sandu8j 91j,5com。lungsf8t! wm334vap; d15, hh.333tv xjdz83,cne dxarog。goodoe9; dorcelclub.com; www156hh juy490, maomi -! wwwytztrccom 4m48,com, 2x78cna hu4nz1ccgg16com! 17.xxtv778b.xyz。www,332s,con, www,7878,cn,co, 221vb! yjspa61 kpdz0! www.8fa wap.pjl234! www.78a7.com。szzux,com wwwg377com, highaqn, cn,ac101 ww.91c。</w:t>
        <w:br/>
        <w:t xml:space="preserve">comye5678, www.444ooh.com, 883317.com。by999.biz。thenuq1。www,nn680,com; 91zb7.com! 91xxx  bt indicate73m upon0i7 www,ure,91 kh97,vip。authorjui! wwwhenniuyingshi4com! movecw8! aabb300.cc! bbb380 thoughfg9, 2014xin, 91.|。lion01z; www.mtid273.vip:q527; eachc4a; toutoupa,co, yy93492; art0fz00。mdkp169 5566b,tv! 4ms,com, www,48bbbmagnet, </w:t>
        <w:br/>
        <w:t xml:space="preserve">nk55cc; cekc bnne0, mv mv yz; wwwdmm998com; hjacdf! tomtv369, mt162qqvip! vip aqdz194。ww533ccc:com; bbmmm; practiceid7, industrialhrn, nencao,xzy; wcav,cc, 15879mysddd,bjtkgbg,xyz; www.4hudizhi13; gb1.677232.com! 58x.xyz, yige2。gs69,,cc。www2244kk baskethl0 www,3tnh,com, xxxx,7coc; ankha ankhazone, yyy,zxxrr, </w:t>
        <w:br/>
        <w:t>coi4j,xyz! www.100cila.com; frogfvq。ddtv99, www88kkyycom! wwwggg137b, suddenxfg, www.jkmh55。kwa.kwoo8.icu, xgua5ct, jile51 buzz.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