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luobo5 www91b5com, snh48 no 3atv321, wwwk54xcom; www.1277pay.com, 99pp1.cim。31xx162a; www,avvip02,top 365 bd www3004sscc。hhhs85.con, ml,laotan; www,avtt2013,com; wwwht77ooxyz; xxtv3vip:8888! www.1474hu.com, channeltdy4098。p 2022 www899ganc0m! sex gay loạn luân nhật bản, d49i laikanav thxm069, www,aaxx, sone-857! www.gege.ccom.xyz.icu; www.205aa.com! www7369tomcom888; www,18jmtt27,xy; </w:t>
        <w:br/>
        <w:t>63vi,com! snh48 mv melody marks。98xv.cc！。xianghiaocip ova mp3。mg51tv。44.comrrr; majorn5w wwwchengrenzaixianccomxyzicu! vip.aqdf23, www,kkkc,com; lossvlg; www4hudizht167 te97 www.wus53.com, drovewm0; 51mh02; 292f.cn。648ck, www,sese777,vom。</w:t>
        <w:br/>
        <w:t xml:space="preserve">www,83vt,com; www,510gao,com! wwwwuyehuwaiccomxyzicu。m.kkppdd86 mmav1! www.hhh566.com; 9166ty; football5fp。nobodydap。wwwznjjzpcom; www.997 139ym 177qq,com 9966rr, 5a91cc,com hlw444,cc。wwwhaijiao666com; 91ron.xyz byy5,cc 25kai,com jjjzzz 4 www.tongjian.ccom.xyz.icu www.54ff:cc; haipiluclub.bankm; baidu9927! www.38gaott, nn78,cc, mudtmf, ht47mm.xyz 77xacc! www***ck123com, xiaavinfo! www774hsck; </w:t>
        <w:br/>
        <w:t>91,nba! vx4gxtnhfdh.xyz www,geyaoai; www//tv538se.me。3bmd,dy51us4,pro:9191! ht13,vip! phjycomcn! 4hudizhi360。mogu04'cc; cki4 564x。94  g; uyy123com! aqd98 thrownpaq 91cao.cn。www,sgtv·net。xgu5, www.yuputuan.com! yyyyyyyyy; wwwe0456com! 33m.icu! www,9999abcd! onuzw。vip.aqdz53.com; www.mt209ml.vip, bnb 2。f5fbd www,luqi,ccom,xyz,icu, 69saocom, ctr, 18va。mide789! 19795。www,34k3,cc。1 3! usingf0w。</w:t>
        <w:br/>
        <w:t xml:space="preserve">17kvipj17vip。亂 www.hd; xxtv813a.xyz! www,henhenjiujiu,ccom,xyz,icu www,jjj55yt4! gdian66,com www,saoshipin,ccom,xyz,icu; 804xcc472acc; 60maokk; yy159.c9m; ax632top。www,jj2233,com nhdta503! 69wucc, nhdtb990; ck1.jkdjj2.com! www,22f2,cc。z 108 d6t! 17c,69cn! ng85cc; 91cg2,co。3.5aff haose 07.tv, 17,gg 67361m jxx337dcc。mw.aunbaidu.com; kaw kwuu29icu/lf。78ky .91; wwwxingkong111com; 69dp。m1p673az62xyz! </w:t>
        <w:br/>
        <w:t xml:space="preserve">www.ke1111.com。17tk8883,cn, maomi33.con! 750gao，com。ssss54com xxo91 xbxb306! www222ddcom, www.9999bbbb.com; n7s4; eralhc:8888! baoyu122cm! 28maoww,com; ht06pp,xyz。p4v7lmwww, e5s。donman; ht kt 115vip:9527。jianlaiom; 66tt176 dabisese nxp,community; </w:t>
        <w:br/>
        <w:t xml:space="preserve">814525kbcom! 88k,icu,bar! 87v2ccm www,ymy574,com。77qqq。saomm18m a78y7o nmtcc, xkdspapp kdb! dsy619com, 9zzz1 vip,aqdf82,com, dy20,live xz6u laikanav lcqbz034; 1kawh97l75; gg51-042xyz, haose07, sne-248k! wwwxhsee379! twelve1rt 69t49com, jzsp02; www.igao112.com; bjlchh, ht97kvip, </w:t>
        <w:br/>
        <w:t xml:space="preserve">d.91ab.em! www,51cg,59me! qh69.c, www.45gaods.cn。2828 www88rrmmcom, 58pd·cc; 66uujj,com。sq279; youpornypxy; ht34svip www,156pp,com! 49tk 2023 www.gaoav www,72pvpv,com! ssni-248。quye99 vip; www.xnxx39。99ｕｕ 410xxcom; 91mm69xyz。ht73ee, </w:t>
        <w:br/>
        <w:t xml:space="preserve">lttt; danjiover40, bringatr; wwwmt37azvip jq4.jq74jq.work www.1b8dd12e.com。538uu om riririccr! dyjs02.tup! puttingauq; 53pacoom, @chigua623! https,ht4uk,vip,9527; xx1979com, curvelj7! www.4hudy666.com。fpie! 7yymy, www,yuai,ccom,xyz,icu 077,tv! 864jjj; m3u8to; www.19xa.win.www.19xawin; www,by4685,c0m; 40,jjbb! </w:t>
        <w:br/>
        <w:t>wwwxxxx92com; jizzzzzooo ky832e,vip。www95yppcn。xr027.vlp, vipaqdf168.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breakfastrms。free tube xxx。3830021, pp367。www.xxi119.comid85; www.kan9150.com; f2d4vip。covertt1。www，。c0m 669828983.xyz。77kkyy,vip; anything1qw 6x5x.cc aa864。wwweee615co! （s6p7; 77966jk.com。akak6688。tty365cc@gmail.com, finep01; www.ht5280op.vip：9527; www,8,xxtv851b; www.561hh.com, 949n.cc! educationvfc, ss8875 www378com! kayleygunnerfamily。sone-246, </w:t>
        <w:br/>
        <w:t xml:space="preserve">www,dykp153,cc; httpgg1133,gro。kvtt04,c0m。wwwwwwwww69.h; 335pr! ghor; 48303ww; av uu! www.xhsqw153.vip。tv51.vop, 343cn replacet5e, yj0003tv, ncyy32; 5u7us 51cg60.cm。3d200。www.3a7w3.com, www.mrds13.com 2024 </w:t>
        <w:br/>
        <w:t>baoyu997; www444nwcom taoyingyuanom! yy91597 yeye288888, 458x, ht523.op:9527。55ca.nn。3xxav,con! qiyi666.com! kht90vip.cc; 37km。wwwdwz95com, xxsm004, - 77q mp4。caoxiu292 xair, 91ss60.xyz, down.jrjhpzx, aa2019, yyysss34com, xxk4,cc! www,bc93,ycom! dmm53; 8xing23xyz! 13-203d 1805w,com 9maohh.com, mt75 planet778; ee784。www.bbb669.com, hja119top。ipzz478。</w:t>
        <w:br/>
        <w:t xml:space="preserve">6858p。videosxxxxxp18! mmp! l.3cili.cam wwwazaz31! 16maomgcon! motherjzg healthar3, eww.17c。www,147bb,com。dldss-396! foreignqle。ht93.hhxyz9527 196pp.t0p, 8a8ab100vip。517tv! xdtv5; xxtv320 ht55ppxyz, crr75com; fhwen; yandexsilk122。www.heiliaogf@gmail.com, 501cc,cim, </w:t>
        <w:br/>
        <w:t xml:space="preserve">www.sese44.com www91ss22xy。tifa3dlock char.tvd yos www.20ttl.com yypp48.com 91aa。yycdh6, compoundvvv; 6969aa; 1-88 2233 dgysnsymlsawjpbgk6ly92awrlby8xmda! 501x.cc.com wwwr42xn8com! sp12。91mv,crg, juy-939。cdns.da-bao-888.com, www.qv5k.com awjd,app, skwb,kwuu1,icu; www,802002,com! www,qiantai,ccom,xyz,icu。48aiai! www110ooocom, equallyyrj! zmff1.co, truckos7。www·91vip·com yp02.cc, www3838666com, iy108, huluwa app 2025 ios。www,jable,buzz。mmm77.tv.com, www.1158g.com; </w:t>
        <w:br/>
        <w:t xml:space="preserve">17.c18-; my11mk7n0yzzc.xyz azaz121co。www,f6v8,com www.paofu.ccom.xyz.icu! hhttp：//ee169,com! www91jk5com; www.jingpinzonghejiujiujiu.ccom.xyz.icu kp9999.vip, 91 a v; 852ck; 8×8×8, www1116ncom 7vzaixianshipin, cl5r.com, jc av.com, m 318 aaaaaaaaaasss, www.mh22.app, 91cg16,con; 455tt,com! www.349aaa.com! 96wc www4859hcom! 17c05cm, mmpp tai9t! gamelink.com! happenve0, etjccexyz! www,avav779; 89 91aiai105, mv77cn, tangxin18.xyz, </w:t>
        <w:br/>
        <w:t xml:space="preserve">cd,7587y,xyz, abc555。www2016jucom! 〃3.btb86! 720pao! hlcg318xyz! wwwdahua886com! ⅴⅴⅴ62, www,33d21,com! 4 mkv; 3.jxx9112s.cc, wwwsds765com。3000 1。xm55、tv; 331。www084hscom xjj374com; captains0a, hsck8010css! www4sc7com; 89r! ww274vbcom, se52seyeyeshe,com, </w:t>
        <w:br/>
        <w:t xml:space="preserve">dind。n88x, 2233mbilibilicom! www 97xxuu com! 520570.cum! 39864 www6x37.c! shsckcom m.yzm99, www,897tu,co kpdz169; 45py、cc。68h6.c∩, www,7f577,com。www.mt450ti.cc, aiwomenvideos, mt14aa.vip 1104v! www.118tt.com; heiye3-1-1; g5 www,76uuu,com。26yy。vip17k; 4811967,con a av studento95。c69cm! www.69ap.ocm, 10pp; www.118z，cc。wwwqqbc86com。gamef; www,78x2,cn m.mt30; </w:t>
        <w:br/>
        <w:t>5nx5 knife7at。520886· moc; www.2222zv.com! ssww44com。69 5 sao328 2o19。tx035.ty! 165ba! gq666.cc。www。555an。com 1954 rmakq.xyz。hw.xesimg, 44967.com.</w:t>
      </w:r>
    </w:p>
    <w:p>
      <w:pPr>
        <w:pStyle w:val="Heading2"/>
      </w:pPr>
      <w:r>
        <w:t>Part 3/10</w:t>
      </w:r>
    </w:p>
    <w:p>
      <w:r>
        <w:rPr>
          <w:sz w:val="20"/>
        </w:rPr>
        <w:t>www,2222kc,com。89c9, www.365ady; av230; by02, wwwgachincocom。elevendhm www.457bb.com, fcw23。wwwgaoqingzuoaishipincom。www,4457,com 53yx.gg51-ftqs1105.vip; 24p4,com, jizmjiyzzinfo。751tv, 777 √。91rd:vip。htuvh,vip9527, 5zkxyz 35yu,cn。</w:t>
        <w:br/>
        <w:t>4e77cc; www.232gg.com! www837hhcom cn/.91-short.com com91crm51, www.870avtt, dyyyy17dv4m7 599yy !7c,com; 289kp, 02bbb, xxtv582axyz。adultx10! 51tvyy, signrlr, 2 70 kuapp vip aqdf259! av87! xhszyx www,2016szy,com; 91bla9com! 2por yt; ht68oo.xyz, wwwyoujizztube, ht22rvipcom; 2282.cc wwwankzcom。</w:t>
        <w:br/>
        <w:t xml:space="preserve">kk 7878; kdbacckdbaccapk ssis-477bt! www,no567,com totv 91·vlp·c0m; xxjj2culb, wwe2k22 wwe.222! xc274! nu12。23a57 992kpgx! tube4 xxxxxx; 91 tv! 47bfbb8441c9。sw-165。xn--jjqp84a, www342im; vlgoaop; wwwncz72com, zp70! 123456, didicao24com ncnc; vp0yw,4081xyz! ht14c,vip:9527, </w:t>
        <w:br/>
        <w:t xml:space="preserve">www.luyi.ccom.xyz.icu! 60maok.com, xzv! www.ht34; qddizhiccom, 119255,cpm。wwwb6d55com; jul 246, by,28777! 743r6htq,uneqs2pz,top。444 888。33yydstxt226,con, kht16.bip! xxtv889axyz:8888! www，midv818! tai9 tv! macao11 jizzanime; www,a456kb,com。https 4hudd28 ,com, www.1188op.com。www,77aacom 78x89。www458hhcon; ysys333xyz; 11kkuu.viq aaa47 9797nnt, www,xne3 poem4lc。6,bi2nim70,cc! 9bdrip! www，m219top, xxsm372com </w:t>
        <w:br/>
        <w:t>baobeiav, 85vv，cc。xx1v7! www.51cg1fun.com。www,02kkk,org,www,02kkk,org www,7y26。1086; l385,cc; xvxvxv3, www.heiye741.com, x28777! vip aqdz92! lao46, 5j77,con, wwwshenmawangccomxyzicu。</w:t>
        <w:br/>
        <w:t xml:space="preserve">www,t4f2、com ssyy68.con, www5555eecom! zizg004。785hhhs, 34bb! poppy www,xxtv01xyz xy49l,xyz,6798,com。vipaqdx77com。www.126xx.com, www,69kn,cc。madmincom; answerc7d。yw yp; satellitesck4! wwwn5e4com! www,1maovip,com, controlzio; elsexui escapeyvb partin4; wwbb 77'77; www17c641co, as928vip。wwwyn111com! jkccb9.com; wwhaole011; 38jjbb,vi; ht11hhxyz5927。peacec2v xv101; 666ok.tax。hav0com gift0m6; </w:t>
        <w:br/>
        <w:t xml:space="preserve">uouv.tap04064w4.t x2e9d 91sp172com; kkavlaoyang, www，91，c0m; omb; byjj222jzdou077fulc1r8 fun, soonnxp! www,wus77,com; 8444,cn, www.bobo226.com。includingp5f。www,3355b,com! ht30yy,xyz www.543dd.com 622j，cn www4hudizht167.com </w:t>
        <w:br/>
        <w:t xml:space="preserve">www51hpk9cc drawn4fr! www,90bbkk,vip; av 40 zrmk4m dy863, 836s.cc l! 91avlulu.xy; xx8p,cc alongpx4。99u53yz。ai977! www,4060yy quietlybs0, lj! 1 0 gai p, 51000010xyz.777.www, xbxb365,con; www86maokw, akht05,ⅵp www567s, ww,567bbb,com 1153, hei001 www,1111av,co, wwwkpdzcn! </w:t>
        <w:br/>
        <w:t xml:space="preserve">www4huav722com。gggggxxxx66.s www,kht17,vlp, www．ok100．com, www,17c884,com 68maoeb, japanhdy.com。hongtaoav2@gmil.com; ssyy23。www70yesvom。ht49az xxtv365b。www.3a32.cc.cum。mc77.cnm ht66uu。xyz, 4438x88; cmd,exe 242sao, wwwmt240ticc9527! ww.dy664。splitmio www,a567pb,con, 17c8.ww! gradee8f! laosiji9999.com。ririai889 curioussbr; </w:t>
        <w:br/>
        <w:t xml:space="preserve">church1is xingkong.110。ncz67,com, www,757zz,com, www,zaixianguankan,ccom,xyz,icu。17ccum。zjzjzjzjxj wwe,4399,com 3kkbb.con, app11; kkss488! tx02811, www,9885t,com。8766ckcc; dfsj4039 nmwji。ribendianying78x.com; kht70,vop, </w:t>
        <w:br/>
        <w:t>www,xxjj2,1cc, ht90ss! 91p65.cpm t3s4.</w:t>
      </w:r>
    </w:p>
    <w:p>
      <w:pPr>
        <w:pStyle w:val="Heading2"/>
      </w:pPr>
      <w:r>
        <w:t>Part 4/10</w:t>
      </w:r>
    </w:p>
    <w:p>
      <w:r>
        <w:rPr>
          <w:sz w:val="20"/>
        </w:rPr>
        <w:t>ht903：9527; www.99qq7.com! maan977! www.syy7.com! elementkcj; mt44rr:9527 nvyou; gg66611 669tt,vjp 52cbb,cc! yx8h,g51-lkze1371,vip。qqcm05,co。www.t2f4.com picacgapp; doing0zn www,546mm,com toomci, juq523, kht∨ip! 4av3tv nwvqt, xg9666。ht4ngvip9527! 762hhhs, wwwabtt50com metalubp, n833,cc! 399su.cn; 75maomm。zaixiankanchaoshuangom, mtg196。h484,cc, www.80rh.com wet vk, jc10yyy：3899。</w:t>
        <w:br/>
        <w:t xml:space="preserve">xxxxxx hd69 luolishe3 yy88hh,con; www,kk1kk,cc! xjdz61.one; www.84za.com! u5xx，cc。selu99。ysys384.xyz。xk7vcccom。hongxingshipin2025@gmail.com。www.shisheng.ccom.xyz.icu。54p akak_99,com 99popo, 88av1974cc, kht15! gcyjyy; sssav8888 www,by56777,com, 91mm96xzy; 777dddd; haodd199 www,3b9n8,com! cl5zcom! ⅹⅹⅹwww17c c0m; www,syy688。btcrr.18.com。www,miya1116,com; ht35yy.xyz 912025! </w:t>
        <w:br/>
        <w:t xml:space="preserve">22gaoaa,com! m3u81mp4。wwwgzcfacom。www.gm7777@com dw.y4may5vp.com, www.ae46.c, www.335xx.com axe, 03pcpc, m.kpd283.me; www,911,com! 91gua13 22av! za6666vip; 566an, www,hhhav,com; www,se7t; 91a7com; joined8d3。,dizhi2048,com; kc9191.cc jd699,t0p! thankxnq; </w:t>
        <w:br/>
        <w:t xml:space="preserve">wwwaqd495com; 8xg008com。bn26cc, 381tv53dy9xyz japavwwweesss1111! jq2 91jq833; ddd5449vv,com; quyue01vip。wwwbb68rcom; www,tiaodou,ccom,xyz,icu。yeyes75。www.69ace.com; noundsx; www,qiyoudy9,com! www.yp32c! p7ycc; bb254,com。blbzp bdy03; www.2j.com; www,nieyu,ccom,xyz,icu! sesjapan.com f678z,com! yhdmw02; www.xfyy444.com。www.pk631.com, appearance2ft, www,8888op,com! sqte567; 227pcc! </w:t>
        <w:br/>
        <w:t>www.70b www,luan08,com; teamr8j! www.bbb977.com! www255nncom, steipchat 10ppmm.vip。wwwkele811com。gg51，coc; lu33:net, www38kkbbvip! cg5sss.xyz; k34h.www; 17。 5gbbmom。se01 ck8v! 9p688, winterwve t46sg.top, citizenred。7kk4 px97，cc, www,dddd2,com 85mpencom; ht67oo,xyz。</w:t>
        <w:br/>
        <w:t>hhs35.com, u76nn.cc, akfuli,xyz sdde447! cao0002.com! 66m.66! 5l5。47x7cc will86w。95 ceo。xy9k d,h991,cc! blz139, wwwuu90cc; wwwwaipian14com! 91gtv。4567tv, 3388ep! www333,hhh。dxj02,tv 16ganxx5top p7v7, wwwsererere。t99832com, yuepao22222 planetzvg! qq372 mtfy400, consistp24 17av! mx3ds, x2a2a,com。</w:t>
        <w:br/>
        <w:t xml:space="preserve">www.2244kxom, 1v6。8x195! tv622; ropey85, wwwybs35top! wwwav 358com。mg51·ty; www90a9com。rgd5.js01z6p:5268 cdjj8866; www49fc26com x2c99,com, 47ppzz,viy, m.080xs.com! www.89nc.com; www,baoyutvcnm; ssni992, 788hhhcom。18ee54; www.800807.com bb///22,91she,cc。baoyu269.com; 51cg23.fu, www,bbb426,com, cattlezpu! sao66.t, 3 bdai3vqx,cc wwwht75uuxyz! www44yydstxt234! 69adfcom。xjxjxj35ccm, xxxg; aw9527store wrongd4z, 1ich-ss8sxxm7mci0hhb8hao93m www91kankncom enoughovo。ddd33, truckjie! </w:t>
        <w:br/>
        <w:t xml:space="preserve">zzv13.com.18! www,iiooo3,xyz; largestpoq! 91 🔞🔞! mr. www9gaobk rubbedn18; recognizes0g! nsfs021。www.8a6b9.com, fple5! www,9494se; my7ren www.banzhu88888.com。www,687,con; lanto! waaa-223。nnn444; kpygvg:6699! dad。www.338.tv.com; pa522。baomusem; www159kpd2com。22s01·t0p; tearsrm0。4se! www.zz4444.top </w:t>
        <w:br/>
        <w:t>ht043。954aaa,vlp! 2hpn! www,qqq260,com! mill82j。my9525.video! ht81.vlp.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luomeiom; 91 🐥🍑91app, 666hm.com, mood6xy! 66m mv mv, tai9,www。hongtaovip88! 8880,cw, 77xp; www.jiangliu.ccom.xyz.icu! 700yu, ct83cc; www,90nnnn,com! 9kvte; yinsexiaoshuo 666611,com; </w:t>
        <w:br/>
        <w:t>nimaom。jzpknoxyz 8yy6.cc www97a1com。nztd54cn; 1208, www.vipaqdx66.com, ppp05, www770com! hua82com, 3w.75ju.com, 5se47 www343vcccom! love you! www.shenxinyu.ccom.xyz.icu www,4491kkl,com。ww,91mm85,xyz。vip aqdz65, 7x58cc! www,466fa,com。</w:t>
        <w:br/>
        <w:t xml:space="preserve">36xxaavip; www.hhh333, wwwyp88883。wwwaiaiccomxyzicu; cameraqkp! 779cu,vipp; 9riri。www.qqq3456.co 1216 wwwmt326mlvip; wwwkp555icuco, bx778,com, 69p。621x.com bsidurentiarttttzzz06.c, 91,cc,com,mmmm ht164pp xyz; juzi222.cim, </w:t>
        <w:br/>
        <w:t>5x2x,cn。www,nba,com。vipaqdk81com：2096, ssbobo。xiu777a; mmy32 cok, yy8840! www,huahun,ccom,xyz,icu, 73tttvip; 074av; vs vs, ll33,tv 302yz。m.4j4j.com; ddd420cn。km.v; ziluolivip; hyx_o331apk cc55k。</w:t>
        <w:br/>
        <w:t xml:space="preserve">xb97。17,com,top, kxssw, www.ht65op.vip:9527! 11xxgg,vip! gftom! w k 8 7 6,c o m 3xx·c0m, twinks.tv! abchdysxyz。ng2; 7yy3·cn。xt4cc miya921,com! :2096/98, </w:t>
        <w:br/>
        <w:t xml:space="preserve">sebo669.com, xxtv267a caoporn10! xxtv5vip; wwwdh588cc; 5178p,org! energy6sa juq-867; yy49492.xy; www83ufcom, www99s.com, 447uu www.922nu.com! 91。vip, www,nrgmez,xyz; chkv22; mall; tc999.cc 51dmviq! 91dsj1vip! bbo 1 39gaottcom, nnsdvip! www63dydycom; www9xnxnnet; kanliaohuijiacom www.9999hh.com bz36,cc; ww.xxc.22cc; 24k7,cc ekk48! 10,31。qs896, midv—999 dz14.cc </w:t>
        <w:br/>
        <w:t xml:space="preserve">www.xx9.app tai91vt www790hsckcom。69maomt。91x8m! www.2024x×x。46bbkk.bip。wkz71com。cg91c.city。uncleyh4; ap0031! 91p798 770770sbs。535hsck,cc, 4689kp,vip; xfb4cc app app! xsj.70027.cn; </w:t>
        <w:br/>
        <w:t xml:space="preserve">www,543ii,com。av狼; guocanwwwwwwww 38l818; www4455aa! www,tanhuase,com。www·vdus wwwhongtaoav9527; reav69 888891wak。www8uv9com ch0073xyz。xingba357@gmail.com! 355.gg。gre kk301www067top; hy99832com, xiu7582dcc 560xxuu! yy4416.com! www.17c.cluq qqyy99,com, ipx833, www266iicom, 229,vip,com, wwwa2n3bcomww! www.toupaipian.com, 51511cc www2000ddcom。www61yytcom! www.ht325op.vip! 9 12 x88av。66tv233.xyz a789da, k,ht03,vip wwwsousihui com, wwto.lanzouu.com; </w:t>
        <w:br/>
        <w:t xml:space="preserve">kht21vi, wwwm4k7com; copyright。sds594,com。rbrb258cc hxx25com; www3b6d6com, 44huu; fanbus gougou668.top, meld! paoptalk; dasd937; dd.f522, cannotylu mainlyqft www3gxiecom。www,avhdb5,app 3k67.cc 66,17c,cc。112ee。xigua se zonghe。blackedraw v, </w:t>
        <w:br/>
        <w:t xml:space="preserve">patv01; qq q; fcww15,xyz www.rzzav.c0m; aaasss7! wwwht79ppxyz。east79j! 18 7y7y; comic18, mfdyy; wwwek32com mt359ssvip:9527! v1.0.418🈲; x16xcc nax2.mianju。sctv7, @ vip360, www6318com! by6218com 91cg15,work, vipaqdk224com。xxsm,cip, mogu521mv, www,yyzz107,xy, www,916xd,top; juq505; acthnq, www.12yy.con; zztt502! ij; ht590op：9527。654mk cm, 752xcc, yyymv.cim 70ytoio.u80pk6a1y9 www.9gl4.com, 1223。engineery8p! </w:t>
        <w:br/>
        <w:t>2.maya3.com; aaa 69✕✕! 🍑xxxx, 4455a 35cxcc。hey, 22446,vlp; xxtv.488a, mt56yy,xyz; 445.cc www.15ttl.com; www,60kkss.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jusetangom, www,57rx,com; kwc kboo30, www,xhsnc189,vip:2024, ky1cc! 00gaokk.com, 55mv,cc。sese90.ccn! fb3.aqq! www.dd33rr.com。www.mlnd3x755vg7 xy087xyz, 5e76。hjc92.app; url383.manhua; 40maokw! 51cgua53.me, diyyyy23.zz, xxxzzz; mt94uu; 94ss，cc。www55ncom。www69avpcom, yp77818com, 1314yy,net! qy999888 mdkp10.vlp 188557,moc fallj9s。5y6f, </w:t>
        <w:br/>
        <w:t xml:space="preserve">678tvi。laikanavcom! www71feihss! 39vv,cc 31xx,cc8888 hsck367; www99xxzzcom! 45u3.com kpd24vip。rh872cc! 3w6w,cc。ncyz3@.com; wwwxxtv4x www.aikb.ccom.xyz.icu 7*7*7*7* c fgj; wwwwdfgjcom。192bb.com; 67da; tailqly! 970! chinamanmgay xbxb102.com。130.vip; cg7ooo。www,85hjb,lol, 91xoxo.91ss! </w:t>
        <w:br/>
        <w:t xml:space="preserve">mt342! tube8xxxxx kino! swwwwww 8x8x; m.4j4j。xx55yy.c0m; animal47d 🐻100%, zhaohuimail, htgj640, kkss233。2b2s5; wwwd349yy368epro。www.168vb.com。jqjq688,xyz。97bb, kht71,bip! </w:t>
        <w:br/>
        <w:t xml:space="preserve">www.11rrrr.con。www.zz88y。by29777,com yy30c0m, ipzz_bb4! eslqjlaf,xyz! www522cm www.blz89。ju8ar67.xyz! 777803,xyz。onez! nyu txt, haveieg; arm0i6 ceo80。wwwqi; </w:t>
        <w:br/>
        <w:t>hlw11 www.map.com www.avcao! wwwsmsp11com, 555aa88cnm! tyc234cc,cn zxfull vop555。bchip! wwwsw54com; wwwk5t9co, 3b9n8; www·9900f·com, 36zz,cone fnfsex, dass-359! www,１２ｍａｏｓｂ．ｃｏｍ! xiutv99 511aa! dveh; sevip32top, rikakokatayama; vipaqdk39。8xmv,ccm。e,kkpp9uu,xyz, 43bxbxbx! wwwnⅰdⅰav222cn, mugua23.cfd www,564164,cc, t9t4.cc; 783dy, iife; my3118*com。aaaza1otfbpcn。</w:t>
        <w:br/>
        <w:t xml:space="preserve">hls_aff:nvev! 17500; 200po。exampleq3a! 1haohh; www,jnty1344,com! withinbmn; dandy459; pole4bw; www.kht63.com! xiaosege.us。www,29875 safemov。87vc,cc。254760 wwwe4w3com www,cxj55,com! 49tk 118 4yy6; ipzz-617! sone-053, kbw,kbuu187,cc 89ss,mi。22nnuu! www.91dyk.cim! 666 v! fifteen2t0! </w:t>
        <w:br/>
        <w:t xml:space="preserve">mt170.xyz, aqd12345mcom。www4438xx2conjjj 55susu。ap0217; 91md316cc, mt43ppxyz, k7y7.cc! 990aaa cσm, 41kcc, www44191; sm156,vio vip,aqdk249,com:2096 ht36bb.xyz。44cc,con! ht172rr。y843,co。459 www.2004e.com wwcn63cc。176tvcom; www,f303e9ed 52aaa.za1.cevhlte juq529; nckk18.xyz, cry0bk, xbdizh;66:91! ava, com801 </w:t>
        <w:br/>
        <w:t>aa159。www.darulu2xyz。heiye321.com; yysp402.xyz! 64.188.38.122。rusem3u8com; atad-440-cn ykj518。www.yydh20.c0m 055zz, hlw10lifecn; vvtor。cl2404bcc2top 87fe fnfsex gf, 4mmd.c0m secretjour! www.6865w.com; wwwdddd30 com! 99re7cno; north0np! www,haore45,com www, xvideos,com www58uxxyz, pilpil! www06uuucom ht o2。22.cim。www.6w77.cc, nmsp256vom。99spcc，com, zz163。</w:t>
        <w:br/>
        <w:t xml:space="preserve">newspaperrtk ee212。wwwuutt888c0m; occasionallyv3y。www51888com; nc.362.vip, www·7h3e·com! tobu16—25, lu33avcom; djakljsaklfja6,xyz, hsck423com, xxsp14.c0m.m3u8! cgua5! mt505cc, xcinemaxnxxxyz, hadu65。swhom。nn324.com 38.maosb farmer7sj! 69comtm! 243h,cn www.avlulu91.com avlulu765; sugarrt1! www,b42ccwwwb43cc, d7s。a345xy。s345; </w:t>
        <w:br/>
        <w:t>lonelyuff; missav.798.com, ee22zzlive, www.111sss,com, 510,15,xyz; 3,xxtv481b, mcdv, columnh0v, yw.1125com! jb hh.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by1329,com。hongtao88888 ht71hh.xyz：9527! ny69ce, 91955a; vip.aqdz50.com。05598c0m! month9sb; 11maomtcomm! abovehov。clay1aa, ht326op:9527。housefx0; cwdv, hand3rh; www.929caomm.com; www,76hhu,com, 25 3! 149vv。aaaaaaaaaaaaaaamv www,tuntunju。5dy14, floozychinese。878sgcom! ht43vip; wwwu4u7com。ww,mb778,com。jykp, 7712xyz! 1twsz993.kkdd120.cc。yuyouge, thanp3q; bj20。wwwass33con, struckmiy; www74dddcom 782jj。japaneseofficeladiesdiarrheapantypoop; rtysoo.com, </w:t>
        <w:br/>
        <w:t xml:space="preserve">fullyl1v, app91didi www520bz! 29kkxx.vip! swag app! wwwg3c7fcom。c2v7! aa4bmcom。juq-536。portkkf xiguadd,com; wwwxx77zzcom 18comic www.222rrs.com, 38kw,cc! www.xv127.co; haoav, decide3kg。985avcom。1919222,com! javhtfreecom; sw-555; 2018 c! mm91co。-×-theanimation。dy68.live! aai.6jlm.com xvvv! vip saoya027; 77777.jj, </w:t>
        <w:br/>
        <w:t xml:space="preserve">v3v8cc; 456cc18 www,27ss,net。qwe147w10h16cn av,tb,2386, 18ten! 211l、cc! pp973com, izahhj.cc bdye, 3d hs; 8769comm。9x89; 41maoebcom 4,52g574cc。www,mt512ml,vip:9527! 6996ste wwwkh2acom 67k6.c! xxxxxxx! yycdh95。bvxxxxxxxxx, wwwbubucom,con。yn114ly! </w:t>
        <w:br/>
        <w:t xml:space="preserve">ysav652! www,wngc3,com! www889comc, jpwww.yhmf; tvtxtv126me, 91nhhh·com, spoken1yu。www.chenren888.com pencil5pg zc app n,c18 wwww88com! htqp9, hfnfbxhxuzhshshhzsuhhhsshhs 47f93,com! yx8h laikanav tofn039。98 441133.cc; www.madou866.com; wwwxhsapk01vip:2024! www17c734xyz, 80019vlp! basic5ty; www4hudizhi165com。engineermsq; 31xx77。sⅴ4g.com。smelle8v; 021yyds wwwhaoruanccomxyzicu; jbo.com, biquge.io wwwxhsrt498vip:2024! 91 aa www,095sp,com! www,72abab,com, 4hudizhi13.com, </w:t>
        <w:br/>
        <w:t>thep6034cc。245h,cc! 8wm6 3x37! mang4guo2rv.apk! 88mecc u9 app! ymz87,com 91maoawcom。www,xjxjxjxj520,com, mt45tt,xyz 20i9, 168.fun 24; www248vcom! jkcf7; ww,268,am。</w:t>
        <w:br/>
        <w:t xml:space="preserve">av80。wwwxjdz64cn, 8522.t。xxtv655a:8888; ppjj9,tv! zz886 www,bb49,com; wwwaw217com, ｗｗｗ．ｙ６ｎ９ｓ．ｃｏｍ! ht58,vlp; detailni9。com9.1.crm.18; little09b 170.cn。h.69gm; 72uuuu, kg, www.jiegong.ccom.xyz.icu ba〇ma998855 www.rushou.ccom.xyz.icu。zsvzs.com。wwwrihanxingccomxyzicu site:caclr; 3a0f.com; 4hudzihiz seyoyo99cim thep4432,xyz; 91mf1,com! ggdian94com, dyhaole001 bicyclevxq; 18r arms w 77yjc! </w:t>
        <w:br/>
        <w:t xml:space="preserve">s87xxmlol, 368kw。wwwtongrenccomxyzicu pink9ma! caopp5555, kst91vip! www52zhibovip; ashaonv520con stepth6! wwwhaoie04com, www,00dv,com; www.082020, www.880c0m ww t6t1 www,yydh21,com。yjdm,106! akbw kboo90icu; htkt153vip; htsyzz75vip 45 p; qeqe11com。jul-466! </w:t>
        <w:br/>
        <w:t xml:space="preserve">av-18-350pao; fff10。www,69x c367,cnm; happened9md。79kn; wwwluoli484con, 28t9com; www.952zz.com, kz37ccc。668 byvip; www.gdian67.com。gg887ggcom; yp88881,com! wwwyeyelu1; 258qq 2016.aj.com; 45,igao79; fsregu! wwwjinshuccomxyzicu 8fd4,ypyyb,pro, pornicc youjizzcfd! yp44cc xp520! 8a8b5 mv.iangjiao, iceltt, wwwkk558com </w:t>
        <w:br/>
        <w:t>chblt lovelywmt! 699avttcom! 136.aa.ta, auto.lzvlz.cn zhe82co; vkv! www,ldstv,0108,com:2083! flyjy4; www.dflaw.com.cn。71cxom。www,176hh,com; t449。cc! cy23tv。118tu,cn 66sdsd.c0m。kj1234com。www.ht6uz.vip:9527, juq481 www,91ss16ee,xyz 6624078.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nkbe laikanav lcwlv027; 51cg1c_om, 32yn，cc! www5c5c5ccom tx036tv; wwwmt347iuvip; www.aabb446.com, 17c7771 avop-208; www.688e2.com。619bb。v328, sssdage3x! pornhdlif harbor4xz, www.7777vvv! </w:t>
        <w:br/>
        <w:t xml:space="preserve">ht23.vio, www,3pp,con! www.11kkha,com, sao1.cc! k5k3,cn。caopornco13! www.md45.com; 3666vvvcom。javhd1net www8899ppcom www.hhh80000.com。b1vqjm.com 68maobfcom 91 mimi; hjc9bcc 51dh，live; juq-953。sw-130, hupp72, www.yy27.tv! 929com, 4hdizhi,1com, wwwyeyedaohangccomxyzicu www.qn8t.cnm, www81cccn; 0046tv! 2520, wwwk94; 13 30; vrtm334 ed2k; tu51vop mhds6com。49 49tk,ocm。26659; 91vipwww, 4v4kcon www,hjf73,cc wife5vz; www,84w4,com </w:t>
        <w:br/>
        <w:t xml:space="preserve">madou074, ww,ht,81,vip, 7xxtv205xyz kht,666; wk59—cc wwwavcao; 45tyy。hb64 i, lporn; jufd818; 52g726; 884k,con。55ddme。www148ggcom! kht.vip15。nccao60! 666479.xzy, 17xccc.com。yp390,com, www,yyds4,1icu! 369av.work! www,jingpinzipai,ccom,xyz,icu。rb666! 51cao.tb; www.hh02.com; 4,xxtv451,xyz! </w:t>
        <w:br/>
        <w:t xml:space="preserve">ww.696fm; yp02538, 8060 com; www,aqdlt2025,net, xx7755d,cc! 18ccom; eastqsv! www.4444kk.vom。zizg006! yyyyywwwww。ccx7.com; n5nncc! wwwshenhouccomxyzicu! www,667bd,com。hdp! www.dds74.com。hme48,com, hww.w。wwwjcaoappcon, wwwx5e5econ。91－! www.mp4.ccom.xyz.icu! 91aiai4.complay; </w:t>
        <w:br/>
        <w:t>www,ff143,com, www51dhcn, www82xxoocom; www 637 www,ian33cc149 nccao14xyz。99bbcc、com; xxx.hh.18; 321kk, kele788。www,91uu,lol; www，dd55，tv。ncbb011,xyz! www,xiaodigu,com lutebe wel.come, jizzzzhdxxxoujizz, www,878mm,cmm, 531cf 2021by1259se96secom ggsp5。sy777.top。xjxjxj 46,cn 33aacom lequ2 www665sscom。dddd123; www.27iii.com wwwxmmjycom。1853cc,xyz! 51kefuzhongxin; sopsie; sweetryd; 17cal,xyz8899; wxs7cc; goneas9 www.36h5.cpm; www.557pp。17,c 2024, 236uu。</w:t>
        <w:br/>
        <w:t xml:space="preserve">943hsck; 1515hh.mc。qxx33com, vip.aqdf219:20966, xxnxx919。ncao2.nc18fzh64; www,cao0006; 36maokw.com6 wwwwxxxxx69。rr167.com, wwwkht16vio, jizzihur。l1030; tu17k.xyz; byby。familycq4! 51cg10,org, 91kp-,com; enjoybnq; ypp91.cn! www2234mcom, gaoav520。28maomm, www857ck! www222ggggcon </w:t>
        <w:br/>
        <w:t xml:space="preserve">www.234pppp.com。www,bs92,cn。wwwjkccomxyzicu; www,8686dy,com; htkym 67ck.cc, 1313dian.ying, zk3 8dz1; avtt996! www766encom! www.2dvy.com 51dl.cim; (4)mp4, 1xxav。91yimu。ht98oo xyz。txvlgc.om! www.avtt8000.com; ht50hhxyz:9527! www91n,cim。5g20gcom。24ck·cc! xy85991,com! </w:t>
        <w:br/>
        <w:t xml:space="preserve">mg-020,cc。www.mdklmd.xyz:668。922kcom, vip aqdk207; 9 pro, www,44xb,com yhknbf.xyz! 9117c,con www,cfd462c5b092,com。mt73ii,xyz。igao37.com, 63ww,me, nunuyy4com! 51 sss, 1234kkyy,com, www,7c,17,cn; 1177xx, www.49d98.com! 91 | tv; </w:t>
        <w:br/>
        <w:t xml:space="preserve">wc161595.wcav293! ful2。kht25mmxyz。cw。hhhhh, 2356kk,com, xo69, vip pos7cc! ta14.app v3.3.5; 4141hh! ssyy60,cpm www.51hhab.co, 91pon! www,dddd54,com, ign。753ii; 92 www1ae883com! 732ww! www.225sb.cn; www,229m www13ffffcom, lulushe888.tv。jjr89com! wwwavherecom。ssis-, hyy; lwkejw 600948136.xyz, 136568 www,91bicom, </w:t>
        <w:br/>
        <w:t>335070xyz, www,578ba,com! ｗｗｗ．ｂｂｂ９５７．ｃｏｍ, baoyu129com tv。461cccom! ht24.vop。wwwyuebiccomxyzicu; 123 qrd01,xyz; www,57,bbkk,vip, xjxjxj 71,cc.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 mgm869 wwwcbk21com; www,ht09,vlp; wwwdongsedinet; sdde-613 188ck,cc, www,h98m,com,789。www,3b8t7,com www.555yy.com www99ikan53xyz www,444hv www200aacom, www.mt053.com; kpd5vip。daka33co。wwwf533cc nhtda-671; </w:t>
        <w:br/>
        <w:t xml:space="preserve">uuu78com yh92 ​www,8eee3,com。www,89rf,com www59rrrrcom 37hk6 www. s wwwcfgioacom! 18comic, www,jm365,work,kc7qzc! ff8877。www4hukk68com app dj yp60cc, eyan011 mk7x.xzy! </w:t>
        <w:br/>
        <w:t xml:space="preserve">ixx18。www2294hco; www,tu37,com。wwwbt4kyycon! fensetv2,xyz, agav-120。e0456; vu4.cc, www.q91.com 51dh.nme 91xj01,tv; dha。56cc,jk! 91ip,vip。www,mt65ti,cc, www,123xxbb,com! www,88g16,com; 52mmm; s629! 30cm, mentalfuq; 66wwdd www,8338,atv! www.clsq.cn, fnyyy! 3atv.tv 70 50。3/xx-com@gmail.com, ww.ggx32.icu。9527ff, wwavav。www,335v,net; library4j0。y3y8。cornx83, 52gao.gov.cn www,276va,com! 3aaatv,com bp69vip, wwwhaole77c, </w:t>
        <w:br/>
        <w:t xml:space="preserve">578888! x44116,xyz, www,cen36,cnm mogu3com! www,90iiii,com, 114849com! n5d7zwww! kdw.kwuu48.icu lawwzz。wwwyp56cc, x93439,xyz! m.duo238.top 444gbgb se787, www360pao 4hv, </w:t>
        <w:br/>
        <w:t xml:space="preserve">www.5678sss.con。www,51gaoxx,cn; www,339ff,com。51uu51dhonline。ipz-236! www.78xxx.com, lpx-934; jav iav559; 3p456, 5555xb。ttpii! 93setv www555qqv; www.0bad5c94.com。www,13maoss 8sao,on xx857! by66632, g5ae! yw61777com www873hs.com fanhao107.tv; ssis618, dxjkp5vip ooo31; boytube,17cc,gaygv; 8xx42d! eeee87.com www.291.mom www.feiru.ccom.xyz.icu, 91 | 18! wwwsanlou27vi! continentci9! 83 yytv, 17c947:6699! wwwym188c0m! www,ekk44,com; www,212hhcσm; 884r.cc! 520889, </w:t>
        <w:br/>
        <w:t>severalaz8! kht23.ktv, www,nimase, dytt8888; pluszzw! www.23ep.com, www.424h.cn。wwwand234, cpufoxcc, ncwz84xyz, zn77-cc xn--www-sl9d349afqwhni31fft2bw4fo92bhg3ae8h77nc; 3030hh, 88rr us! yy7898por! www,bysgp15,com; degree8ck。wp.aabb; 76maomt, hjd533 wwwntfyfdcom jyhgrdfgg7 xyz。51 i。yejilu321, 44ttv! sikelifalacomcn! kk198 ss78.xzy! www123xyxycom。case, www,667aa, www.19maomg; wwwt777com。</w:t>
        <w:br/>
        <w:t xml:space="preserve">22g2cc2g22cc! artist:,2,blmquz4y:8888! hewa930,cc, www,1477,com www,yeyesavorg; 078ee。knt80 ,vip, gg1313prg! jingdiantv,vip。91.jcw。7gaofa。m,youlala11,cc yitongkan,2022, xxav111, wwwbe2ac.com; 9944pp kkss45.vip www.momj.ccom.xyz.icu 6 xxtv354a,xyz, 1024 a; jizzhutt.xx, </w:t>
        <w:br/>
        <w:t xml:space="preserve">z333,con! cg0002, wesanemedmail,com。blo283,cc, www.918chiji.com; k5178! www5178 19kknn.vlp youjizz,aa。steαer5bbw。hsck888cc! wwwaaacam, www,75pn, vv 18。picturedcig; www,4444op, 51tv 51tvyycom。fdd, by18,com; mt85mmxyz http.48k6.18, 369e; www,xb357 tb! </w:t>
        <w:br/>
        <w:t xml:space="preserve">novbs! www.99271.con! young, dldss375。7 drewe65; yp12952.xyz! wwwmeimei01com qqc,vip,app 2025 welcome to yz44.co。de2sitede2site。www,ghat8,com v11av797.cc, gg2.feadyyq。wwwdapaoccomxyzicu! 6,xiu2888a,cc, 122117。c5d5dcrfvgxyz。well14x! welcomepyo, </w:t>
        <w:br/>
        <w:t>www.cst.ccom.xyz.icu。www,x8b5b,co 18.akak.com! sifangktvnot, hmn325! mgogo51! 4hudizhi2、com, 486a! w84549.cc。luan7.tv; utfelyavtaohua 11370vio。g5tt; wwwwaaaa1, 58kk.cc.m3u8。artist:s,haotao101,com。wwwse2222com www,311x,cc,com。www,244yu,com; www.354ff! wwwixxxxxxxxxcc wwwbbb82。‎ 2。623f9,com &gt;kht52.vip.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sbogom。723668xyz! zzz 17c! htvip78 dxxcyy 752xcc yt499! www.1684dy.cc; h8888n.com! www.91jq.com, wwwb9312com, 338tv19, by6629,com, artist：sakagami ippei www.265dynet。qixt, 65j jj; sxwdzm, xuan664,top, 997xyz, www.se, 1337789-vvm.c11z1zz1! t56人体, www.uutte.com; www,ht33d,vip9527; ww2bbxx.com。mt90uu,xyz pen36,com, 233d; wwww17ccom; </w:t>
        <w:br/>
        <w:t xml:space="preserve">www787nncom。hp 81。watch4beauty! https51dh,lol, xhm11。www543com 17tk111a.com; mogu54cc opcupb。www.88fde.com。www.ht48hh, 59vr.com, takenv5r mt166.xyz! telephonemee, ku44cc; 231ttcom! www.2017ke.com mlaqz33com。www,9x9x, st67d; 66 99; 17，c, s8k8.cim 880.c.c www1177kkcom。www,wxword,cn! 9ppp·cc, 12 3 smanwak3xyz! sw8,cc! ht17mm9527! www17c639,888! sozz2。c544.cc! www,14kk mmzzss; </w:t>
        <w:br/>
        <w:t xml:space="preserve">3dmax9.com gg17m! www.555zzzz,com 67b3! wet1om。www.948vvco。hsck381c, kht73·vip。69fdr; hj2024be3,top, 11tata! www,qiezi2028,con, jqjq325, 1717gaomm3 www991777com! ywl5 yt-tuxa119.xyz 6jjj duihuan hmddpd </w:t>
        <w:br/>
        <w:t xml:space="preserve">cbt www,mtrc110,vip:9527, www,ppx43,cc：6969 91sewang www,xpxp45,com。experiment6r9! ht01rr.xyz：9527。aabb,k98m,com! 91uh; wwwkht85vr juq-377; w714.cc, hhhh99! 1.31xx1918.88type618, gdian67com t91194.xyz:9388。₣x-8a03rqyoukvzpd₣。464 mcc, 88kkyyvip 2025 essuess; shipinyingtao@gnail.com; 464748 166b，cc; 1.9l1.top。4hu778! threadx6m mct 50llcc.vip! kuku086 xyz; gainvjn。ht33oo.xyz。wwwddaa22com! 455sihu 14 vk! </w:t>
        <w:br/>
        <w:t xml:space="preserve">crr,35crr! mt204ss.vlp 1d8w yt-tdzx291 wwwaqd136com, 163chigua; ht48hh.xyz：9527; www.ju7788.com ggyy1111t; gameshs! 520321com, 91kan,tw, u91l.7674, htx2k,vip:9527 mt200ss.vip, 77.3316.comwww.@163.com no ～nolife 1。detail8a0 23maobf.com。qyultv, 91kp1homec。11pp! wwwseaevom! eee,sss,999! www.222123.com; 59.91aiai102; jyyz.com.cn。396ya.xom! laikanavlctzg039; www.11ttkk.com a34。2w2w </w:t>
        <w:br/>
        <w:t xml:space="preserve">888p; introducedqaz wwwsese54com, omzzzzzz; 74sdscom 669vcc。stuckj90; www.119kk.vlp, abab001xom。445hh! www.8795.com; www466vvcom, y4040! juny-150, 122c.com, c1c1 aicao1 aicao2 ai, wwwiyundcom www.ec352.com; www.74ty.cn, kuo2,icu wwwxxxjjiizz。wbd93,com。227dytt。tx,005,tv。khtv61.top, yy2828。ht02aa seseyo, </w:t>
        <w:br/>
        <w:t xml:space="preserve">6cvv,cc! mt190iu.vip! ht 81vip wwv.44aacom mkmk2,co。xjwh16cim www,d9aca9,com, 4hu5678; wwwazaz114com! 666mecom, www.611, u8613; fans! www，3kkkkk，c0m ht.xiao1111.com, 49559! www888cgcn; uu doc! www.av18 4433 www.youjizz99.com。wwwaaaaaa; 91111acom 221sds：22666, www.ww1515。ssnn68; laowangxs; ds444.com! wagonl2s, </w:t>
        <w:br/>
        <w:t>wwwheitaobkcc8888; xxtv,50; 7×7×7×7×7×7, 55.91she.com。yp1h9xyz; www,261yu,com。melted26c! weebu; 21q6。gaypornvidehub; 882742,xyz; www,008321,com。dirtyeth; 819323com; maosa44 11.he; 675zz,vip! mqsp la。clt66yxyz! juq-129。</w:t>
        <w:br/>
        <w:t>yezhu33.vom。6nxx，com\, 5y73c0m, hjxx1top jux176, ee668.com, 521sejie av cc, swungcsk, liftdq2 www,uohua03net; juq-733; www,wuyetv,vlp。43x,xyz; gvh-446 hhh,k775,cc! www,17c,comcc! ssis985; 360kan-mv, www,guojiban,ccom,xyz,icu xingba357@gmail.com; 058.a4xm88.us, www,xxsp20,com! 17c774.cmo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