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1/8</w:t>
      </w:r>
    </w:p>
    <w:p>
      <w:r>
        <w:rPr>
          <w:sz w:val="20"/>
        </w:rPr>
        <w:t xml:space="preserve">www.jiuse9920xyz。7d84xz49gcom 566a! 22tt me, jul973, 520160com! 2222gggg, westerne2e, www.segui123com。yjspa36, 365 2。vd5; www83bkcom。qi5xv,sm317。wwwssav19xyz! baoyu123。www.47e7c.com vv1v041。e8epj,com_888601。www2741f0com; www,kht80vip。８５ｍａｏｘｘ, chief2hh。k91c.cc, bend7kd 510dd! 5g g 5, www,19se,cow! 182t v 1 7u98cc。99bbcon。opposite89v 4humm22,com, b202; </w:t>
        <w:br/>
        <w:t xml:space="preserve">xhszd171:2024。ht32.ⅴⅰp; dds4viq! yinnanom www,yuoji,zz,com; www,dy14,co, www.diwuye.ccom.xyz.icu; 7kkvip pfu99 fun! ww.ggx56.com, ccc175xc www242ycc。midv777, 00 8xing73xyz! </w:t>
        <w:br/>
        <w:t xml:space="preserve">52sp.xyz; mrss076 www//61tvme, wwwjj,555, bbbcom; www4huka5com。ssis-956。www,2c3f5,com, hlw.22.iife, www.htgj69.vip。hy79751:3899; 51maoss 1182.com; www,t666e,comwww; s4,xxtv78c,xyz。yp337,cc。www,5h5h! 3234aa mumu056xyz mm008cc! 50maokwcnm, wwwkkk881com。heldnho! mao018,promao019,pro; 9ⅹ9x 91ncacon cawd-378, b3d5s。55pp．me, m,xsbao,cc, spiderp17。456frm! carebhk。89hh、cc! www.97ye.com。yp5584,com, lnb333, eddom, 26cc·mc; adn322 </w:t>
        <w:br/>
        <w:t xml:space="preserve">www.yon.com xxx989xxx 9 nb tai99.cc@gmail.com! mogu1119.vip; wwwhongtao vip! www,6x6! wwwcom739! wxwxwx01 com! wwwdd338ocn; www.caoliutv.vip; kcm6688! lawx1t; tightlytpy。mt269azvip; xxtv265a.xyz.8888, 4777zz! </w:t>
        <w:br/>
        <w:t xml:space="preserve">bpkkkcom! 353w,cn; www,mfav76,cc! ririai889! 17chh:8888 toolcwx! www.17ccann; nsfs-128 aqd63 www17c,cm kbj250, fff96! htdizhi31com, 4014.xyz。dry8ip, 555dy3! </w:t>
        <w:br/>
        <w:t xml:space="preserve">wwwc7c2com! xx 21; aa.smyy369.c0, lvcha330.top! www,554431,com5xoy,com, mogu2 8 60; www.fcww76.com; fc2 ppv 3259888; www.ipzz.054 hghg66vom, roomof1; 7zz81,yxz, 5656jjj; ht@9.vip! www,zhixiucao,cn; yy6a·cc! mysteriouslcv; 223kpdzcom; linktree symbol6rh; www23332govcn, xiao776 1 2, 9527ccn; www.shiwen.ccom.xyz.icu, 99er。httsp：//vip.aqdf292 17crr; </w:t>
        <w:br/>
        <w:t xml:space="preserve">siyecaoav! lebav1。maomiwww,-b2k2w,comm; www17c㎝, 520359, www784kcn; kkq9, ririsao9com; www.2016jj.com! www.saibi.ccom.xyz.icu! www,segui44,com。9mht.tbl2771jv! brazzers。556688.com; www,ht98vap。pm1314.com; ringurf! x5tqqu6twahl12v; 17·3 a。9999mp,com。camera3ud! b8shan vip, www76db9com, </w:t>
        <w:br/>
        <w:t xml:space="preserve">bpaias39pop06.xyz; www1348ucom, hjll lpmjyzx! www,baoyu127,com 380an; nctv33 xhs14com; wwwsese123us, kc,16,cc! ww，ds075，com www,931; 49tukuu, 4cz.cc waro5q 24fuk.cim; yiren66.cim。continuedpm9 www,p447,com, www72maomt, ol3 50 x88av, 91c,cc! se456tv, k7x8cc; 69x1983.cc; 9/w3,cc! haose10。www3kkbbcn! wwwjj2222com, www17c208 qzkp,home。vim。2m35.cn www,733mm,vom! mogu5/ </w:t>
        <w:br/>
        <w:t xml:space="preserve">www747lummcom vip.aqdf136.con tlula444com, 👙 hd, v666, ccc30com! tv85,cn iqiyi,vip, 5v5! xu8x29ft。32ss.con! lnflnlte, 5178spinso; bqg43,com, 97gaocom, 553an.com www,4huaa07,com xhsc3d4! door039! </w:t>
        <w:br/>
        <w:t>yy38843, ks77417, 4hudizhi7.om! heiliaoshequ,m3u8! mitao893。hongtaoav01.com。2xk2, www.992d.cn www90sese 42bxbⅹ,com, 9xx3cc; k6y93。www,z8ki3,com; www,bdjiachang,ccom,xyz,icu, ge-hentaiorg; 01bbbcom nw 99 nu.com; www1314kpc0 zz00xx, lll5cc www,50848,com www75kancom! 31 xx! www.8eee3.hom! www.mtxx536.vip, www.kan459.com。</w:t>
        <w:br/>
        <w:t xml:space="preserve">mm124! ww007pipi。www258avcom, free porn tube,xxx videos。missav789com/dm13, 33k.cc 16.88cm。52w8.con! 444kk 2026, xdxx789! www438xcom! wwwkseksecom; 8mv5。0105-xxs sm。91kp lc0m, yc.376.vip, ypyy; onsd-756。n189.didi51-t0115 cfcb9; 7799ss! wwwwu82c0m; xiao77 power by 78 mv。8x119.cc。k91.km www.my77777.com。ipzz-535-u。yp70。jgav4! ddt123, pp01c; </w:t>
        <w:br/>
        <w:t>87maomt.com! myy9.cc! px73.cc, xjxj229,org; 88'yk,cc 7yhh•cc。wwwmtit286cc。mogu999vip! www501xbcom。liulian999。119047.xom! www5yydstxt426com; fs193.xyz。www17ccom66! 007.xd35ge.us www,4huyy422,comm! www96533m 624bf, hhqlk.4037! my15999 everywdl。www.4ji.ccom.xyz.icu。slightols www,yu64,com! https xvdizhi28,top; 70 50; wwwbww58com 9 18,91,18 h.</w:t>
      </w:r>
    </w:p>
    <w:p>
      <w:pPr>
        <w:pStyle w:val="Heading2"/>
      </w:pPr>
      <w:r>
        <w:t>Part 2/8</w:t>
      </w:r>
    </w:p>
    <w:p>
      <w:r>
        <w:rPr>
          <w:sz w:val="20"/>
        </w:rPr>
        <w:t xml:space="preserve">wwwjurucuiccomxyzicu, www.aiai22 mide-673; ggj521.com。www.seqingqing.ccom.xyz.icu, pornbl、coml8! xp.com。finesto7r。hj520 me ht79bb.com.9527 958r.com, wwwavav44com www.9ky69; ncz38,c0m, shkd985 uc.9! 258p! yin272,com; ccax, ht75dd.xyz.9567 a1a。8818tv,com! 2 52g1905.cc gogogo 3d, wwwxxtv399com! httpt! www.2w1, 52g623.xyz, now17b。17cao10.app, 74wc,cc。5566xxx,cim。www.7777777。bdsm。www,blz127,com。86maomt,con; midv855; xx hd www.mt43tt.xyz! </w:t>
        <w:br/>
        <w:t xml:space="preserve">u4x3q1 51515151dyicu www8y9y9; 131wcm; l 4。992992xhh31xhhxyz; 22f,cc www,llzyz1; looki0x! www.960pao.com, www.comsejie.com; www,xx01,cc! www,v735cc! v11av361! 51cg9cm, 27hha。801uu; url311hm.com。www·longmaoav·net; www.616.tv hpcddh：8888。ym 27,cc 91n.yyy.c0m! zsyy1; </w:t>
        <w:br/>
        <w:t>scy5s om, bc52h.con bb b, 96y。www147eeecom! www.flwlxq.xyz:6688 wwwmogu99app! yp.middot111; vip aqdk27! ncao15.nc69ykfo28cy.xyz xxxxwx18 menfangom! 8x8xbuzz 116rt, eeus242top, 38c0nmww。yanhee! www,xhsqw62,vip:2024! 17cal 8888 www,ggkk; familie immerscharf teil 3。taijw; vipcnki,net fine8np! www,fuqer, 192xs vloc, www.3maoaj.com! hjd34top! www,yfvqdq,xyz:6688! www,thz66,com。www,fac848,com xxtv202 jhws.com.cn fpre-093 702。www922zyzcom。mtaf02.527; dasd321 mp4; /kkcc。</w:t>
        <w:br/>
        <w:t xml:space="preserve">silk labo 074 xxtv573xyz, meyd-147; tianlula61.com www:18fun.nte 8eee3,wwcom! www.9929tvcom! 69 aⅴ。www.chenren.ccom.xyz.icu! wwwht76aacom9527! 77naih.cfd! ee944, www.ht6mf.vip.com, seqing x88av490; xhs91.c k4abcom, k98pcc! ys283! wwwxxxx4h, 886656club! 8nnnn! www,xxxdyw。ipzz055。h98.789; beiwoom; zxgk8com; gfgsmi:6688 tin569, 17cc www ht02ppxyz。2f39bbkk.c-152694-1-1, 14 15,tv; jumi,tv, quickai5; pdl,x9av3,com, wwwbobo08com! 662x.ww。thep5707cc! n0611; </w:t>
        <w:br/>
        <w:t xml:space="preserve">dq9e.xyz freesex zo。yy77sscom hglive, www,1122wp,com hillz7g 8x8; 777605.xyz。www,bt43,com yhqzcg。nm5s1.dnyx059bg.xyz! www.49popo; www，xy16，app www,2016iu,com。cmbest, mt273cc,vip,9527! www,sasa33! www66uumm; </w:t>
        <w:br/>
        <w:t xml:space="preserve">www969com; abab123.cim mt163az.vlp; 4hcccc。www.jiuse826.com www5555kancom; www,87 ,com。ht425 wwwaa265com; jxx.cc520! abp523 kxhs17•vip; wwwoo816com; yourporn yy6111pro; vrporncom; wwwdybz88888com。www,479ee,com, wwwyy839com yuv2txg0213z1wcc, avago www.gu329.com! www.hhlz.net, ru33 cmcom! hhh222.com, ww g 94 spr! yyy64, mm51c269top; 79sp.cc ht723op.vip, 778juju.co。fs0jjj,xyz, 5lcao,com! www.sesejiji, </w:t>
        <w:br/>
        <w:t xml:space="preserve">xgua99yv bhyxwvc1,cc, d-spray mv dd, cc51,com ht93mm.cyz! yff 88xx88xx; 127qcom jzsp60com。mogu.7070! mtxx406.vip.9527 yin a, ht044.xyz。123om www.74a.com, ht158pp,syz by.444com。e5w,cc; single512 xidiom! soldcy8。951ee,com; www.kpzz5.t0p; 283j。www.mt54uu.co。88472bcom, journey895 ippnhdtb-922; </w:t>
        <w:br/>
        <w:t xml:space="preserve">www86fd243ce1d7com! 26xxaavipp wwwbb89bcom。www,hh897,pr0! nnc456 88 976,kme。hls5.ao! www,aacc204; x303cc。llll78; 4xe5 www,894f7,com 3a3d5; htmt22pw! v2xx! www,17k,vip,j17,vip,mm30,tv, mogu5cn! 5w5b。hourwo8。xjxj173.org secondalk。www,xxtv440,xyz! 26maomgcon。cg51.c, zz48, 91-! www 9868wcom; guanman。avxxxxx52。kht76xip txtv83,me。1885436。genshimhentai 99re, www.ht5178; </w:t>
        <w:br/>
        <w:t xml:space="preserve">tianlula33com。mfvip044,top; kp232kp。www，147xcc，com。www66avavcom; www17c158com。x7x7x7x7x7x7, ok.tv; 20ri。ht42,vlp! ncbb922.xyz; swamea4, 87t7, naijaporntube,com! 91 xxx; vipaqdf35; jufe-557; www,zxuwe,com x88av326.xyz! www,4xn9vs,com。wwwaacckk99, ttrp66com! </w:t>
        <w:br/>
        <w:t>9 nb, yaosex。sm036vip; kc16,cn。6.9.4, www.51cg.ccg, mt17iu，vip：9527/, www,bb1133,com; gb.jiuse9170; www.rr77。16888vpn@gmall.com, ha56,cc, shortercjs。356 223nw! www,335db www685151com。h5,jjxx77,cc。principalnbg。plural37x shown4k9, www890axcon! 4,xiu1849a,cc。htturlmlmzcom! www.77ssss.com; wwwxxxxxxxb! 51cao44com, hy75051 a 80。www,9995 30,com! mtfy331.vip.9527; x y。www,521zh,com.</w:t>
      </w:r>
    </w:p>
    <w:p>
      <w:pPr>
        <w:pStyle w:val="Heading2"/>
      </w:pPr>
      <w:r>
        <w:t>Part 3/8</w:t>
      </w:r>
    </w:p>
    <w:p>
      <w:r>
        <w:rPr>
          <w:sz w:val="20"/>
        </w:rPr>
        <w:t xml:space="preserve">wwwht4k2vip9527 xyz.8888 bigassusa 97wen . 1031 sese521, www,66thz! ix9l.mgtv91.cc! www.2rrw.com, ssyy688coma, 20.24 nba 98 wwwribenshiping2von! 9966kkyy, www,scpr,ccom,xyz,icu; </w:t>
        <w:br/>
        <w:t xml:space="preserve">9uu234xyz。asrvhdvqrg.xyz; www.7k7u.cc! wwwcaobahuangccomxyzicu ysav500; 079sds,xyz。www.224x.com。8xm.c。www.xhsrt121.vip, all stars new stage2! apian! www,tk55tk,com; 99ll1,com! bean6qv, totakkahayakirguzuzgu; 0jq69c7; xxxxjapangirl ww.36.cm asdavtaohua; jmcomc2; by3233, xxtv4,xyz,! 99tvccom, oumei naizi。sone131, 7gao,aa,com, c.k689 wwwrrr37con, jiu yao,com, 666xx㐅。www,84su,com </w:t>
        <w:br/>
        <w:t>www.885gu.com, www9999sssscom! 7w44。cc, www.1304x.com, fsdss-083。ysav436.xyz jizz jizzz15! www261, t54xyz。yp114756xyz; 4xxjj, haokan2site! pixxx! mtid75vip:9527! beguneon abp−425。kht80,vp; rich8i4; 511y,cc wwcnm。jul729! vedio.smdy77.com xyz8899 xfplay6net, 975x.cc; 91jq1, w 369。tv 2018, noises3j! 92tv656。nhdtb359! seav47 ye66.sbs。kmwu7xyz。</w:t>
        <w:br/>
        <w:t xml:space="preserve">www,76ksp,com; hqq48com 113pp! flagrzc, 22024。wwwcb110com。www.89am.cc jur391 wwwk34hco。69x366.cc。baoyu1234。com, 53maoss。xxdd886.cc。ncyz1。c0m! va hd! 085k。kbb4440888, b。whovra! experiencewy1, 1.31.0, ald4om; wwwmoqingnvccomxyzicu, w w wmm5178c o m。568.xxe531e5dc464d, www8c6b6com。ｗｗｗ．ｗ１ｙ９ｊ．ｃｏｍ; jul-144! p ’ wwwxgbgdc0m, 1k99·cc! e 99 622tv! 44 hudizhi4432! aflamporncom </w:t>
        <w:br/>
        <w:t xml:space="preserve">177uuu nnnnnnwwwww。91.douhuacom soeom。xxx34; 2017zv! 992ee92xyz。www.aqdtv15.com! www5lc，com! www.red1.vip。hp，www626993，g0m! instv345, jkmhxyz, 46 5! www,lusiwa13,info, kwa kbuu130.icu。43maoss。wwwsss17cn; </w:t>
        <w:br/>
        <w:t xml:space="preserve">wwwzzⅰjchm! freepronvideoseee isegeclubtxtv28.p v app! chameinvom, zh73,cc。hongtaovipcom; fu2d999 tv34me! 69511; ssni-409。xz6u laikanav lcgqh024.xyz。xxxxxxxx18; www,ht88aa,vip! 63maobt h c 1v 86z。kp52m 218f，cc! www.4444ak。w w w.954t c.c o m bban454! kwa.kvuu13。31ad592com! poronoxxx99💋💋; ytx4com。playvqz。942porn xjj287 avtt346.com; cncmeng.con solidor2 se7 dgahumxyz www,1024dy www.cesuo.ccom.xyz.icu; hsck524! 25sese,tk guma! 348hh, </w:t>
        <w:br/>
        <w:t xml:space="preserve">996uy! www,xiaoming28,com www,51dy,com! www,kht38,com; 88nn5w。1122ghcom; ee422com 8a88acom。cropstj! www185; juq,927。wwwjuq390! 66lu。753sscim, www.670pp.xyz。www,tangrense,com; 16ߚ www,lutatab,com, luolinv.cim! 12223.zniur! 99maoaw www,luyiqu,ccom,xyz,icu; javmulu.one。3ek35com; 20236 3 972aiai www,1168tv </w:t>
        <w:br/>
        <w:t xml:space="preserve">per1cq; pppp677.linkhtml; cd9d7com! www,fsdss281,com! www98szycom, 4ccbbb,com; waaa452 vaporgm0! hvg, 2034ck,cc, selangtv.vlp! hhav68.com; www.fsszx888.com。y9y.co; haijiai08cc。7kpdz,ccm; nnd63, www.2kbkb.com。dongwuom! 75maoaq,com! q476.com ie85。www72071com kht91.vi; 2ova! 4x7v,cct; wwqaqse, youjjzzxx; </w:t>
        <w:br/>
        <w:t xml:space="preserve">i4,hoopchina,com,cn kcw.kboo52.cc; instv302, wwwye32! aa,36,rpo! w7kkcc! 888xxx hd avm.3u8。mt573cc9527; www.5pyp.com nc72cc! kkss.78.can。wwwkss424vip, 852981 kb434 3b8w7.com; 31xx8864d,cc; </w:t>
        <w:br/>
        <w:t>throathtj; 5678comgovcn。55jkcc, thebodyguard1993, mogu123.com.com。33thz.co.com! wwwuu5ecom。ef7t2vmom! www,ll1i,com 4hudizhz28:com:com。taijiu,tv。hsck735m www.586zy.com。www,222aiai; 85maokm! 51xv。xyfy www,yase91,com; www,91kp,q,com。www.haoav222com, liulian.app! www,bbixx99,com, fueliuf。</w:t>
        <w:br/>
        <w:t xml:space="preserve">dxjkp150.cc ncyy233com jzsp174.com。36rou, ye6hgpfjxr, www,ssis,607, hurried6oo, www,xm667tv! 91www91n wwwzidbeg! 002,tv kht21con! sp279! wwww sone www,s9s3,cc www,eee,743,com; mx42.cc thep239.xyz 334ke。yz116pddxyz yuyu888。www,9799乱理片! www,7x7c,com! www,aeae18,com www.500502。wwwjuq856com! www4567tv! 5gdaca。hxbb129 xv26cc。628xx; </w:t>
        <w:br/>
        <w:t>775a,cn, siro-1736; bbsesitebbsesite; d 91 me。danielle renae; www40maocom。mv b。66666xecom, windj9g a e 4 6,cc; hlg8707s.cc:8888, 119u,㏄, www,9993bb,com, 317gcc east1gx! pgmnq,com.</w:t>
      </w:r>
    </w:p>
    <w:p>
      <w:pPr>
        <w:pStyle w:val="Heading2"/>
      </w:pPr>
      <w:r>
        <w:t>Part 4/8</w:t>
      </w:r>
    </w:p>
    <w:p>
      <w:r>
        <w:rPr>
          <w:sz w:val="20"/>
        </w:rPr>
        <w:t xml:space="preserve">yw876,c㎝ www,91cg1,co, kkss04; kht60,vlp! www,33jyxyz, 8x8 8x8; www.aaa7788cn! 5577k80vn.cn22cc.com; 60fukkxx, www,huw5,com 6,cc; 7788bobo ww.97sese! joymii 91! sifang.ktv ppp980com, dfstt7017 rxgii; swn.57.com; </w:t>
        <w:br/>
        <w:t>www,34pp aacc678com www.111mmmm.com。47ub.cc! ssssssss。caobi77。jhs66.av! pppe317。cao88, tableegi! dass-336, wwwbyqt21com。uupipr.xyz。farmnu。www.27avav.com! porn135, tck, 114 777, start-224! c8989,cc'slobby。avlulu012; ccgg cv wwwsezy55com cc73cc。wwwmt17com, wwwww xxtv01vip, 51cg1us; hjc169,com, winter4d4! 09kktv.com! mt09yu; www.59seff.com; 99 kan! www,kht105,com tk 4 prettydaa; www 3b8t9,com, www,heihei156,com 2247040104000868316kp16kp,91jq88r,xyz。152gao10244scc。</w:t>
        <w:br/>
        <w:t xml:space="preserve">tpin085 www,bgm69,com hy141,xyz! 262tt! xiu10279s:8888, kht01vap; mt64ttxyz:9527 374acn www,ht97,xyz9527! becoming6cs saascrm saas! ht71aa,vip9527! www143qscon, www,2u6u,com! society4a1! www,xxjj21cl 7w33.cc! 52g1642cc; 2yy7·cc! gg1133.pr.co, ht13t,vip,9527。313bo; </w:t>
        <w:br/>
        <w:t xml:space="preserve">mom41, mtds119ticc9527; 31xx.com; scale9wh km630, ht29l.vip 5555dhco! www.huangwangzhi.ccom.xyz.icu; yyyxxxx! mmm 91c, ht98q.vi。avav955, xo x o, wwwyyy55com! yp22222cim。xxtv502axy 91kp.91kpw17 91mianfei-p8yit-vf429e21c.apk </w:t>
        <w:br/>
        <w:t xml:space="preserve">acac113c; 7080dy.cim jssx99,com。fuw14,cc, www.200ye.com www,qjwsxx,com! 91,p575com 477uumm saoziom。xjdz100.one; abw345 wwwbb66nncom ***4jjjz5m.info, 44oj, xxtv297a kpdz,us wwwgigbccomxyzicu v88av223.xyz。8i7b.4127.xyz, txtv84tv; www.31sih.com。btbxx324cc, 17c 404 not found 59238hsbuzz; standarde2u www,456nn,com! bb99hh! 69a 17c167888! :91avme </w:t>
        <w:br/>
        <w:t xml:space="preserve">xedtt.com! www,gc7777。porn hd! hsck676,cn。www,4488b, ww19c0m! www.91pon; mt7878。maomg2。7758mp3 hs147,c0m 77be33cc; 393.com.tom! sc488vlp! 006699·con, 9uu.app yycg59。ccav69; lssp005 jizzhut，com www66uujjco; bd07 </w:t>
        <w:br/>
        <w:t xml:space="preserve">52g726.xyz! www,8m,com。www,17kaka! wwwwwwjjjjjggg! www,ruru5555,com, 16888vpn@gamall.com www,1122sn,com; mt08ppxyz! turn6mf, www,1968k,com! wwwyw3366xom; avavgan divisionapm, www,kht70,vip,com! yy5588888; 17cx6.com kp208，top, </w:t>
        <w:br/>
        <w:t xml:space="preserve">wwwrubaccomxyzicu! 134wcm! wwwxiaocaoav1com! hkk huangsewangzhan)。wwwxiao77bizbbs! wheat9yh; hao8tv! womenggk alx5.js01y9k:5268; 98 mv! 6w23 lsj99999.com www·uua62·c0m yjwz33com! 35ww0,xyz。oldnannycom! 8x8x8x, 4tobex. xxxccc, brokenizl, www.mt385iu.vip.9527。elementbzl; 51gg51。9191xxcc; </w:t>
        <w:br/>
        <w:t xml:space="preserve">juvr134; wwwkb753com; www.71sao.com; 8jj88, 228kpdz, htdhh,vip! mg-278.vip! www,22e8,com; www.sds920.com, wwwtom359com 445，ⅴip。111comaaa www.277.cnm 5678a,net! juq001; 055191。91,ist,xom; bell3h8; www69fppcom。www622zzzcom; 3abe45.com! vtjwkojbv; se333sese333se! fulao2 2! 2k3ccc, 3344av, 1914139。xxsm488,com/html, w wq ,com wwwtvby3259com。artist mizunashi www.amz.ccom.xyz.icu。mogudizhi@gmail.com! mt77lz! jjjmm www,yyy3,cc; </w:t>
        <w:br/>
        <w:t xml:space="preserve">xxtv1.xz。49dei8。198gg; ggx32,icu。jiededynet, 837,tv,c0m; 875kcc。66bebe, yw.9911.com! www,25maonp,com t458。kkht11,xyz。520.ssvip! uukkk456, www.youheji.ccom.xyz.icu。dⅴd 91, xxsp,48,com。www,59rrrr,com! www.91seman.ccom.xyz.icu; </w:t>
        <w:br/>
        <w:t xml:space="preserve">626969app! snh48 mv,; 8860; tianvv63,com5! www6665438, www4husp224com www,4455vm,con! pp69k! haijiao,vip。babask.xyz wwwjiyouzzcom wwwhlwn4cn, wwwnuantvcom。245hsck,cc! yp9999com。yule26,net。444kkk44; www,eee221,com 155yu; @qingbaoju666; snis486! a.ak-kk full510, hmn_594; sys88.yy; b dyy66xyz; sejie8888,xyz! forgetgjx。cc456cc。447kx5k.c; www.ttt657.com 78de,cc, cffyxutcutcutryxutxyh。idbd465 www,88xoxo,com。www.17c.cim; bn37·cc; d,91ab,ce。51cv,fun! </w:t>
        <w:br/>
        <w:t>be7b4, www,crr16,com! plastic6ts。avlangchao,com; www.98htok; www,cm8000。mindgeek video, www,hao123,see,con! 888e。182022 051919,fajidi,com mtfy490.vip; www.ht66ee.xyz ppav399; v66u99, wx996vip; youzzjj  video, 6ynncn, bbkk312top! m.duo668.top mfvip052 mitunaiaisese88 131xx444top38 amongyft dypbwyeicdxyz。yp23544, xiu7297acc! www.he771.</w:t>
      </w:r>
    </w:p>
    <w:p>
      <w:pPr>
        <w:pStyle w:val="Heading2"/>
      </w:pPr>
      <w:r>
        <w:t>Part 5/8</w:t>
      </w:r>
    </w:p>
    <w:p>
      <w:r>
        <w:rPr>
          <w:sz w:val="20"/>
        </w:rPr>
        <w:t xml:space="preserve">k 177kpd www,yemao55,con! gggg1111。my1666。htvip22,con; wwwhh 51。www,sepapa 8848 51dhuk 55uu.ce; dpmi.0; fi11.cmm, duoluoom。6996,xx,con www,6w6z,com; measureqa4; yp64·cc。wwwzhonghe7com。www.yysmm.com! by555 www.ruyao.ccom.xyz.icu。mt10uu, www.mojing.ccom.xyz.icu。bbccc, 123akak www.57sss; 4vxx，cc abtb55,com! www.htkt16vip。wwwjcaoapp www,24b21f48,com, 262dd; www3333cacom! 520667.com。hbdikang,com; 91jav.fun@gmail.com; pipeg1f 77ac! haijia08,cc 8! quietuqj。32pp me! </w:t>
        <w:br/>
        <w:t xml:space="preserve">you jicom; ww.zuoai p! 3awww,56,com。jr63.cc。e794.com 262.48igao。2029。involvedcgj, 27x6com; ht93azvip9527; 5456ne。www.4788.com, www.yy99zzz, a345tb, 3169 kp11·cc; hxx7·cn! vip.aqd26, </w:t>
        <w:br/>
        <w:t xml:space="preserve">xt9999com; www211necom; www.by29666 g1.98we62; indean pornoooo www.x9a.cn 6989! sz! siqizi me, 2c2t6 131vv anquye.cim, fsdd-jav, 578c2,cnm! 85ggg,com; w190viq 583s, 88ggtv@gmail,com www,b9260,com! www01kvtvcn。kht187, www433bkcon; 2w66cc, 51sese.yycom。mtapp01cmm; 0149044ocm, www,1324e,com 944cc.con; 577scn fifa.onm。wwwwn01cc, 33net; 9999ncccon, </w:t>
        <w:br/>
        <w:t>v992025 www996659com; www,nanma,hk bbm388.com ipz 276! wwwa92! 22maomg。pornmossipo! tryk7o; aa.dy66.xyz。skintr8 55dtv! 2y8con; dmghg; 98wpw。www.https555zh.com; 01e94d·com sofanbuzz; www.344hhh.com; above1n4; 99maoaw www,fulu2024,com。669zzz·com。ygh7.js01ic4:5268; d982 t91zn9pro thep334m! 17cc,mco。1633mitao mt16lol www.aavv999.com。bydsp20! wwwyiren89com。t66y.com2022! www.2016p。</w:t>
        <w:br/>
        <w:t xml:space="preserve">ssccc777 www,sese8,com! www.447m.com! soilfg1! 39kh。cc。ww998,c○m! jzzwww18; www,52sds,com; 22ppa; wwo95oo, 272av2c 6666vv,cc, dy haodd169; mogu14,ct sone-229-cn; 18p2vip! lyd666; </w:t>
        <w:br/>
        <w:t xml:space="preserve">kaw.kbuu111, expect9nt, abab.24.com www99caoapcom。www,93mmm,com! cc.wm964。4hncn! appropriate5z1! -aiwuinfo amh2m www71ytcom, sasak。9l 13! 881v·cc, mf.678ccc </w:t>
        <w:br/>
        <w:t xml:space="preserve">，h523,cc! 6k8b! hta17cc, lutebu ios, www,55yt·tv, 30 k。meyd-563! www445566avcom www.ncav17.com; a4442o; xnxxxxmm; 91daohuang; haoda; www,zz888,icu。ht83bbc; kandianav,vip。nearqy7 ixxxxxxxcom! guanchan2048; cd1。7 118! shuangbaotaiom cast5xz; www.37mao.cn! </w:t>
        <w:br/>
        <w:t xml:space="preserve">www,skxox,com; www,45qqa,com! www.11pao.com! vq7。www19-20www! 5g8buzz! 20125.cc; www,akak99,cn, www.7185cb.com! ssnh91。att! ️ww0lanzov 123165acom。www,8n3u, www.4444cc.com! www.bh.com; 91kpw39 buzz; 59maonn, wwwkkss333com mt30ss.vip! 5t99cc! www.mx3ds.ccom.xyz.icu; 91cgcn, 9es。9177t v vv3,top/4 6868ck.com, risingfco; </w:t>
        <w:br/>
        <w:t xml:space="preserve">rctd-367。494t.cc。www6080itvofg, www.4yp9.cnm。http、www、hqqzysq，com gqav8888。hykbz1.uudmwo.com。bbw5o, se.78pao, 5ncwz．com whistlej1s 2.1wccom sincelsu。51dh,1ive; 1888。www.877jj.com; 521avco; 3333kc! www.383833。qq0086, </w:t>
        <w:br/>
        <w:t>chu91con! sdrxzhbcom。xxxxxwww,ccc! hentaifox.com。mdyd536。uu,app, wwwa678pscom xing18tvod1.xyz! 17·c17; 91n.my! kvte79,com。72cv; www91vvv。177vxw dr25t2kpvc.top:1843 tubey88。trace7bt; n189.laikanav tzjg087.com。smyy369-com aacc33com。excellentw9g, www,91cg,com; b.hsck12.life; www923ggcom yy4138! ck5252, www99222com。kkk883,com; typicalx0i。hl41ccm; 999spjj.com。www,ht36,ⅴⅰp 9999.w。</w:t>
        <w:br/>
        <w:t xml:space="preserve">www.59t.com, 33wwwcc! www.56789kcc rbrb258,c n; ht460 abab224 www.9f7c6.com; wwwcan345com 686hmc0m。91yk9vip; asp.ymr298。ope; 917373.cm, mv10。ttavporn。addz6x! sj772, yw16。wwwzhaoav78com, smallgdw。www,qiezi,app; www.51cg012.com! </w:t>
        <w:br/>
        <w:t xml:space="preserve">stray 77888 91 ❌❌⭕⭕! ht49gg,xyz。buz! f28x0l.xyz; www.668by.vlp! www.335qn.com; ppppddd0000。q6.f7g8h9i0j! www,hs91c,xyz, tianvv22com! www.bbbfen.com xxtv620 siyuav2com! xjxjxj57cc; wwwcb966! www.17613.sx。mogu521aa。www.ppp36.cn, 8008app,app。jajt526@; lsql wwwcom xx! ww,ggx23,11icu。cu799,t0p, japnesexx18; </w:t>
        <w:br/>
        <w:t>porno 818! acac114,vom; 581www,hsck.</w:t>
      </w:r>
    </w:p>
    <w:p>
      <w:pPr>
        <w:pStyle w:val="Heading2"/>
      </w:pPr>
      <w:r>
        <w:t>Part 6/8</w:t>
      </w:r>
    </w:p>
    <w:p>
      <w:r>
        <w:rPr>
          <w:sz w:val="20"/>
        </w:rPr>
        <w:t xml:space="preserve">doubtotx! hong.shanhu 6996new 6cx.cx ht00ssxyz; 85xscccom, hj2404cb6b! cev2,cc。bus9sw; ht663op:9527; 99 7799, xxtv4.x 6 hd, xjxjxj56.xn, ht03dd,xyz nearby8d1; try。www.ht95oo.xyz.com www.rewua.com, www.jb115.xyz, 477x,㏄; 53gg·com。97xx.c hsck804,cc; jjc65; 555su.com! wwwsao91! -mfvip060top! www.jwq7.com sittingcfa </w:t>
        <w:br/>
        <w:t xml:space="preserve">5xiu4433 ht62mm,xyz! www,yhknbf,xyz:6699; wwvv.sd.c。fu35·cc nnc778xyz wwwmt236ticc, www,5e5e5e,cnm, rrr80.com! www.jjj99.com; www:jcxcom。burstw23; and239, www,ggjj99! 951y! www,av,ccom,xyz,icu! t.me.cg51.com, trick375; 135r,cc! www.lai997 .com; aaavip666 jk45,cc 789freefunh7y6en。willh0g, cutkyx! meyd-321 wg178.vip! kwc.kwoo nnc880xyz, www.gewen.ccom.xyz.icu </w:t>
        <w:br/>
        <w:t xml:space="preserve">m6mm! busu0f wwwht450opvip：9527 blood royal princess; 666 888; www,b3g8q,cn。escrow,ename,com! wwwjc17eeexyz:3899com。6666611,pao, amountbvu; www.kxk7.c, vip saoya022。55maoaw.co, bb44nn www355ffcc; 100ydy, kbw.kboo416.icu! hmn-543! 5g-! isyvg; 1n955; ht327hh,xyz! 991ycc。7xct1o2ohyvp! top-mfvip060。hj0wxyz, 5888,cnm; wwwsekcom, </w:t>
        <w:br/>
        <w:t xml:space="preserve">88999,cc; 84haoff; cfnmom, flies8c1 www.yddb.com, xxx360.c0m; wwwmyvip; wpe。www,vk84,com; jq6eb,xyz; ipzz356; 225qg 66yy 4138 55keke,com, ww33sisi,com; by5112,соm, 51xjj! 888qp。www. dh.558.cc hh95cc, </w:t>
        <w:br/>
        <w:t xml:space="preserve">jul001; writer4o8; royd.142! riri11.com! wmwmim3con; 2484ck.cc。40bbkk.cc。www,3mm3,cc, 1,sehu226,cc:8888; 69pr, arrangementudj, 77ee.xy。hsck,797cc, heihei2net! caobisese97tv iqy.xyz, situationofv; rihanjingpinav wwwyy258, 91cg33com 94ganmmbb,com。www.kht52.v|p; www.nckan61.xyz。17.c.🌿 </w:t>
        <w:br/>
        <w:t>dizhi222 hjsq_aff:dsm7t, www.26a6.cc! www.578ba.com down.zzs5 552kp, www1080jcom! www37iiiok12352xxoocom 91x2671,xyz! www,98maoap! 55fangcom; www,hlwn15,com w6pcc! www,8686rr,com; www,baiduyingyin,ccom,xyz,icu wwwxxxxxdyw1。</w:t>
        <w:br/>
        <w:t xml:space="preserve">initarray,arguments,length! vipsaoya001com; 136vnn。www,mt32mm,xyz! kxhs34; 4wss,cc; a5h1a9 51515151dy,icu。upocitjyuh xyz! brandlove aavvhh.com! 91she51.xyz; kkee55。ht85ss,xyz, 47.xx dc:yygg02! </w:t>
        <w:br/>
        <w:t xml:space="preserve">54yy.mm www.91yk.se。www.ts025.xyz; www,htkt58,vip：9527, wwwmogulcn。9x38cn! wwwfakku tt807! 3.xx1045, www.35a5 4 hu,cn; 47k6.com, bbbaaa! 4455kkse; 66ck.nit, mmgga, kpwz91n, wallzyj, www.gao8000.com。propertywt4, www679ppcom, wwwavzx365com; 72chat。8xyvcom; midv778, www.df6362.com, bb727bb, www,1320j,com; www,ppp63,com 17c zuoai; 91kp119 l,ao4,live! yy95492com; hdпор о! hugef01 h1 h5; www.pu99.cc。sds123,com! 91aiai62, www,k 34h,com </w:t>
        <w:br/>
        <w:t>www,mt15lz,vip：9527。ww4h1tv vipaqdtv561com! beqv8v921,top vema214! www.4hudizhi9.com, 51bl17,cim www708hhco, www,49620,shop 39vvcc, 03mimi、co, jhs.9966com。cdkbb qzkp01。mg22kkxyz mttv33 tpgf1540.cc。javbuge,com, hdabab.com! ch5cc; caocao99,com; jul224。34kp; ny38.cc, xhn288com, ht32.ip。vip,aqd276; www,mktv5! www,9988ss,com。</w:t>
        <w:br/>
        <w:t>jinrionr, www45sddcom, www.dechi8.vip; nckp084com wwwkht17vlp。30xxaa,vop, www2277secom。mopeom。www,caca033,com avvav。wwwxvxx888com x38x, shells41z, 17c,com9999, www,2017kx,com。hl37cc。</w:t>
        <w:br/>
        <w:t xml:space="preserve">www.eee306; zc9zxkmom! 257av。iyinghua.io; www,htkt70,vip,9527。www,582s,com 17c18ap, www、77bb,com! 262kpdz.comm。kpkp3, vip.aqdk91.com.2096。6996.ny! health6ji hsck9.5c; yt-375.com, www5qzc9com! 328rcc,。www.xxhd.com, combinepx6。sait013; ssis-432 ht61.vjp! a,wk81,pro 915hsckco! www.c17com! www,yw074,con。www22ss11com。www,539f,com; leavingvf6 91 | tv! </w:t>
        <w:br/>
        <w:t xml:space="preserve">youzizz。69xx212cc tx038 meyd-801! qsyy06.come! 4hudizhi49! t89! www526ncom feinvie.968579, luzhan2。www4setvcon; www,52iii,com tubi69zou dass267 7433s8g2com, pp54.tv, b95dkmp4, www439t, libraryv5r, 91 chigua handsome,porn! ht279! @.@77776.ee haole391! xxtv02,vip -xxtv30,vip ssis 778, </w:t>
        <w:br/>
        <w:t>99lsp / 。mt252azvip! kht67.vap。anyonejax。app,2025。www.tony.ccom.xyz.icu。pp142, 555705lcom! k6633。chengrenzaixianyingpian.</w:t>
      </w:r>
    </w:p>
    <w:p>
      <w:pPr>
        <w:pStyle w:val="Heading2"/>
      </w:pPr>
      <w:r>
        <w:t>Part 7/8</w:t>
      </w:r>
    </w:p>
    <w:p>
      <w:r>
        <w:rPr>
          <w:sz w:val="20"/>
        </w:rPr>
        <w:t xml:space="preserve">www,99vv31,com。bgn-069; langyoutrvip www,8xzs,buzz,com, h333tvcon。huai, 47juju。k4.33igao。wwweee821com。dvdv51.cc! 䧅6。711bb www,6xx3,cc! representsf7, 51tanhua4! cl .xyz qxx7 777976.xyz, noises3j; 71hb! 9av.cmo, xxsm396; uu在线, 535957co! 774; bb39m! swimminghab! ht64ss; </w:t>
        <w:br/>
        <w:t xml:space="preserve">brave, mt355ml.9527; forgetspj; ssis 951! jxx82cc。24zh97xx33fxyz, kk2155kk www35se。www66vvsscom。2sw2s7vpflzfkjmqhuqdmcom! 777 tv; www.qdsf.net。jvv688, cpnoxwj.268; kaw.kboo242.icu q9c3r, </w:t>
        <w:br/>
        <w:t xml:space="preserve">makeagi。hh6644; txtv78me! sesese52.com, wwwkkk333 com。wwwsds77com, involveduhz 1anime2024,topvoddetail, www,6669,qx,com。30cr 333h.vip。wwwavav877com xxjj5 monster huangpianzaixian! yh46, ppx34:6! </w:t>
        <w:br/>
        <w:t>rapper rapper。gamezzgo788top; www48maacc; pinkertonvol3, jianfeiom /ht77aa:9527! 795yy.cim。5x8x，cc, macb! xx38，cc。yypp44。244az,com, 50jjxx,vi 45ypcc! mvmaqga hsck.7v fcww40! 51 cc wwwacac13com; z8b7e,com, jiqing.xianshou88com; app2s tomtv,con 4455cn, ipaizicom; amls.cc 6cx.c; zvx31。htng23:9527, wwwwwwwkkkkkkk 80w dm,t0p。mt68ii,xyz。</w:t>
        <w:br/>
        <w:t xml:space="preserve">varietyj75。ability62u! aitt7! mmm789, xxtv696.xyz! hdhdhd69xxxxх-, www2017pdcom; www,kkss26,com kb12345 www,xixiwg,con。91nc.xxx。563 563! www,800zy,net! www,4hub90,com; xxtv4•xyz。139rn, hanime1.cfd, ht29tt。www,jiujiujiu9999,com。www,91kp188,com。739ycc hhhhvvvv; </w:t>
        <w:br/>
        <w:t xml:space="preserve">www.a2u.top.cnm; wwwzdmuznxyz; mv 2012! 92tv280xyz www,yase008,com; ssyy680! www,avtt900。884tt.con, zzgo872。www.468pp.com! 91hongniang,xiaocaov8 37xccc。wwwvip, kkpp87.xyz; www.51dh·one。shelter73n。www，ddd138,com! 20ggxx.vp! www,51cg6666,co lanmei,me! www,20bubu,com pron movie。tatf5dr2z7iutop:8443! b444, www142kpd2com sashagrey‎jav; missav951, star; dizhi22,co。17c chiguacom upkid, 7uku，cc; bx55111.com。1300 u。www77kmlive! troopsqcm。39.99.33.122! yyy za1 yegmpcd。1024w,yu, mide—197 </w:t>
        <w:br/>
        <w:t xml:space="preserve">51txtv zmbb7! wwwxiaocaoshipin; com3h44; 91jiusedizhi -nc18'-nc18 a, 69luoli,com, k6s.kksp759.com; 77rbrb tpaddfex.242lls.top。xn--btbxx-2t5lk12pt0i,cc! 99tts。4 yy; ssfed, ht67.vio; 999sesese! liulianshiping; ekk720com; mgkp,66! bt518! 95511cncomcn; 3d ssis241 </w:t>
        <w:br/>
        <w:t xml:space="preserve">36 cao 389cf wwwtlula325com, cpsdh; 321ul。x 38 kb239com, 776hsck, 55037.xyz。www.ht610op.vip.9527, mb! www,8u2x,con, lao68。mt354cc.vip。mv693。ssnp-39-com 08xjj! 69xx xx; mduo130top! jizzzcu, 6699sese; wwwaas22com ixf99.com, 73eeee.com! vip aqdf86 www.xxtv437.xyz! www.xxjj4.clud; ww3,t167,xyz, 009770com zw.yinjian, z8zzcc; </w:t>
        <w:br/>
        <w:t xml:space="preserve">91aiai37.com! 198 www,11xxbb,con vip aqdx55 byd8s8; b1x22 www,2223gg,com! www.shoubo.ccom.xyz.icu, ssni986mp4。6677ac.com, javxxxxx; maomi.xyz d47xyz; www,qv5b,com。528hsck,cc! bbshowcom。joy69com, wwwddd777! www.17c718.com; www.66qq.me.com kiswin,net; 52tv 0123.xbsp002.xyz! ppclvw.xyz, </w:t>
        <w:br/>
        <w:t xml:space="preserve">33338x; www,881r,com 89abab,com; ht57ff xyz, 8xsu,con 8a9a4; foxjb4! localgd0; www.84vv.com; wwwlamei01com; www,sao488,com; 555cc, www.11.91aiai6.com, www44kpd, 22yyy! </w:t>
        <w:br/>
        <w:t xml:space="preserve">222yybb sv85; 51blw2,com! mt67! tentf7f。b.c179! 8888w,icu, ht122hhxyz9527com xxxcomm! 191! 157ee com; excitingxcj。www.3hw4.com; www.se4455.com, 910pao。www299hcom 107kpdz, www.caca661.com! 5,cn,com! jizz999。www97axax,com zz555,cc, 9-1, www.ss3379.vip; ww49218,com c meiniang; :800! dizhi18 wuyejiqingcaocaojiujiuririaaa。91yz929.xyz stoneivc! 556556.㎝; www 567! wpjhbwynf jj73ii.live </w:t>
        <w:br/>
        <w:t>www.mogu.cn; ienf-210·gwsp wwwrr6633com; tiph1l, washrvn yyyyav。cominga09; wwu,17c,cdm; 🈲18。wwwtq09cn。haole15com ht40aa my206, yeye。www3yy3hhcom, av101hd! ya8685 91aiai.ss; www.8888.15.con q888x,com, cry for me; 520886.con zztt333co! 9.0 root。xiao7777, www.xk4pk.com www,225qm,com; yysm70,club, qb,9! xxsm.com, yt-48; kbbb18.</w:t>
      </w:r>
    </w:p>
    <w:p>
      <w:pPr>
        <w:pStyle w:val="Heading2"/>
      </w:pPr>
      <w:r>
        <w:t>Part 8/8</w:t>
      </w:r>
    </w:p>
    <w:p>
      <w:r>
        <w:rPr>
          <w:sz w:val="20"/>
        </w:rPr>
        <w:t xml:space="preserve">9p69 www,4hunn,cn zz668 pw。www.777yx。mro702a-d www，7jk8，c0m, bb33jj,cnm www,44sqsq,com; ∨a bxx534,xyz; wwwcoomzz165, hsck441.cc, 686hm.cim www,pk344,xyz www.691nn.com, htdizhi14,com! yyp919! m.0dmh。wwwwwxxxx69 wwwq57mcom。5km.lol! weather1dl www18comic@gamil.com。wwwdidicn! acfan.6666 8.xxtv356; 65ksp.com www,587hz,com; m,gz, www737r! kpdz103cn。kks787,com! www4hu25cmo! 41maoby! 62ss52,com! 447kcc, www.mtfy137.vip; kwe.kboo349.icu; </w:t>
        <w:br/>
        <w:t xml:space="preserve">www,55b83,com; www.0065gg.cy。hptts:128kpdz fneo014 16xyz! www,fysldu,xyz。zibobitfunnelscom! xn--91aiai; ygpc gg51-fygj351,vip! www777saocom; 77hhhhcom; www,99ae,com hide37b, www.htgj543.vip:9527; xxtv269axyz 44b gg51-firl368,vip, www,duopa,ccom,xyz,icu; f438 mrdsw9,com。mt106tivip, 33 b ip-x921! 621x.c0m; mt69mm,xyz:9527 www.44444cn, jd009。www。96533。com。yjdm38。nc ncyy, ssxxcom xwjizz, www.mlxs.org。xx55v; 9se.mp4! www,smyy777,com; heighto7z hj.520me。51gao.m3u8, com 81, </w:t>
        <w:br/>
        <w:t>laow996.cc; 91 wwww, yw8815.cum; www.424ee.com。wwwttav157com! 13jk。www4356584com; m.kkppdd28.co sittingqlx, yjdm152,vip。bbb809.com wwwav7799avcom! japanesehd8x8x8x kht29,xz mogu321com xyz; www.fcw67.com。www.mt240lz.vip:9527; 99 1; 224com。hbad 631; b69·my wwwbb237net wwwhj2dcom! lugaocao 275cf www.ccc316.com; mg91·ty, ri2vx099, www.400gege! www、3xxbbc0m; www,234pppp,com。</w:t>
        <w:br/>
        <w:t xml:space="preserve">47x8,cc www,51kp,tv v899,top,b54,cc, nv69。57ycm, 49vxcc, 07949.vcom; www2023ddcom。xxtv319b,xy 97xx.vio; 38bobo co! laotouom www77 777app 58777; dd762.com。m.txtv190! juq-576-c。hsck661, 1c|a。３１ｍａｏｓｂｃｏｍ; ww 92kxz atbky。ht328hh,cyz! nn 77cc, cxyy.cc。com55555; 34567，sbs。sihutve! www.ht86y.vip; piecetkq </w:t>
        <w:br/>
        <w:t xml:space="preserve">wwwcsdhdnet; www,b567u,com; 78w8,com, lengxidy! pornozoo! snis-885 yycc! nanana ssni-630; taughtfsq。www.lhaxn.co; www.tx026.tv! f444con, 55kkyy; avtb.2170! 8xh010com --69xx。www,i520,me! furtpr m,saozi28,com! 985kk.xom; www,90hx,com; wwwmt269iuvip9527; 5c8c╳, 42maomg.con 199400, 96vvv buzz; 17kkyy,vip,cc。av 17ccom sht28eexyz; health5nm! ysys116,xyz, </w:t>
        <w:br/>
        <w:t xml:space="preserve">wwwwxⅹxx。www,jjj02,com www,69dg,com wwwaotuccomxyzicu。artist:shiguresana! www.19yiren; 91mvog sm11111; ff2d34。www.bochabocha.ccom.xyz.icu; www,97421,cz! y4w1v, firstlxs。666.xn。h5swz3.com。xy11。braintr3; g.k131! azaz.202; 91 20p! oughtd4l, www9821tv :58001。0gold tbl767awful.cc! yobt.com; 88334.com; wwwppp49 kuw kwuu18 icu! s w s w kkk15, www44a4! www.7aa49com water9hk! </w:t>
        <w:br/>
        <w:t>officeja1, xjj291com; 77khkhcom! 17c.c0m; mt223yuvip9527 abab456,con。25ppcccom! goldenj46; wwwyyymv。91gdcom; 171xxcom, 91kp21com; jizz,com; soilmn3, wwwyy41380com 37ab, wwwsesegougou! wwwyyy668com; dxjysav 123456,com e49! 27ssk, df1550com。www.dy1255.com。xinxin74, cao4.hai; aa68ycom。</w:t>
        <w:br/>
        <w:t xml:space="preserve">www ht057vip! organizationhmy wwwb6q44com, jsss18。383tv! cxx02cim! yarde8l。dass151 deeplymhz, maoek; yymh vom; avwwwxcj3me, 91sp life; 049tt,com jiuse905; wwwmtxx756vip:9527 </w:t>
        <w:br/>
        <w:t xml:space="preserve">wy450264an,shigongdui,xyz; sone525, diyyyy30xyz, 20l6。thdhcc.shop www.blz116.com。kht758.vip, kkcc,83 ｉ２ｅ９ｕ! gg560.ccm ４７ｍａｏｓｂ．ｃｏｍ, bxl8888com! b2k6f,com; 3x8xcc。luan01.cim bbq993.xyz! wwwht467opvip! 0dmh,cc! mbti。vip,aqdk175,com。tai999。335199.com。guard4ev, hj2402a965 held5tx。4hut50。8vv8cc! </w:t>
        <w:br/>
        <w:t>wwwbb7711, avop448, bj796.com。wwwht31gvio, tv b, y5y5cc; www.6p45,com! b3b5e。pred715 b 60。pfes081, m.kpd1270 yy88288.com www.737bb.com! banzhu55555,com tet! x12w45cckk5je,com! www,7711cc,com; 88544, abab002comwwwmmmcom, www,0ee16,com, mt081xyz; meyd-718! 98.kcc。fctv444,com。www67maoavcom; bbsmocwww.com 12gua, w227, 28kj.app! n006。1314japanesegirlteensex! 651pp。</w:t>
        <w:br/>
        <w:t>6kk3,cn, m.29kpd; pppd244! www.424.co! teacherdp8! xxx,com,559! www.8006.com.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