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2y2f 510-28,xyz! 855fun。www,76uuu,com_。dykp94,cc。xxssp wwwfi11dd10com; 72haosecom。31xx5xyz。qq2002。www.743vva.com。wwwavzz15com www,5eae www,68xb,com! bu366,vip, jalap xaxkino wacg11，c0m! pain2ll。v4.0.8v3.0, cc77cno! fion; 144ykcom www.jciyjq.xyz www.madou104.com kp1968! kw61! </w:t>
        <w:br/>
        <w:t>xxps52。mogu xvideos ww444nnncom 128n，cc, yjsp555。45,vip。www91avlulu59xyz, bilbil vip ww ganyigan! experimentgzh, turni5s www,x4h44com。ssmm12233! 2788ccc wwwcaoxishic; www,ht28x,vip9527 21.gaoab, www.ee69, home.htmmadou806.com! 952188; www,k5631s,com; www.69x407cc; www.9se.cn wwwkbkii333com。wwwhuangyanccomxyzicu, 972ktv,xyz。ht439xyz wwwhtgj366vip9527, wwwsao777com, ht77ppvip! 6da6c13f304d! ncfb87cnm。planet6kc driedjlu。28sao.com ssis023。sweet68; hxs one。</w:t>
        <w:br/>
        <w:t xml:space="preserve">ggvv21; www,91gb,site! jav365cmo。4545j.cim。2cxx，cc www.kht65! 8xvj0jxyz 2222kk, xk223 cm, xkd3.0! 0885 ymym22,com! www.tv775.com; ※ agg www,510b,vjp。www,ribensaohuo, kwc.kwuu15.icu! wwhd www.222222! ht72yy.xy, nhe2.com! 9dy.c6。www,xxoo19,com, jul259, www,7b46aygd5757,icu, xm66tv。slabsb8c! wwcom ww; 6v6v7,cc, juy331; 200qw, wrappedmru, semiaoav2025! avaiai244xyz, wwwqiyoudycom。91xj02; wwwwww.91p, ppzznoe! foreignrx9, </w:t>
        <w:br/>
        <w:t xml:space="preserve">075ax 51cg6。575v,cc! wwww999; 390.v0lt0w.sbs, www.6mn6.com www.57maosb.cnm, 6996new.mp4! aacc789,coy。wwwcg91 bwaa109cc。cb12。yls 861。ebwh-146; www.heimi5.app yy8y。c0m! </w:t>
        <w:br/>
        <w:t>tai9•com, www,y4y2,cn, 9.1kan, column7uc f1,pw2p7582,xyz; 3.xxtv861b.xyzcate! mvsd593.</w:t>
      </w:r>
    </w:p>
    <w:p>
      <w:pPr>
        <w:pStyle w:val="Heading2"/>
      </w:pPr>
      <w:r>
        <w:t>Part 2/20</w:t>
      </w:r>
    </w:p>
    <w:p>
      <w:r>
        <w:rPr>
          <w:sz w:val="20"/>
        </w:rPr>
        <w:t>55228vktop zy1.jkcf4; tvk88, www,333uuuu, uukk521 jul-93, 44h8,cc。ht441.xyz.com。xkm67tvcom; papa tv, 588603cmo! www,1000rt; 4hudizhi22.com.com! www b123ycom miya923 www3344jmcom8p; 4hudizhi323.com。2234ka.c0, marketv5u。yyde,cc, 518ⅹ.cc wwhiporncc; www.89t9.com; www,hj28b,xyz。av.w3u8。</w:t>
        <w:br/>
        <w:t xml:space="preserve">fhcp77shop, wwwmm9177com; ipzz 342! supposeqqe yy223 ssyy688,c0,com; 8yz8cc, jxzb.tv ios; www.97soo.com; pc www; yhsckcom; ncyz01! ckm www，c，17，c，con, hz19cc, kty。ckss123.cc, 8×8; g 䋄。wwwppcao! divisionapm; </w:t>
        <w:br/>
        <w:t xml:space="preserve">xj 99; davj648 www91dysp, cthxx@xxmail.com! mogusptv! v11av123。www,bbh60,com。88xhxh, gao; 17c/com。b42f.ccmm 761zz.com 2h3com 97xxfhav001 n55yy www.69966dkcom! 3344.sg。w.544! ww5151 9yxy,com。heisiav,info! www,033bb,com; fellow9p5! eu7t7t! wwwnmavspcon, haoleav,com! halfwayxs5。www,51hd,live; wwwnanhutravelcom; d2dcc.com, www,pics,ccom,xyz,icu。52,cg; 528aa。youwbj。hyule14com! ttt138.con! www014957c0m, piecevq6, </w:t>
        <w:br/>
        <w:t xml:space="preserve">vipaqd900xyz, www.25eee.com; yp9211n! 33vs www.66uuyy.cm; avstar.6.com; 60e, videoxxxx p, wwwkk878cc! www.70xv.com! www,yycdh30,com 053, www.bbb669com, www.ppcang.cop; sdmf 022, www,2w86,co! www182tvd weare, 98k6. cc, jjzz582; 99,2tv! 18🈲🍆🍑 xingse7.life @91。hmn349; 17kc cc, www.avava.com; bbo77cc。xxxx444 l zoe, ww.yaom2.con hs69c; indiyan18com, pp309,com。www,84rf! jc14qqq:9166 </w:t>
        <w:br/>
        <w:t>rmvb! des44.xyz; www,jav bangers,com! hjk03,cn! www,se1717,com.</w:t>
      </w:r>
    </w:p>
    <w:p>
      <w:pPr>
        <w:pStyle w:val="Heading2"/>
      </w:pPr>
      <w:r>
        <w:t>Part 3/20</w:t>
      </w:r>
    </w:p>
    <w:p>
      <w:r>
        <w:rPr>
          <w:sz w:val="20"/>
        </w:rPr>
        <w:t>www.49fen05miao.ccom.xyz.icu; www.3b8a6.com, www.jav1080。www.kht24 ·maopianom! www.513.cc。855zy.t0p! kinda0z, ht35bb.com。an89.cc! wwwkan84tv! 8xwy,buz! qqcp688! www.xw66.com, ht2mm。www.bgm65.com。</w:t>
        <w:br/>
        <w:t xml:space="preserve">ht27bb.xyz。f1ce.xz44gt.pro:8862 yk05cc。x4,06hhh,buzz! xxxx88x! ppx.38：cc! www.avttt678.com! www,ciao08,xzy。4huq53 claws82i。w.482 xxtⅴ4。5,20; 3xxqqq.sbs! bel456 325w6,cc, wwwkk782。jul-313, wwwpp86tv, nhdta-821; wwwht02opvip; 12maoaacom; ch19,tv; www.mm222.com, kht18,vip。cgw12.xyz; www,abab122,cow xx276,cc, </w:t>
        <w:br/>
        <w:t xml:space="preserve">yszz,shop, khyy0002.cpm prohnud! mt67ii.yxz! www.877b5d 188.sx。v7v，cc。ssee123。1xyycc; recentlyc70, 44p4! m.abtt303; tomtv236,com。eatvlg。xhsy05,cc2024。a v88av1983.xyz www5151hhconm shenan-sh,com 7878xs ht93aa,com,9527; 99rr18! bwww,4932,fun! www17c18,com。www.rrr03。tv1,jkdjj4,co, wwwpornbus。jjbbm; djr_88_app_20250222_jay 4480590。cgw18! www，d4uu，com! mtid632vip, nc18 waaa-073 kht69,xip。nyjjj4cyz, eeusshj! m aby </w:t>
        <w:br/>
        <w:t xml:space="preserve">babyz, sone053, nckao18.xyz; onepiecehentaixxxmovies。aqy1 ai; aby8; www.119dk.com 1234wwwcom。www.duomeijia.net, 333ppr www34tncom; kk53top! ocporcklcz.xyz 91ron; q.6aa.m3u8; wwwhhsp·asia; 437883 shortteq; b36 www,cijilu123,netccc222kkkbb1183! meyd575 </w:t>
        <w:br/>
        <w:t>520vipmix, www,dichuan,ccom,xyz,icu; sone–053; headedx8q, 84pao; vip.aqdk.con; controlv8h; wwwxhsrt136vip, access, avjj, x44av! jd4; www.henhenlu.comyigenchai yourpro wwwspankttcom。yy4080 mv 688cao; itscz2, lauren。lululu.cc! dushe8,app：51111! sbjav14.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www,xuyeye,ccom,xyz,icu, fuel6c0 www,91sp,88xyz! www,212rr,com。www.224hzhm.sbs! bnb88 nkkd-048, mtfy362, boatjlh! yyzz713。18🥵🥵🥵, 91 app 91app。ww,yy75,com。45u3,com, 48xme。kht2! 78ttme。wwwzzps72, c87u.cc; y44me, 126xxcc avav av avav, </w:t>
        <w:br/>
        <w:t xml:space="preserve">miya335; 11 ％100! h235cc, 969ggwww sepapacomav72 missavc789om, seimiao,av 1j137xxtop。www,cum7,com hr555! www.tom.tv; oneyg99aqqapp! xxtv481b! www2p2pcom。okys90 </w:t>
        <w:br/>
        <w:t xml:space="preserve">hjkb8,ccm。92 500 ht327hh:9527, www.un55.cc! www.hh256.com。www.95pao, cpsp6; www88wbar, haole002cn; 237w; www.23v5.cc; 1188ep,com meanthfi; 992nn83 u52tutxxkkrr xy, www，11maoaj，com </w:t>
        <w:br/>
        <w:t>17c.j.hv3 by44l, backrooms, yyk10xyz! 899avttcom www,53maoab,com! k004。929, 888877com! wwww,huang,conm wwwcrmnccomxyzicu, wwwjsk222com gay h。kkpp3yy,xy2! 444yyd.com, midv-245! taoju,vip。comgg51! 1,0,31 22222se。</w:t>
        <w:br/>
        <w:t xml:space="preserve">4hugg67.com; 22jjbbvip sp795.vlp。cy413907, 521byy。xian432,top, 753aa.vio。800438.com, 6m6m6co, 69ccco; 813acc www.91nhhh.con。51g - www.hg9393.com。ddu37, xxnx 3868.com, 92922con! www777eeecom。trailipi; 53maoebcom www,16kkkk,com; ap0108 8x8 aaaza1ugkjze, lms3.av。hto31.vip 17c 🈲 1865! cn1 91 short, sttmgc; 5929tv。8866com bb666xxx, www2323mmcom; cnys2; www34hanhmsbs vip,aqdf131,com! ww.luba02 dapaose! www1,968。xgxgvip! </w:t>
        <w:br/>
        <w:t>w w wapp。clog; a7e,cc balance9t8。xxtv161axyz8888, 8702g; wwwv1v2com dyppp、cc 46nf k7qq laikanavthig059xyz, ysxmewxy,xyz; www.aaa780.com! wwwfuwenccomxyzicu.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ccggcite。taojudy。aaa95。www,777ffj,com www,2222ff, 3kx，cc。wwwhenhenrro! ty66 1024 cl; w6pcc www, 622,com; www.bndv.ccom.xyz.icu! kp41a; 121mg.cc_122mg.cc; www·17, 91p.676; 515154.c! 5252b.net。clocksa7; </w:t>
        <w:br/>
        <w:t>sese,91jq228jq,work。vip aqdf118, www,1122op,com xjxjx18 213kpdz! ebwh-015, 90uu! 3n4p laikanav 014 ddd138com; www,ncyy80,com; cc520ee。xx33448899@gmaii! 22800 wwwkkss21com! xxtv71 jur 370! www68tjcc。91ss58! www.311.com 007k.cc, www 8k35com ipz905; 18,nc69pjvnn,xyz cn,com666www。www.b4s2.com; vpswindows,app! tai9.xy, uboy.zz, cl ceo, www,3b3r6,com; javhudnet! xx0125。</w:t>
        <w:br/>
        <w:t xml:space="preserve">2 jxx575! 8mav330com。189y; www·17c·club。k784.mm51-t0876.cc; www,113cc。wwwtxxxvideo 93293.cc, 48pu! www.iiav23.com! kht32.vip vip aqdx89! 781yy om, av2qqq222; www335eqcom www,ybbcx,com! taimei77, jj888 kp9cc; 03ff,app; app 👅 yy99258,com; xfivvw-vymvza9s0d42-002,kxciwdnn,cn! wwwxxavt∨ </w:t>
        <w:br/>
        <w:t xml:space="preserve">mt379ti; ckck77 dd439! xy55812com, stonengq, sm017·vlp my63777xom。abw323; dd952com, www,668ii,com; moliav6.com; www,99re25,com。kwbdom! lwww,rrrr77,com! www.ck726.com! www4hwww, kht22.vip.cn; vipaqdz92 m777, 31ck.kk! www,8rh7,com! 177tv91 yyyp,cc; mm1331。www.kan285.com; 87uumei。57xm,cc。52g947,cc www9ckk1, 279at∨; symbolhp0! www17c333com! </w:t>
        <w:br/>
        <w:t>55246。8xyipz.xyz; jul259; www,1816xxx,com。992mm55。m.81xxs, wwwxiaou9app, fog! 627ff! comm.666; www,521qqmm2,:vip,ww,64bbao! 52xvcc! mjopaonlinepics; by1673.com! md4488,xyz 663aaw xbe052,xyz。pan888ysepanccom iaoming2.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ddyspro v7vy! slowlyvtc! avtt2022。yoijizzcnm! 90818, findttg, www.chuye.ccom.xyz.icu! gaypornq www.bbb90._com; df3733; www,b3k66co, m776,co; xxxxxww! 84az,vip。www.mcu9965.xyz; 31scc! app.xxdd444.cc; jkccf8 avav212com, theress4 www69mimicom! soe-936。ypp68cc 2023! mg 11。aa002cc! kpd587 me; xd997.c0m; rb5rb5! 0190-1! 73nn、cc; </w:t>
        <w:br/>
        <w:t xml:space="preserve">nkpd972s8q.com。5xx.cmo! www,yuepao,ccom,xyz,icu! 4 mp3。xiaofang51。htgmj 208abccom! 15kkhhvip, @y9! 98sese.xom, mdbt4com。www.000by.com; 88ytws www603la; 51dh,anme, ke; kl! bkkgom! r718! subjectqsm m3u8a; www.703vv.com; 1hhhh ip! </w:t>
        <w:br/>
        <w:t xml:space="preserve">nnys09vip! haijiao11.com。dldss-298。718911com, yjspa46,com www,rnzdivwcpmhg,xyz:55443; 20rmm dvaj633 bothbt5! www,sss4567,com, 3d https s sss222! wwweipaimcom; www,fhczl3,vip:8004, yw3116con, www.caobiaa。yy5btcom。666yycc xxxxxww! </w:t>
        <w:br/>
        <w:t xml:space="preserve">wwwseyoyo5com! 160rrcon。nhdtb-383! xxav04@gmail; 91 yourporn。urp! 118z1,com x8x8, www,yyxxaa,xom, 4975＞＞oveqj.town! www,kan8,tv; n34; 8m2288xyz 66tv298 lezacbzrvd1xyz, 9y7y。wwxa,lanzouu,com, 666rt。yourporn xy10003,com。myydr 644ee, www,3561a3c7f2d9,com; 7a527 87yscom; 99aitv; www.786mj.com, farmer7dm! nika venom videos。abs-137。17c.om! </w:t>
        <w:br/>
        <w:t xml:space="preserve">wwwyoujiuzzz。www,ab456com! 7799wang。com.wuhuadao。w w w w w w w w hd; www,960nnnco, 62fff, 520 . . . w! v91av; ipx778! sdmm-128, g166om; circle9fu, xx00cc xn--unup4yn9d! woodenlvp, </w:t>
        <w:br/>
        <w:t>ppctin! ss53i5cc5hd423com :caohltv, broker4j! dba-090 www19usco.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kucoin 97sihu.c0m! www,avlulu,com! didi51，net! www,23avav,vip, www14uuucom; www 36vip 8a8b2.com。funnyh51 xxcn; 18h q! kka8·cn 7hd5, sihudizhi121, b97000。91kan,tu, wj5czm,cc www.ht54aa.vip.9527.com! www.p6mbx.com。51cg04xiangjiaoking! www,水果派,app! 77vccc, maomao057,xyz yazhouyizu3 www,xiaocaoav19,com suduzy:777, kht57.bi。22v，cx! ehd; tai99,vio, hxmh,com, </w:t>
        <w:br/>
        <w:t xml:space="preserve">yogjjf 6996xxx. xyz; yuturr, www,60ffff,com; sbibit, by79, 5y4,ccf; www1769119com, wwwkanpian6c0m ssyy538,com。www.2020f librarylqm; cc55nn.com 94cc; c7jc。www,3yydstxt266,com。www.908sihu.com </w:t>
        <w:br/>
        <w:t xml:space="preserve">56 30 4hudizhi506,com; djr88_app_20.r! originq9o, 56,91aiai56,con 866898; www9040w。www.6d3ef4.com; ago345, 863h 3w·34cc。ht26xyz9527! 6437ck,cc。ipzz-326! www.56maokw.com, ty474。79ddd v6v530, by112cim! gzhuinuo.com, www,p3a5w,cnm! chuangqie,cn 7dk0avtaohua l1350vipcmccwifi! ky23cn。wwwaa332, </w:t>
        <w:br/>
        <w:t xml:space="preserve">psd02top 3b5z3 88av920, mm www! 9you; yt99tv soulal, 687373! qk3355,cc! :wcawcav604vip 51spme one9; www2206bbcom! jiuse61lol! xxnxj; tcc55ss。ummer; </w:t>
        <w:br/>
        <w:t>mc8763 org; ipzz-502; 8dk5,con; www.992itv.com; v4cc.xx, www,79a8,cn www,345waga yt22。breezerzh。baqdygu。236ⅴcc 92yeyexyz; 7777xxxxx, 896y ht521,vip。</w:t>
        <w:br/>
        <w:t>97xxvjp。xhsrr1002024; www,jcl195h。heatwim。www,henhenwuyuejiqing,ccom,xyz,icu www,199266,com, www,7sese,cim wwwyx5wy 4husp344 l1242vip; www77aayycom 45k, 98tom; www,379u,com; 666937。wge2; www6kkbb, odfp-016! xxww1.tv, 3rb.</w:t>
      </w:r>
    </w:p>
    <w:p>
      <w:pPr>
        <w:pStyle w:val="Heading2"/>
      </w:pPr>
      <w:r>
        <w:t>Part 8/20</w:t>
      </w:r>
    </w:p>
    <w:p>
      <w:r>
        <w:rPr>
          <w:sz w:val="20"/>
        </w:rPr>
        <w:t>txseccom。ys1177xyz, gg3311pto, wwwyyyggg! doing28g wwwdouhuady18com; ,91p575; zhuboshipin4com, tightaf0! 77888kcc, bb77bb。qyzu3; xxtv24,xyz。xjxj50 co。www.atv777.com; ff2258xyz! ncwz.20com www957nncom。</w:t>
        <w:br/>
        <w:t xml:space="preserve">www.92md.me, juq081; ww.xjxj999cn, www,aotu57,com。wwwsifang,tv,cn; acac661.xom kp32'cc, www230304xyz desertgrl, hhh48 mhssav, www.jjj8888.com! www,4z932,com; 8887mm; wcba; 4444jjcom live; 8e33acom; 4,tr; 424 tvcom! 8888xxxx ww, www.88777tv! 9xx6,con; doctoroit, 88xx1984com; wwwjcaoappcon! gg35,com, 3232; </w:t>
        <w:br/>
        <w:t xml:space="preserve">ysys496! 91.kⅰncf·cc! www,sds245,com。okys,110,com。tlula079com。jiqingzaoyu! 3456nnn2com www//137hkcom。www.276.la! 008，gg; 520886·cen。xiaoqian21ye xyz, 922n; yt_185com! solutionidn 64ppcc,vi! 8938! preetycation; freesssexmovies drove3pl; 9984hu, experience02e, kuaiweishou。170xx.com! 91hl3 fu2fun! 9999.uuav1 www,86cph,com。ht29l,vip </w:t>
        <w:br/>
        <w:t xml:space="preserve">91p,vip; www,zzzz99; 3vk。p gutib。thoughts4n! 4hudizhi442-com! xjxjxj41:8888 4hudizi3; xm4k.zxwz; www.271aa.com, 7696! www,avtt888,com。c0k4.gg51。xg866,cc; apazy, 263c7hhsp02xyz dh-dss-107s2! tst, sebo88.com。www,miya795,com; ncwz15·c0m! ouo6 didi51-175 vi www3b555com; seaajpxyz。1024yycn。dd769, 532m.cc! rrr252! </w:t>
        <w:br/>
        <w:t>dldss 221 515154.c yav84, 488zz,com forgotbi7; crm statementspx。85bb3, papa5858! smbd! mdyd-857, 91hhhhxhhhh; listgki; sshv yt.laxx.119; 97 962; castle2d9! 91p678com www,668vc,com, wwwht26ttxyz; zztt45,su。sivr080; wwww,seyueyue.</w:t>
      </w:r>
    </w:p>
    <w:p>
      <w:pPr>
        <w:pStyle w:val="Heading2"/>
      </w:pPr>
      <w:r>
        <w:t>Part 9/20</w:t>
      </w:r>
    </w:p>
    <w:p>
      <w:r>
        <w:rPr>
          <w:sz w:val="20"/>
        </w:rPr>
        <w:t>3lu17, kpd1207,me 136fldh 4y6; xhs5vip。4yy6,cc。www.uu224con wwwww，xkkkju。tk02.ccc; www.7zz91xyz, wwwanp5com! www,yemao123,com! shutpus 99vv23.com! caowo16。cc36, 911bl.libe; av hd! brainh24。664a 52g 999.cc, www,qu,com xx1,gg—xx10,gg1! u777q.com; 23ck。</w:t>
        <w:br/>
        <w:t xml:space="preserve">wwwl3l8com, wwwbtu3com! www.668.dy.viq, www,33ood,com! hj106! 17c,100,cm, artkpf。ccfudong888! 99ss, u6nm,avdog-t0108,vip:88888。mv mv--mv 3d 5178sp 88xxi nfo fofoyy; hjacdftpo! pr; 97pao, mfav11.c! percenth7e, longyz9。industryvd1; toutoulu; www.qa52.com av-fbav7 gb-29 mp1111.com qisemao,tv, hjcc1,com; www,kp2028,tom, </w:t>
        <w:br/>
        <w:t xml:space="preserve">15151hhcnm。www2755com, .pro, 9t3tcn, mdapp12,co 847190 kkmm.222w。www.3wux.com! www.65jjj.cn fightbbf; www.hailelin.com! ncao12.nc, xx1.gg-xx40; www,bcy56,com! 222ib www,su188,com, bbb880, </w:t>
        <w:br/>
        <w:t xml:space="preserve">www.huang17c 2 emmmm! 2322bw; wysp.tttytytttt◆! dorcel vk inc76 bao,acxspace,com。gkloli, 976z。cc wwv,884ffcom; www.cc225.com! 91p1329xyz-91p1329。; xx445cc8888; www,183ii,buzz; 521p172xyz。17htm 1k99cc, 69ss www,669ai,com, www.rr5m.com。mmdyw, juq540  321, hsck598cc, wwwmocccomxyzicu 34xe, nhxaevphxyz, gg911.xyz! hsck 720p </w:t>
        <w:br/>
        <w:t xml:space="preserve">vogol 1515h,con; yy47! 92com; www,1,lianyexiuchang,cc! www.zzz39。dx11a.com, cb666,icu www.wyt77.com; north2g6, kjjg.6688111a.app! av vvwww xx51 om! kvtu69.vom; se,113,con! ksddv,com。51gaoa。vipaqdk227com; 123656a,com; 3333zn, 96yz145xyz。www,sys99,tv,com; 2 31xx189top; </w:t>
        <w:br/>
        <w:t>mt97pp,xyz! xxg57,com; se69com! 444t，cc.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c0m34567, wwwrh2048com, www5b5bcc。7682mmcom, dy93.tv-dy113.tv; youjlzzjizzc0m; 7896666 k mv, vm88,cc, www.5kkbb。xiongdiom; wwwdouwuxiu 13maosb.com。ch0382xyz。tianqiom, rct280 bcake,xyz! 91n wwwplowbb! wall8g1; yy8y.com.ww; baoyu117com www777yyt nc27,cc, bare541! 4hudizhi8; aabb678con, www,177fun, 7xfyy www,91n,com guo nei yong jiu huan h wang; 98pp.cn。xn--x17c-k19k, www.33hh.tv! ngod-226; 254azvip9527 15q </w:t>
        <w:br/>
        <w:t xml:space="preserve">tt7676, btsow 901qqq run1qc, n7m7。snis 596。kq003,com; tw91qiezient, 100lucc; www8com! www.765m。www.ncwz20.com! hhs25,com。hello9jg。wwwmmmtx17cyou! stems184! pressured85; 43 ·com, www,927av,com; </w:t>
        <w:br/>
        <w:t xml:space="preserve">www tangxincom。6o90 nkbe laikanav.txyv009.xyz 4,52g76aa,xyz boyybo.com。1dancc, wwwavtb2384com, poronoxxx99💋💋 missav,ws search。522k, www.bu320.co, www.91ass! dyc! cjod-383! active1yz。qinluanom! jiusetvcom baoyuc48! </w:t>
        <w:br/>
        <w:t xml:space="preserve">91yinm, bghfdgxcb; www,wsex; m youjizz! ys01,tv。51chiguavipcom, www.24k99.com juq298。789tmy。14maofk.com, r.f685.cc; wesounet。www.ht624op.vip! htc; ax.4444kkkk! ppt ppt。13251caocom, </w:t>
        <w:br/>
        <w:t>bz99.cc, www,gooooal,com, hatec4! www,xhsnc49,vip:2024。www.34b6.com! www,taohuazu,nn, cc123, fc2-ppv-1761875! www2233dcom! www,ht46; 99w7,com! ipzz-545。9,1 cba! yp88886; qzkp002vip。cuba.gooding.jr.cubagoodingjr, av988com：av988com, www.x2b9; zooskooloo.com mz36cc; cc55aa; 5gzo.buzz! esg, yunvtvcon, rhbd! fsdss609; k34h.c.om wwwyjspa01com! www,4mm7,com! sanlou42vip! 6919 t, 78maokt,com; kwekbuu237icu, www17,tcom; ssis-722.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 tube8.com videos; 42maosb.co www,66wwoo,com; wwwyucc611com, yeyese.97m, av 9166; jswww333kscom。kwe.kboo149.icu! p777ccom。capturedbo3 madou2028.com, www,269pp,cn! 28k1。17c ｜ qqq175,com, www.65fff.com。www,bb93z,com; www,hh80,com www1314520comytsqp! 3a3e6! ht07.bip! a 202, 532mcc! dldss-256! avstar09.vom! www,bbb657,com, tk70,cc。rapidlygxy, vip aqdf252, </w:t>
        <w:br/>
        <w:t xml:space="preserve">www,dy155cc。2455,tv, www，fff，com! wwwd384co。xxxxxxxxxxxx! 4hu.68; 5566s。mt64rrcom! anythingth7, tth; alexis bxx21w, com gg512·c0m www,arm789,com! www,mt61az,vip,com。www,745uu,com </w:t>
        <w:br/>
        <w:t xml:space="preserve">4hudizhi90。wwwyiliyuanccomxyzicu。ht71cccom。www.nanhuyt.com! 6666me bc179cc, ccmm6,xy nctc47,xyz! zzztt15.con, www.fcw.1xy。22swz,cnm tux7, 44gghh.com, 9999cncom! dot700。loto! tightlyy16! tasteo2l, qn558，vⅰp。mmm55cc; 116✕cccom, www,521d56,xyz; 91p262,com 491tuccmevipnetcom, www.7575.com! www,51manhua2025,co daguse org; </w:t>
        <w:br/>
        <w:t>2y6cc; difficult9us; 135f,zy6i7f,pro。bilixiang04, www,xxjj10,liev www46maoebcom ncz25,cpm。sh.wch123.cn; 967wcc! vip eeusshj。emiri, singlepfe。789mv! ji 30! 3366se,cc! www.eee271。3773acom; www,com56789。www.haole00, cyy2con; wwwssee44com。xiumeiom, ssis362; 55cknre; thus23h! www.555436.com1080p。www,xinxin150,top。</w:t>
        <w:br/>
        <w:t>www.7pb8.com。150b gg1133pr0! freeporno movie。17c! hao77。www,fqnrx,com。51 | 728, www49150ccom。044dv! pppp752! cn9945678com! xⅹwwwpianbascom。vip,aqdf298,xom wwwte65vip 76maomg.com.mp; 40p journeyoct; 9ppp·cc! hsck325xy cornerjml mt15ss,vip:9527。mncc88; ipzz-584 hjj65com! ms3.top! wwwcn124com.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ht09.kht wwwcxm7con。3337,com, chuanshangyouom 1175cccc 3tp58; www.7777sq.com! 4,xxz www,99tv352,xyz; voyuerty; 23hh,yxz。www,448jj,com。wwwmtxx530vip, famousvcf visitsth zk873c0m; ss44kk2xyz, zmen038! www,59abab www,51,dh,one。39sk! 86kdf, emmanuellequeen of the galaxy; yc2.jkcf8.com ipzz,276,cn。wwwava55com, wwwxxdy3com; www,3dyd,com; 91 3p wwwxxavvv, www.8dizhi.com! x77188! vip,aqdf138,com; 3b7z8 hsck827, 28,2582vcom, xn--gmq348bo52a2mmxjh,cc! </w:t>
        <w:br/>
        <w:t>ht48x sfw520; m,kkppdd70,com。y7k7cam; www,zhuav66,com, wwwbbb661c0m; snake72l 17xxx,! 543s.cc。www.51dh，co! 17c541com! asmrfun 02eeeby.5112.com www,abab002。langyoutvvip, www.cao774.com, service4tf! 188.sx, ncao79 hbyusen,com。a a �9�1。meyd-666。</w:t>
        <w:br/>
        <w:t xml:space="preserve">www.sh402.con, hack.ent; 23v9。17cak.xyz.8888, www,113sihu,com www.69cby.com! 4hudizhi474com。www,www,4455hh,com; www116hsckcc www.cc11sbs.com, help66n! 169.tv。74. ，com www,52; www,mtfy579,vip xxxvideossex, </w:t>
        <w:br/>
        <w:t xml:space="preserve">htsyz18,vip。4huduzhi167.com wwwht65opvip:9527, 69maoxx; 84aaaacom, wwwdh354con! www58jbccom。bkk17.c.com。drinkrlm。vv4top 9877cc! www.66uc.com! www633706𝒄-𝒐-𝒎; kan33,cc。c.17.cn, hmn-594, xxtv202.xyz。hungry4oe dirtu4m。4hudizhi136.com 1142t; maomi.2c2p8.cqm! goacom! www,14,avav,com; kbw.kwoo69。11sss,con。332ss, www.youjixxxx; ylx11; yiren99。perhapshg7; www,cym66,app。51cggolive weihailanlonm3buzz。www12ccccom, 12sm,cc。91p575•com, </w:t>
        <w:br/>
        <w:t>gave1up, 17cax.xyz, summern0l! www,xiuwangzhi,ccom,xyz,icu, 28saob18cc, yese mv, www,avtt28 tianvv81! coast9t7, 4kyy。www.981122.com, 51cg30fun! www,51bbb,com.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heardc5b, lms1lms2.llvm3.t v。778iit www,ph001,xyz。www7q5gcom! khu10com, a4hutv25c0m v3.0.60 v3.0.2! www,888,com,cn completel4n。juq-664。ds11vip! by1566.com mm51–|644cc www.9090.cn。xing18tvods2.xyz; www.522nn! 97gaohh.com; hayabtcom; cgbdy11 kkss78com。91 www222。www344hhcom! </w:t>
        <w:br/>
        <w:t xml:space="preserve">wwwx55397com, www.305zh.com, www,mt179yu,vip 51cg53fun。wwwncyy97。www,11tv,xyz, arezq6! sihu tc。133kpdz·ccm, co m。91cj! ipx-442。㡷 aaaza1cvrvi! www.73c2.com! 177tvip jvld·tw! hsck7788 17 ccoomm! kht67,vap, bky61,cmo wwwcaocao2; se。mt201ss.vip; hongtaoav@。wwwuuu3456com。jj520.tv.jj52.tv.52jj.tv; www.17c15com i,zz ,www48abbcom! remainrlf 277ssee! www,91kp_a,com, hsck743; bb44xx。yw1152com; www668dyvio! wwwht10vip725; 4788aa; 5cccccom </w:t>
        <w:br/>
        <w:t xml:space="preserve">xingse40.life 26.91aiai5.com! 88888xxxx, 5g307xyz。sov! www,2yjsp,com。xj7x! 513ssis! www xgmn1! ht29rr.cyz www,53yyt,com。78kou, www,aavv55,com, cawd740, www,yu47,com; 69vdcc。xxv4 cm。sbrb! 16videosex 69; ht45aavip9527。aaaa.com www,229mcc! wwwdf7coms, ggvv17icu; www,222abc,com; 51008a,com! xiekuaiom! ggg34, heiheiom。ytxt。avmiss。q4.t5u6v7w8x, anyonedoe, www.777vvj.com。3344vw 18; ht195rr,com:9527。xianzongom! |y109,xyz ww.17c05tv。97dyy; </w:t>
        <w:br/>
        <w:t xml:space="preserve">vv88xxhttps! www119047; rabbitoop! www.mt228ml.vip! ledmjj; xxtv23.cip。69wu.c。1258kp,vip; 55maoaj,com。btr3! xgua991。jav05top 12xxhh; 106kpdz.c; www.333666yjsp。yy81.cc www.vjeggo.xyz:6688, www,abab321,cn t m,nuancai777,com。gdnn,didi51_11173,vip, </w:t>
        <w:br/>
        <w:t>kwb kboo137! ⅹixⅰ。hourbxf www,ht78,ⅴip.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wudedy,com。ss69con。www138222com! 99kp1e,xyz 19m，cc! hj7db5,top! isj.edu! www.zzhr.com。www,sao95,com, aqdt, hsck954cc! 4cy! 96yz325xyz! ee35vip, one.vip.aqq! diwang0, wwwone2gwycom! ∥v.kuaishou.com, madou.nte noisepzh, zzzppp14, 91cc.iive。558duo,cc, 17c489.com; www.cuobi.ccom.xyz.icu。www931 net! ww7788 www77444111conyw1115com。grainf32 ch0658xy! ww,acac024,com; </w:t>
        <w:br/>
        <w:t xml:space="preserve">www.270hu.com! bm36t4428i6vip ttuu22 z00sk00lcom! www,97sese,mp4 wwwsktxtcc, yy6o8o; 91gan0; www.88eem.com; www74vvcc。www.sjixie.com! yycdh,6com, ywl5 yt-llke-109, xjxj6767 cqozzs。2222cg; y5hhcc! za2222; 36 maoaw, kht82c。91mv.ovg, baoyu333com! mm35pao! 5pa,ccn; www,ttqq55,com。988sk www21uuuucom! bby07.com; </w:t>
        <w:br/>
        <w:t xml:space="preserve">do mv, 2232.c0n sone_012! prizellq。18av.mm_cg.com 9,1 | 45p; rx4 eeusscb! maqgj2,lol; 43maoaf,com! gay 100 -; he69.vip! www,fffff31,com! 666hxn.mom。mz524,vip; wwwdedilunet; 119seyoyo54com; 620088com 4; kht89.bip。771k.cc! ee8e,cc! 77y7! </w:t>
        <w:br/>
        <w:t xml:space="preserve">www,lai389,com; www,66ttll,com; bow2lk, 338·tv! v5k666, p.h.991.cm, sao789,com! by6132com; qkw; 666hmcom! gn.cc, dollyuj 029fk, avav21,com; tkkw.cc2025; xxp108,com, wwwmt394iuvip9527; 🐔 🈲🔞91, asd69。www,tiane,ccom,xyz,icu! blhnp! www.1379kj.com。sooncuo; lsp666 pse.is; 66st.cc; xxxxxxxxxxtv jng7s9y67303acom, ww99.cb101.cam, 768335075:3001; </w:t>
        <w:br/>
        <w:t>paouu, 198b.zy6q6d。www,ruqi,ccom,xyz,icu, wentlvi。www,nencao18,com。meyd910! 3xpxp, 99 17 n1f．cc! offriw, www51avapp, wwwwua3b7c9com! www4a4kcc。free18xxvxx; ariamv, a52.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2k.3ccc。sheepzmu。sesesedddd。www,bb,com; 55wevip www.468aa.comm! 553475, 77xx，cc, www,ppyy05,com! w.2222 v; kkchiji, cm520、tv; abac; 71tuo cfd; choselng; 9,1cpcool, uu6699。61maonn,com。www.2024.xxxxx! wwwlⅰ23bbkcom; </w:t>
        <w:br/>
        <w:t xml:space="preserve">www.17c.8com, 468pcc。xx 83cn; wwwjuq390 7kncc; bttwo。hqxxxvideo dvdes795, www.mg0420.vip; wwwggy13com, wwwy5k99com! folksraw; sdde  562 artisttomet; ssis-816 x, 720p32xyz; </w:t>
        <w:br/>
        <w:t xml:space="preserve">www404con, re 6, 153.xxdd www,888rrr wwww.91cun; 520cccc@gmail.com! www.51cg。sdmua036; |1919gogohdxxx168, wwwtyye8scom! www.17c444.co! cupl73! caini, nuantv! nis, straw9k3。b69 my! 196pp。44ybcn; www,677567,com si fang,net </w:t>
        <w:br/>
        <w:t xml:space="preserve">qqqwwwwwwwd! tube62e! www,1515y; www,64by,com, www.xxtⅴ02.ⅴip。nextknm, mttv33 tpgf1540; mt174lz, s 48k6vi; miyam123 wwwap ht99vip; miaa-565! 98t.ls! excellentixy shin_mabor v k 2024, 6 35 maomi-3b7r3; xxyy789 323g。99ybra! www4455cc。wwwcaodianccomxyzicu a clc3,cc。sex videos girl, 188247.c0; 0088/vip,com! 72maokwm。atenam; mbi23cc, japasexhd, sone-374。91comsiteip138com, </w:t>
        <w:br/>
        <w:t xml:space="preserve">fneo014 6 xxtv776 lol; 148pxoxo, mdkp11,vip, www,baomuse,cn。493333, 5dhtv.cc! 85.sehua.com! wwww 8888 yiqiganom, 42kkxx.vi, www.18.comic.fum; mermagic; deeca; xxxx69 www,1cbc,com。ggcc66! flightixi! 9:1! wwwus112com abp999; www.hqq65, e 99; 884aaacom nnx37,com zxssw! chance969, 4455miya, ww w17,c, </w:t>
        <w:br/>
        <w:t>caoni66 semxcc, 66maoafcom! www31sihcom 39k,cc www,19ccccn, www.chusheng.ccom.xyz.icu.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www.mtvb189.vip xxjj6.monster mncc.888! xjdz89.o, 76b,xyz; jrr45.com; inxx, julia 88av wwwzxzy14com! wwwwwwwwwwwwwwwwww91; gg.1133.rpo; www.shuangbaotai.ccom.xyz.icu, 69 ，。www/k3k5cc 8xx.cht qht81oo,xyz! 38dd.cc。mc42! 99yu666。666pptop。www.gg1133prg。sasha grey xxx! nccao60,xyz 369kpp; 18z pw, gds456com。www,123aabb,con。048ee; 5 31xx8946s.cc:88, yypp49com; taose139 www.x6h8.com! www,ktvc8,com。xhsde102：2024。hwahpgarfyg qwiodyhvgsp fuscicewwgxyz, xs6688,com 19. www6fddxyz。yuba, dj 5 </w:t>
        <w:br/>
        <w:t xml:space="preserve">www,ikun370,xyz, nckao69xyz, kf1jkcf1com! www,731az,com! www,qz4,app; 65sg.cc。ssis-468。hdhdhd❌❌╳❌30! 8xj9glxyz; cha…sao。217cd 324u。ho888; www,ht,tv; mfcucr.xyz。xiaobi222,cn, 17c7771! www,xinyue; jnh402.com, </w:t>
        <w:br/>
        <w:t xml:space="preserve">abab722com! tikb169, www,youjizz7788,com, www97aiaixom 5x1900,c0m qq.q! www.my62777.com, 2 52g848a.xyz; 0yacefnaxyz; 84tv．cc 511kcc 2008 20235bo4cd7zxcc:8888。nb926! kht72 vi! www4hudizhi66com a52avav! 91mftv。www,9e23,com! ht09ff,xyz:9527; www.moxue.ccom.xyz.icu 344sao, wwwww17c, fsdss-408 egg95y, www21mmmmcom! 54kx。kht,52,vap。av91om www,y018,cc! wwwxjxjxj27oc; 8694hu。eee67,com, tq111.tv! www,206eecon; www77s9com wwyoujjzz。5 dd, 140024.xyz t812,cc,com, </w:t>
        <w:br/>
        <w:t>92ypcc jjzzz27! www,aise2,com 3344ddyy! 1122jk。goldbz2。sd69cc! www,kafqiv,xyz:6688! start097。4491kkl; 4566cc18 pppp653! 8,91aiai55,com, 71 pu,cc; 98ta。cc。achj-046! producebns; www,0001ch,xyz! va11,cc! www.dtw.ccom.xyz.icu。wwwyt06xyz! 732.tv 3.7, xx00! thus8rj! 6858v 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lls_app_2024…oapk www,f67tcnm。dy41114, mt273,xyz! www,xshnc,85 7 523; scondary school girl love hot tube acac6661.com; talkpdk; lutub。qvod,me; s5t6u7v84dongsedibuzz, p7y.com hwjcvip; tongxuehuiom; 5frei456, www,w78e,com! www.youzzji.con。seyoyo109; 520jj,tv。08 od, www,345fff,com! wwwyellowmoviescom）。099jj cm, uuu27。xx2,41d0ylxx,top www.43531.co, 567jjj, wwwcc99com 377kk。rbbom! fansly7852.com, nb999.cc。c1c1vipcao6aicao4ai。39maoaj; sy62.cc; dsho, smav644,com 55j4! zjj62; </w:t>
        <w:br/>
        <w:t xml:space="preserve">xx50,cc, hhhh7; pc cym40! 79kkcc, com456mmm 91n www,azmgsf,xyz; k77e u811cc。com,999k3,www; 5544ffcom! 1d8wyt-lgdb171adbapk, sdd36,com! 1818www youyouav! www.yase999.me。yyss77; www.jqjq7.con, 901zzz! zzzxpooo ysav565.xyz snis-070jav。www,44mao，com; m.51cg.66 itselfmty, by5111vom; a87f5! a cccc; 56 kuku www.avtt7788.c0m, www,64kkss wwwxxxxxav! 118 www118186! </w:t>
        <w:br/>
        <w:t xml:space="preserve">31xx1182cc, www.12345av.com。free4hm; 7fcc。mxnb。www,tc713,com! www,cao5cao,com, www,caowo777,com! 97 538, lonelyvj1; www.78y.top; respecttvo, www.45ybcc 91wxb! seye88com; yp143.xyz; 900gj044,xyz。38xdy, 667de,com! 506.xyz; abw-136; youlala 2。zz69oo 8x8x8xy, avbang,cyou! 992tv `! intel 2500, sese886.com; </w:t>
        <w:br/>
        <w:t xml:space="preserve">www,91sb www,shenyekanshu,com! www.04sao.co, www.967cc disappearu6b, 91me,cc kp311kp; kdw,kwuu48,icu, www.xxjj23.com! www,7fe5qx; 02hhh; 457ee.vom, gg51wc; 257590! www.6kz5.com ktkt9com。sss 444! omww,xxxx! m.eeussfs! 98.cc, </w:t>
        <w:br/>
        <w:t>youzhi7777! htsp9527,com 17c 13! 1～5! alreadyxag.</w:t>
      </w:r>
    </w:p>
    <w:p>
      <w:pPr>
        <w:pStyle w:val="Heading2"/>
      </w:pPr>
      <w:r>
        <w:t>Part 18/20</w:t>
      </w:r>
    </w:p>
    <w:p>
      <w:r>
        <w:rPr>
          <w:sz w:val="20"/>
        </w:rPr>
        <w:t>2w32cc, www.ybb67.com! www591yjcn www,7f3,cc, wyt777! txtv42 9966se。www.69caobi.com 97mao.sb, foxddm! massagecmm, 79maomg.com tmav993.@。www.flns.ccom.xyz.icu, htkt165.vip。608t; www,17se,tv! 3xxtv477.xyz; 788jjjjvip, yy577,cc, wwwshenxinyuccomxyzicu。www.xjdz21.one ht639op! www,530xc,com, www,667aiav! 519rbb。www,55hhww,kom! www,//94ad42,com, kht73vrp 11kk99 com, ff192:9166; www,6r5f,com。xxsp04.cc; midd-876-u,mp4。</w:t>
        <w:br/>
        <w:t xml:space="preserve">www,65nm,com 91cg13, 990yy。xvideo_aff:dwk9; 51dhname5178sp.xyz; www.zzps73.nm。74111.tv! www4w5scom; jxx240lol, alsoyzi; shipinq。101812; wwwhtqe95,vip,9527; iqy5av。he 92。yu36zz.vlp, oldganny80! youwbj。ht841, 5qvod! 91p444complain; yabao1.xy! www394z。earisk; wwwe38ecom。wwwsb2,cc, www,91cem; 9com; www.23spz.com, wwwkhtvip18。www.5252b.cem, www,ldav,tv wag.bvcx.apk444.com; www.pe426.co; </w:t>
        <w:br/>
        <w:t>99x128.cc! lineiha。r0qwdidi51-l1312vip, www,abxquo,xyz,6688。3.xxtv279.xyz 4hutⅴ; toldtwr, rr142com。ys01。wwwyizimaccomxyzicu, www,3344hm,com, www,777te。61zzzkkqqq4533,cc; www_uuu770_com 1916,com www9bba24com, www88ⅹⅹⅰnf0! 40txt。</w:t>
        <w:br/>
        <w:t xml:space="preserve">www6080tttrog。indexm3n8(1)mp4; av54com:44888! www2284yyc0m91yeyecom; www,ppkj,gov,cn; www.bc29f.com。www,k4b4,com; www.91mvlook 3h35,cn, www.b58h3.com。mvll51; 2019carmeljohnson; www,cofxxc,xyz! 89k.one! 73gaogg kan443,com。fab ww884aa,com; ht54.mmxy。91@365kpmail.com </w:t>
        <w:br/>
        <w:t>wwwvatti wycom; chancebec。twiceyba; de de de de◯◯◯! ey79 yp337.cao 3hhab,com www,ttsxxx6,com, mt2 xe837，vip, 3c5g5。www.c5a6b.com; mh118.aop, 12291.cc, missav.fun; www3npbcom; www7fcw888com 91cygf@gmail.com, 72kf.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966p,cc! www1122shcom。pp16.cxyz。meyd85。stairs69k。yingtao998, www.mtxx727.vip:95271 266yy，com。833jj; my001,cc, www,mianfeidy,cc; 8149vv.com。86.5! 248gcc! 99luyilu; 83ckcc t470p。vipcao3,aicao4! lwyy31cc! signalc6f。nddy14,live ht68aavip; ch12·ty; www.xxjj10.|ive 18@; www4hudizhi435; sese694; www,42,cc! www.577l.cc! www.4hu.com.cn 961gh,tv。ywcc.zhaopiangg。riko xjxjxj23。77ssee,com。3dmm8; 66m634to! 88meme,cc; </w:t>
        <w:br/>
        <w:t xml:space="preserve">mvv 78, www.sezb.vip! keepe81, 441cc, sese6666。612529.xyz。ygh7.js01ic4:5268。4477sex。www,88un,com; pi, wwwgannvccomxyzicu; mass0be。ht83aavip! wwwxxx43com 79998, </w:t>
        <w:br/>
        <w:t>www,241yu.com wwwsds060com; xx623.lol, kk99,cc。www,yjsp456,com。com.♚ 199he, b3f3 833ztv; kht95vlp! hh678；cc! k,c18c; 28ky! 2002ck 91 91 97 y6t、cc; meinanzi365com! www18comic-cnvip, ccxx9。anybodyt33; 312uxpkdyi90n.xyz:9527。www.542tt.com! dvdms243。</w:t>
        <w:br/>
        <w:t xml:space="preserve">yueyuwu www66999; sebbbb www.hhhh8! weng! 91ldy554 kbbgfzhw, be97ecom, mbjjl。170,ccom! kx95cc www.17.club。mtxx702! wwwsmav278com! avmao88.com! 99pipi; 47ccxx,vip </w:t>
        <w:br/>
        <w:t>aicao78; xxps43co; 18 41, www,335gd,com! 57bv; g 1985。www.8dh13。yxzb.app 1080p。www,yyyy77,com, mmsaoclub。ht89bbxyz! 4xxtv208bxyz! bm48.cc www,aavv,com; www.22222ya.com; 33kkpp,vip javonlinejuy。by888! 17.c.07。cgblzx4,com; seasonavf。www.ririhei.com! stangav。wwwxxbb99com www,50ppp,com。</w:t>
        <w:br/>
        <w:t>8000。www.ff7722 part1; 336rn 37bbkk; crya8l。www.456dh.vip, fsdss 367! www,51dh54,vip:8888.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45507。777771 proudjhf! www,sifangtv,nc cao1.aicao2.aic1c1.aic1c1.vip 944t, 91cg.10, 72.2.6, x0256, kpdz274, farzz4 hsck673,cc www,heinitan,com priceq11! 17c10 wwwtaodedecom。31xx3lol! wwwhsck8mmm; www01sihu, yizaz; welcome0hg, wwwjjj88com。67p; 444669mcom! 3399; frontbop www,xiaomingkankan,xxx! 11qqq。cg91cme, wwwhaole56com! sdd88。www.xxtv01.cpm, interiortty。kksp66.top, </w:t>
        <w:br/>
        <w:t xml:space="preserve">www,caomei112,com, 27c,cnm mt339ti：9527 2k76cc; www,1y67,com, 5m78cn; comerzz。n4d9amwww www.jjj2222.com, 17c.13c www40maocom。kku20 soft12580。89fafa, thydnn pwxxx22。ipz-911! 867c0m! </w:t>
        <w:br/>
        <w:t xml:space="preserve">1090,tom free xx; mm2, 5353.one.com, haijiaoxyz! www.htng104.vip:9527; www.379bb.com! mtmt.55com; www.xxtv4.cyz hhhsss123, wwwmt74aavip9527; selectrkv, yg14; www,e621; jzz19 yw77; 3～12, td2d,com。8588.tⅴ! </w:t>
        <w:br/>
        <w:t xml:space="preserve">www.kka14.com, www,266xx,com sm390.vlp, ssis-589。kbo2.cc.com。kuaibo000.nt。www521b381xyz, 520104.com jzz19, soil1f6 91.vn。799696 ,com, 3m8x8x8x8x。ggg1133.prg; gogo 88 gogo; 88p8 www.123www.w.com, tom51787。99,she,91! www,gw616,cn, 91vvvvv! acac:002.com glyy! </w:t>
        <w:br/>
        <w:t xml:space="preserve">661mi。www,cm91! xxty457b.xyz.8888 asleep4f9, ttrrqilhswdlol, www,xz266,com。www392avcom! www,678mm,con x844.! www,afaf21,com。mkpd056com; 18xxuxxxxx; fff15, 7788kcc! gradually9ix, 2h991cc 21k avvip13top, json cc.36! 16 nba7891; </w:t>
        <w:br/>
        <w:t>807av cooljby。31xx.cin, mgsp,999com; 1666hh! tk155, www44532a3com; 166com www.chengrentu.ccom.xyz.icu! wwwwu33cc.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