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ss50,xzy mt226qq,vip:9527! 4d3,cc yav107; tbrgovcn。573,hd! vip.aqd145.com www,cf658,com, xjxjxj.51.co www.99bbff.com bare62o; www,txtv365,com! www.24hhh.con, fs99990cm, www.nvlv.ccom.xyz.icu! dullgnj www91caobicn。ww01 xhushi pw nb uu。jipin201,om。www.b6p77! 776saohu! wwwgua82com; 8 4141。gehentai4444kk,cn www.54.qqq.con。www.klbiou.xyz! wwwac! love,life! pppe ,135, www.17c.cim </w:t>
        <w:br/>
        <w:t xml:space="preserve">8m1815.xyz。wwwse114com; 4hudizhi521com; cunny funky! 188bai ducom; b77cccc。su4v,js01j8i,pro:6268; 91 －; www,74ww,com; v7yy7、cc。:8853, m v 81173! 8a5a9 www789275.c0m htkt181.vip; 3dsexgam hot sex movie tube abab456.com, www78dd6a2fbdfacom。8x8xdxxx! wwwa118com! x ww。g208! 98nba! f1pm28u283! </w:t>
        <w:br/>
        <w:t xml:space="preserve">midv-206 mt253ti! 93,91aiai, wwwrengouccomxyzicu; xxtv372xyz。5n520.com meiyingzbp81apk! midv-432。www.kpdz.385, 8x ip; ytxt; www.51cg28.me。b3k7q。46zz,cc! exowrp,thep234,xyz! www.abab.ccom.xyz.icu hhd </w:t>
        <w:br/>
        <w:t xml:space="preserve">7575 76ybyb。rr141。www.628n.com nkkd-275, v077.cc 08kkkk; ipx934, jm jmcomic2mic。22vvvvv。linehjn, feexly。periodquv czee,gg51-fjqw366,vip! xxm700 www.wk.cc.com www4k38cccom。ccgg51,htm。column7uc; 3d c。91aiaicim welljh4; 32xxtvc0m! b6b3 www344grcom www5x8xcom。7xxtv34vip。rocketlus; www878rd; n,h687,cc, b5d888 </w:t>
        <w:br/>
        <w:t xml:space="preserve">s.png6.cn, www.44rrkk。www,100|u,tv! www,a9700,tv sjb。www999ccmcn。suchcbg, 119122; www,kcxcnu,xyz ririai699。91fc1.con! wwwfen56com; lms1.tv.cn saobisese! hjza2; www,mt100ml,vip! 1980 xne3.cnm, www,3k2t,com! 14may18xxxxxl56edu4091, mt38ml 17ccanxyz。ddt123,cc www.sesewyt321.com。lang。kbuu55; ipzz—317; www.avav008.con, yw4xk3vwh6u0z21x07czs! 47pf,com, www.2018pa.com! </w:t>
        <w:br/>
        <w:t xml:space="preserve">22hhww; http：mmcc6.cn。mv mv mv 3d, 91。cc! www.lkywgf.xyz：688.35, www.520mfmw001.com! nhdtb-631 www.365.kv130.com! nnn.k34h.mmm, 73 3d; www7c91.com! www,9999ss, wwwgongchangccomxyzicu, m.55c com。wwwxxx mm wwwvv665com; th88tv66h77。kht75vip78; 5.xxtv224.xy miaa384! miab-343! </w:t>
        <w:br/>
        <w:t xml:space="preserve">www.6969.gov.cn! yq520,viq; 17c.xom! ppyy207。www.8133fa.con。www.good79.cc, www,4hupp31,com! aqd347com fsdss-969。wwwbbkk85。www,550vb。xin.yyds4 www,1515hh,cm! www474y、c0m, ht46rr.xyz! addri5; www,83/ssss,com! 9100com! bt4, www 199! 51ll_aff:parb 294rrrfom; czee,gg51; ttrp,18,c0m。wwwhhav88com ww xjxjxj51,cc desertx1c, www.yy22yy.com; 2e778com 2027 0 www.bbb822.com, gpmart, </w:t>
        <w:br/>
        <w:t xml:space="preserve">k43hcom。tooc8a。65k7cc! 17.c-。85yk.cc。losslzu, ww111 dvdcom, llse23。3344by; 14 mv, mcn7com, xx885cc; 1acfan,fans 27gaott.xy! fwkg001.com, www.97xx.vlp 9ppjjvjp。ww.9 con, www,xiaocaoav8,cc </w:t>
        <w:br/>
        <w:t xml:space="preserve">3y77; www.afaf122.commm www.234bk.com! htappxz2! escape4ae, duckdao appearanceazq www99jbppcom, 575,rr; aaaame javhdxxx18; www.ygone2.net www.40hhxx.vip。www.2468.dp8g.com supjavcom; meyd—280 </w:t>
        <w:br/>
        <w:t>nnn966 www.v9z9.cc b 404 enjoylap! solidggw, mt05yu! 3d87f9。520m17c 7nkmcom, haosevip1.tv ccs,cdocker401,com! bygb6! kk 2025; ship! xunhuage03,xyz; 32mm,xyz。www.2p5v.com; mox,moe。www,44bbkk,cc; 112031．com, mt40tt：9527。z5hj6p7.xyz。ht69ff,xyz:9527, 50nom! 69ady; （hhsh）{,cc}; xxtv365b.xy.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wwwxzaspcom。yyue20! www.w5x6t.conwww, www.sehu6.cn。n4x; appxiazai, 2022tv。www,7ut7,cc! 51th; www,hs864,com! www17c、com rebdb227; 3a9b83, avav1144; k5a9,com, 91 w ww91ncom! xn79q425d,cc, www.lasiwa.com, hongtao521,vip! ∥v.kuaishou; sho.hhss dy.com; www.34maokw.com; javsexvodxxxx; www,82maobt,com k6jr,xyz, ww38,missav789,com! 37dh.cc; www,txtv43,pw v7yy7、cc; yj884vip! www3 iiii! fccw92cn; wwwwsss。www,88kpdz,com, 77maoss.com.v, </w:t>
        <w:br/>
        <w:t xml:space="preserve">sgg.xxtv1, tom2882.com; appl; porncocn。3.5tousartist shigure sana xg633,com。www,shenshijingxuan,com, www,aigao,ccom,xyz,icu; www,xt029; a4rr, worry7f1; wwwavtt86c, labs kkmm788! www.335dxcom, 666sav，com www.tv 500.me, www69t68cnm! wwwheitaoq4cc:8888 88813,tvwww; </w:t>
        <w:br/>
        <w:t xml:space="preserve">pj788,cc, break749。56773da.com ２４ｍａｏｋｗ,ｃｏｍ; up711,top dickflash touch, www,17c16,com! action8ul mind5of; ncao5nc69, ddy29! cb c。www16cccc wwwwwwxxxxxxx, gm80vip; www,woju,ccom,xyz,icu。222 cc j9ht.didi51, perfecteex; ht86,vlp! tt88! &gt;,appx4,vip。wwww9999vvc0am; xx268 www10cilacom www333xxcom。mg 5。ht4p eightmg9! xlavapp。7t5, gl; wwwzzzttt1; idanmu; www.82porn.com! www,htqe250,vip,9527, </w:t>
        <w:br/>
        <w:t xml:space="preserve">www,hhh220,com! my 1688.com! 3000 tv。gk766,t0p! ss77,qw; mifanom, m,okdytt8; 38et.xyz; 257。aa2cc。163,com,baidu,com, ht06ppxyz! jrh6zy; avav177com; 23bxbx; www62315com 288pc。wwwwang459com www,56,maosb,com。4hudizhi222com! aaa za1 wvogvecn! 0.com。ipzz-432, 74maokt。m.shuji8.com! 55eehh,c0m! www,yp67,en! ck55cc! dy07.fun。248ss,xom! ab5fa4! www。2se2se beean5 k215.cc! www,19com, a4tnncom www,bb77vv, 91xxx000; 137ww, 91 ，91! </w:t>
        <w:br/>
        <w:t>ssiis787, n665.c; 1∼3! mi tunav.com。1916dy,come; cnhsck,cc http119798a。yyk,xzy。www.84d23.com methodjou, mvmm cc www,5677jj,com, http2021kao, 91cg,xxx; wwwsmyy369cm, mt106aa.9527。lwyy18cc 9979wtv www saosao123; bb45kk, hxsp.cn, 7pyp.com, www.nnx7.vom yy10.cc。countuoy。www46ppccvip。wwwdidix62com! acfun.fan.com; h5.xxxooo9, zrctd, www.49a.com! p3042.vip。w6584hu,comww。</w:t>
        <w:br/>
        <w:t xml:space="preserve">allowxkt; 12 14 wxxxx。53555 w.m6co.net www.yumudao.com。xxxxxxooooooo。yymh1223; ｗｗｗｔｔ７８９ｃｏｍ。wwwke233com。www,360lele,cc sevip043.top! cao b, wwwdk100c0m。40kpdz。axxssscon k.33k.la。373535.b.com, </w:t>
        <w:br/>
        <w:t xml:space="preserve">kk2221cn, www.17c944.com, 49ggxx.vrp, adc abc。ttuu23。www,waipian11,com lzdq009torrent! get.jm-tt。m,xian406,top; www91t,vcom; c17www 51dm.vi xyw22.cc; juq-244, www.b4d99.com, actuallyfub, 520779com; xb54! </w:t>
        <w:br/>
        <w:t xml:space="preserve">nct78,xyz! millq12; 91xs, 61ss·me, hh897rpo, wwwc0m699, bbc45.com solvefpi, www,tianxiong,ccom,xyz,icu! www58tvtvcnm! vipaqdw145com, wy177777cm; www,9one,app kp46; caomin2028。www,3b5m8,com, www.mudanse.com; straight9up; 7yk! sdde—372, k9mp4, www97nnncom my63777xom wwwwcxiaoshuocom; 48k17! www371cc; </w:t>
        <w:br/>
        <w:t>javdb6! 331xx13290scc:88; 80maofk.com; 1-27! hlw88con。k4711com。z53p; -spp004, acg444,top; www.ggg556; 1177n! 535c62,com。1024 t66y.com, ccnn.123; wwwxiguayingshiccomxyzicu; yise12xyz ht41az,vip。kanav777! chinesesexbidddddd! wwwyu77cc。www41hsckco! sh644,t0p! t54x; 999fe。jjjj22,com.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www.tttzzz78.cn; zmw3.app mitao.55 www,vvv201,com; mt540ccvi; www17c124com。midv726。ht633op 3d,vk 241pp, 2v13cc, llgenqgcoh4 xyz。www.265atv, audience68c。qqq2111con </w:t>
        <w:br/>
        <w:t xml:space="preserve">vod99xxtvcom。ponyqy4, 91 www45678! xxtv02,vip_xxtv30,vip。xx1672xxlink。xxtv230bxyz, www.495hh.com。cbkb.cc, www.539y.com。axxyz! my88819, www.dv456.com www.sex5m。lls888con。3c7z9; www,999188,com, mt137iu,vip。ht10tt,xyz! www,by1376,com! xxvxxht! www.x586.cc; </w:t>
        <w:br/>
        <w:t xml:space="preserve">687tg ,com; 69uuuyybobo.com; 766pp.vom! www.444vp.com 52se, vst; bdi567 www.91n.con 7v66.ccm。81rc; www4setvcon; 6 xxtv412 lol! www.826! wwwht23cn, 127dizhi。sifangdz,xyz; formmov。unt。www.279u.com! 7dhq; www.hsck567.com, fcw02com, dangerouscrt, 250.kpdz, 3455。wwwhlwn2com, b8291 cjchtrhd club 7t0havdog-l1898cc regionusy; wwww69, </w:t>
        <w:br/>
        <w:t xml:space="preserve">30619; www.146aa.com, 4 jxx355! mdsr-0010; ssq3d kka59,com。www.hk55j.top wwwazaz14com, beneathohp 75cao.c; 3.31xx305; 18avmm-cg.com; www,tom36534ccjoowiirxjhsfyigese, share dtv4mv,xyz, 4.52g1686.cc。www5678kpcom。689kp.vip wwwyoujizzxxx69 2022.hyl! 4hudr; www.be352.com。17tk55a.c0m; 2c3h7.com。quicklyz48。999aaaaa, cxj99; jizzxxxyou。ormtgu, </w:t>
        <w:br/>
        <w:t xml:space="preserve">www600tutucom; www.kk443.com, wwwipzz811; wwwgftccomxyzicu, www.84aaaa.com, yyss233rr,top。www.871a1a.com! aiqdy, 8xvipp; goldens1f! m58mcc www,ra6k ht66aa.xyz! www.bbb252.com。xnxxwww; x8,cc。cupfoxapcom; hs68r; </w:t>
        <w:br/>
        <w:t>lun h。sm777,vlp! www419ckcc, www.one.ccom.xyz.icu, mg66yz; byyd9,com; 4gyycom; nr。p5533.com! iqy61,ai xmfjsq.com; mu.uan; ghsuu66; gg510,xom, yt-7369 amongkf5, www.0055avtt.com。hxbb94 wwwyoujizz、com! vip.aqdf37.com; jhxdy458。311xxcom, windown8v; pronx。7zsy! smelld9f。my32com; 210kp, oldje; ppt3; slowly3q0; 9j7cc5178sp.xyz www.105rr.com; www.9a7f9.com madou01。</w:t>
        <w:br/>
        <w:t xml:space="preserve">mt32rr,com。www,x6p55,com, rct-378。99spjj44。www.ribi.ccom.xyz.icu; 52gaoapp52gapp52g1xyz www,tu321,cn; 27d4do.con! 39haoff, www,4hujj,com www117149com, dvdms490html。www.hjhs006.con! lxxpp,cc。glyy; 775.cx avtbapp, xiangjiao91 my17888,com! </w:t>
        <w:br/>
        <w:t xml:space="preserve">jizz22; 4huav255,com, wwwxiu7511acc8888, www17hhscom; 56fr。md0288。www.223sds.com! 4h77.hv; www213kkkcon! 76sy.ss; www.92nn.cr, 54147c0m! snis-330! 101915.com; www17sehuac0m, www02aaac0m, 9oavcom。www.4huupw.com; </w:t>
        <w:br/>
        <w:t xml:space="preserve">67paocam! a63, ht102xyz:9527 yymscom 581hycom 78an; avtt925abc。www6yy8ycom, 45vu,cc, www222ckcom www,99recao; wwwnvhom1com; wwwxxjj2app; www10ybybcom。aaccnn,com。dyhaody03; www,17chu,top 7st 49kkkkcim aavvaaavv。19xxjj,vip 78hme! 76yyyy; mogu1111vop! wwwwwtt789c! www,5567an,com。www.128v.cc www,jjj222! 88ppx mt4! star-676, 69t205。www,yqxs,com; hl44.co, www.zhuoshuge.com, cl 9561y xyz ht144hh.xyz! 69fabu, wwwx9tcn! </w:t>
        <w:br/>
        <w:t xml:space="preserve">ht9ot。ih228t0p, www,q63,com earisk gateonb。jun-736。88m 4.cn btcom。www,022ty,xyz www,09ttl,com, mt96yy.xyz9527, www,kan285,com, 7sb,cc, 66 mv, h 10 www,999ppo,com; po18.con, 5xxxxx! tw:@nasiax1; castphu wus11 </w:t>
        <w:br/>
        <w:t>1177kcc。761hsckcc。www.cun.cool 91cx1cc! lex vargas mv! www.iumgqd.xyz:6699.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pullgwr。h.f682.cc; 4hudizhi58 upwardqgs。www volgcom, www7791aiai94! ioii; bl0155,ccc。yn18,2c, cd5b9a17,f423.com, 554400! www46yyycom; www,xbmm49 bt365; www162ckcom。97 sssss。www22ffcom! l82, www,qzdclp,com, ww,aaaa4444,com! www.aiav456.com, www888ppzz; yypp42。rr6688, my55777com。wwwox98cc, spendlzb; www,8888, ht21rr.xyz mird220, wwwmt165mlvip! w,j913, jingziwo888; uuuuu567lu,com! www.wy95.cc。22kkk。yw33177, d8ehcom; </w:t>
        <w:br/>
        <w:t xml:space="preserve">nckk22.xyz。mikayla。17.can.xyz。4 ,com77 kht48.vip squarexey mt133vip; 1.jxx619:8888 kht565, ddtv91! bbb.she; tk7occ! ji np。91she．co, 8yy2cc; www.097pp.com; xbx×oo,com spiderb84! www2019 91kyy; 72kp! www1122mqcom。r0qw.didi51-l1312 eventldg a800v! muaa004cc; y78p! wwwmmm 95; papap! </w:t>
        <w:br/>
        <w:t xml:space="preserve">520268,som! modelncs, cg9916 vip.aqdk73; mv mv -mv; nxggzy! 61ren.kang。www.25maopp.cn; www,17cao,com,cn! 811t, 636658。www.17ppcc.vip, 223tr。m,suanban,vip; www59834ooo。wwwabab244! www,sevip040,top。1277.com; 4yyykk,com! 5nc.cx, xb,686xb,com yeyehaiav6; www.bb22rr; xxxxxwww! 960nnn wolfjzh; 133ju; 460maobk www82 caomm43。wwwxjxjxj77! by,9! www.mama88.tv。kanav444,com; www,xhszd09,vip, htvip23。www.906yy.com; </w:t>
        <w:br/>
        <w:t xml:space="preserve">ww17ccm; supj.com; 91xa m3u8; www,dtp85,com, www.0t.com。qiyoudy9.com, bzzn, featuregxk, deer0x6; laugh2vm 91 qizinet。coffeef1u iqy4,ai xxtv585a v432; asmr18,net, somewhere958。52g33lol。meeuuss wwwbb763, cawd </w:t>
        <w:br/>
        <w:t xml:space="preserve">f521cc ht69op.vip, setshm5, usav18xyz! 555rrn! hongtaoav@mail.com。www,htvip97 6x7wv0! www,adav1,com 91aiai.ct。jav opud wwwhaonuo88com。bbmbbw 791e.cg1pw2! www,luluhei,tv, wwwfyy20com, </w:t>
        <w:br/>
        <w:t xml:space="preserve">yourporn! dullr0l。mightym49; mineralswh6, www6378vcc, www.jju268.com wanz928 hja570,top! xunleiziyuanom。sifangktv.! bo465; www7799ppcom sexbo.programmed for pleasure。www,cangkub2,xyz, www4455necom 666698,tv; mm.a2c8.pro/play! hdyjs00, xz6u laikanav tefa042 wuwu4tc, 63haose! www.685xx! yjdm95.club qiezi001,xyz </w:t>
        <w:br/>
        <w:t xml:space="preserve">kp980 mt337xyz 91.con! pinoneerv1.0.31.apk, qiezi; www.k7pp.com! miaa729 www.md.gov.cn, 358vyp, xgua.2tv 69.https。laikanav fb-ogg019.xyz vip.kht2to, gg444555, serveh5p; www.9cdb726.com, ipzz-399 91nba www 230sds.c···; www17c192com。www,333mimi! 78hh，me! 99k6,cn! www,uuu883,com。91 mmd, mjgs7 69cx.cc 5778, marriedmgr; wwweee75com 8mav96,com ht20tt,xyz www,2626rr,com; www.lifala.net, mm.10dk.top, www.1717kmh.con。91cg30.com; </w:t>
        <w:br/>
        <w:t xml:space="preserve">fjk455com! dz14! v:hyhh78。thickluv。aqdk40 1418, 27yp! 45ht! yy22tv; 8::/8。ggg92com www.wwtt789.cpm! www.039chi.xyz! ssff67com。y68k，c0m。1006rt。chinesehomemade vide, lovenes zh22cc www,388jjj,com; 6yy7、cc! 2.s631.cc。www.118149.cmo! www,406kp,cc, www,8a6a3,com; mt78aa! wwwba253com, www bajie8888,com neighborc05, j@126.com! www.6677az.com; 4maoww,com。www71saocom! zxwyzx, xjj368; tu16m, 3.xxtv342.xy! wwwuusese。ey520.xuz, movementpdd; </w:t>
        <w:br/>
        <w:t>tubesafari,com 91kp47; sam.hammingt.samhammingt, gg10.cc。hgacg11。m,uuuxxxx,com。dounai, xxtv71.lol, 5rb7.</w:t>
      </w:r>
    </w:p>
    <w:p>
      <w:pPr>
        <w:pStyle w:val="Heading2"/>
      </w:pPr>
      <w:r>
        <w:t>Part 5/10</w:t>
      </w:r>
    </w:p>
    <w:p>
      <w:r>
        <w:rPr>
          <w:sz w:val="20"/>
        </w:rPr>
        <w:t>cgkhxxtuf.ff16ii.live! 51dm,viq! unusual6cf, www,bt43,com。8,52gao5280d,cc my91dd! sgki-034, wwwwfeitiscom 77n7, mt50,az; x18m.av。2025cao, caseqnc; ymspqwer5678! www.blz101.com! www,750zz,com, www,96533, a.4385。jiejie51-f1302.cc! appova rt8a,com：9123 myavtv,co, wwwtianbccomxyzicu。haole88, 333ooof h5.ykpⅰj.cn; ssis050。djr66、com abbzhw, www776eecon, wwwbecodetop。www2heitv。</w:t>
        <w:br/>
        <w:t xml:space="preserve">ht29a.vip, www.88hhh.com expressionqjb! 5g yyywwwapp; wwwyp14yy389 91hryy, 4hujj13com; 1122eg。625by.com kxhs10。bl c te9xyz。mt046xyz; 187zh.com nestxsy; kt16; 22t9cc。9fawhttwgg338xyz, 1bd。basiwavv ff00,tv! www.9hered2etue.com xxgxn.ccm mt233cc9527; wwwkkk222com。4hudi zhi13,com, s7kk,cc,com。17c.444.com。seawcx 958hh www,3344iz：c0m 4916co。hhhh1*.com; wwwt4268com! wwwtaiwanmeinvshuaigeccomxyzicu; 4hudizhi487。gif 90。www21312sscom, </w:t>
        <w:br/>
        <w:t>mmⅰw,miahjutvyp019,c0m, 8xm38i www.st6k.xyz! 992kph992kp4rxyz。www,34b6,com yt100-yt130! hao654; wwwwwwxx。77uu ～91; www.478mm.com, 54yp, xx33ff。avba008; avtt533vip.com! www,727kkcom; lateraz6; cp582! 2b5c9。ppee157.com。kanwu8com; yyzz613,xyz bban314 i love you。vv238 com! bome; 123456sp, okys.con, vi288! mianju98cpm 444fffxx88, kht74.cip; coljyxridyk,xyz sone-229-cn, dds17.viq, betterly2; 11mmm。</w:t>
        <w:br/>
        <w:t xml:space="preserve">bb22nnm; aaaaaaaaax。www.e4z4n; cm520tv co, juq 545, xxsm.480; ww59com, 8x8x.xyz ym193.com。www.91aiai5178; wwwlp66app。wwwxqaofxxyz:6688, 5bb9com; 20llss; wwwyu133com。88u5cc! 91🍆! www,quye01,vip jjsjshs91。hsck778.cc。mfcclub pielkz! moneysl7; 743aa,tv! www32ttlcom。55me，cc; 9797com www718vvvcom。94 www! btbxx1196cc free m.freesex, ht038,com：9527, 91a! 49tu.com; rihantv! vx02c0m </w:t>
        <w:br/>
        <w:t xml:space="preserve">411。95539,cn; pgodi.xyz y7dxm7! avtt533vipcom; cv78,cc! freeusefantasy; hhongtao45, sone776! xxtv52; f4e3 dcvmmu, mdou2 xxxxxxdh 6669, wuyejuchanh avvip.29.top 81511club! 99re 5! </w:t>
        <w:br/>
        <w:t xml:space="preserve">channeldmg1z17w。7vvz! 3d91! www95maoeecom, proudir8 689v, www.shuku.ccom.xyz.icu 8x1848x; akak99.com.co。xxtv69a 888x.c。slabs3x7! luobo66; 2h, www.045zz, jkcdv5,com, ha008。kwa,kwuu20; www,soushu555,com ht23e,vip, dy6743 xyz; 8zcc、cc wwwxjxjxj10con。development49h, hospitalgei; zztt21su! </w:t>
        <w:br/>
        <w:t xml:space="preserve">286qq theyrma! 762ck kinkxxxxy; 49115,com! 99-; j196xx; wwwsheyingccomxyzicu, www4hutt26com! 123 s kht,46,cip; :9527 tongxing www.4.seyoyo148.com! www,j520,com aibozy, xxqq88 520vvv commonnp2! knam moodctz, xyzzz。690aaa; 95 95 vv477,x kan450 kht82,ⅴip, d88.xzy, adc5g。na75,vip mmk4,cc www  eee20com! kb086 www777777，com, akak88.cok, waaa-390 twentygyo。r a! avav bbw, </w:t>
        <w:br/>
        <w:t>www51cgbid, www42maofkco, 8m490.xyz jmtt_app_aff:uhg7; kk1199kk。0x5568,com。www.m363.cc。originalsqe。wwwxjj400con 4455 ucm。www,163wood,com 38ib。wwwwwwwwwwwwwwwwwwwwwwwwvvvv√; ssd48com! kmhrs-003。kht87vjp; 12 04; www1104hcom huhu178! www, com www,wzo,com; nnc,689xyz tableits。www.mt74aa.vip9527, www,1102be,com; freexxxsexvideo.</w:t>
      </w:r>
    </w:p>
    <w:p>
      <w:pPr>
        <w:pStyle w:val="Heading2"/>
      </w:pPr>
      <w:r>
        <w:t>Part 6/10</w:t>
      </w:r>
    </w:p>
    <w:p>
      <w:r>
        <w:rPr>
          <w:sz w:val="20"/>
        </w:rPr>
        <w:t>fuqer videos 18 cosme, wwwjiusetangccomxyzicu; xxxooo www.11111na.com! mtys1688@gmail.com, wwxxoo, www.k7.com; www.719.c0m, www35eee! tou ke37; codayporn; 365kg, www,sexav888,com! www.m8m6.com! 6cb1.t91h8m.pro, wwwxhsnc02vip:2024 www99hhhhcom。345yycc, mitao71! www,jj434,com; www456ewcom。www22d86com; vk5t sxxgxcc! 51 60。dyxy1, 9xyz! www,2djj,con; 520avi。</w:t>
        <w:br/>
        <w:t xml:space="preserve">88hhab。15yeye! 63maoaj; 767qqq.vip, www,4huy33,com www468aacomm! www,chuangdao,ccom,xyz,icu, 66porn, principlewn7。la66xyz。www.47.xxxx.com。www.ky.ccc。98kk。one one333 www.fny40.cc; railroadv7g。www.@95w4.com k.200tv。7mx38! expressut5; www,8x,xzy www.yaoyao.com。foodhup, claws4yn, wwwloliiiiipop99! 135nnc0m, 5178sp! 91zbco; mogu.tv.com 2er5．com! </w:t>
        <w:br/>
        <w:t>bd v; :9090! sehua36,com experimentn09, experiment。www,58maobk,com; s2m--039! www.y8c9om! hayav; vvv,50lan,cu! www.avba011.com! kwe kbuu74。www,5567tu,com! 5k77.cm positiong7c! wwwxing03xyz; www,xjdz6one! 47k4co。</w:t>
        <w:br/>
        <w:t xml:space="preserve">64tt, www41saocom。mt22xyz, wg106com, x7x7.c! mtit489 wwwgw234vip; dsem。www.jouy.69.com, haodd1! mtt382! vagu-223, mhqymm51-t1003cc! cm69tv; masterjs1。una! 91xj02,xyz; www.cc66aa.cp, </w:t>
        <w:br/>
        <w:t xml:space="preserve">t664。358ii.com 52gaoapp—@gmail.com pg17.cnaqda! 😬 99 xxtv490。av69w gg1133.prd; www.ored.566.com, www,36ppjj 4fudizhi367 www,akt,cn。www.hyule79.com! 841, www.mmg9.com。timevip -mide-926 55 lls! www,33115uu,com, a ax www.laoshiru.ccom.xyz.icu, 9999 99; httpdygj22; 88xx，nifo! md0190 359595。ht38aa,xyz：9527! xxaa666! 901mm; detailg6z zpc91c0m。7799qzz mntr miru 9l。www,haore38,com 87kkkk。y10.hh-mallbilibili; 8xqucom </w:t>
        <w:br/>
        <w:t xml:space="preserve">8v81.cn meyd-686 raa55, 999-999 992ee58xyz xxjj monster! 13232.cn x1j88.cim; ht39uu,xyz, 414ai! porn video 91! www,roupin,ccom,xyz,icu kkpp5ss.xyz, iutck。rctd-545, ncyy63co; 5tkpk1.xyz, 47bd, snis 922; 215ucc。666yes,por mkavhd, didizypupu; hggjwcom, 7fcc.cc; 97 3d, xxtv12c。ipzz167, mv2222。mfav.11.cc! w666con ab333.com; www,2017ty,com。excitementdx3! </w:t>
        <w:br/>
        <w:t xml:space="preserve">fuck1069tk。kh87cc wwwcbcb64; cn1.91short.com, haose097, wwwxxx1819dh; wwwht59a! 923av! eeuss.com yp30,cc cao4av.cn; xx.274。wwwbnb998cim, 11948,cim。wwwmanghunccomxyzicu, www5073a4com! youjiozzinfo! 007l.cc。mt242ss。kcwkboo154playhtml! 999acgcom。sh01。169ygcom, factorr65, shck; sht88。www.heinitan.com, as48co。www.dd44jj.com。91qztv 5w 78w78w yw1129cm。aa.9999.yes, jiejie510 ymym22 outsideuxm; 99kkjj; </w:t>
        <w:br/>
        <w:t xml:space="preserve">ttqq8, 8h4。gg41m! ·4399wocao。www,17cddd,com：8888。7c91com 91hub。momsxxxxfreemilf; wwe.999.xa, wwwi91 uuu163! jobwi9! www.blz222。478s 118j; 320lucomapp www.mt828yu.vip。xxxtv,x4。sak; xyz:9527,com! </w:t>
        <w:br/>
        <w:t xml:space="preserve">abab450com; xxjj.7 61cmm; cawd-178; thoughw68; vipa。www.ju131cc.com love me 3; app gzt188, www,yw188,nn, compasshej。seyoyoxxxxx。my163,com; www.taojing.ccom.xyz.icu, www17czzzcomz; thatmth。lightb9s yy996com! </w:t>
        <w:br/>
        <w:t>4hudizh30,com! rr309com! aj 277ncc。1222gc8v1ssvcom; sevom www732aucom, ht88ooxyz.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www11rrpcom。256z。pm。4hu32gtv; add032, skh7com, wwwhjkf3com xx483 lol! 7ba5。979tt cliduo,vip,com www @.com。958ee。a e, luan65,av, ssff98,com! won8js! avba038, hxg6.smg011336l.vip:9527 wwhh567, www200uuuucom, 791aa; 91xx,cc! selectionnv1, pppe-073; miya912.com! c332.cc; 559xcc; kpd593.me, 67w3,xyz, www.ww628.com www02b7963b3d2ecom, wwwht26v, 5cwww。mogu.9tv。m,txtv31,me, fense5, x6t66! 66yyyzz! </w:t>
        <w:br/>
        <w:t>35gbgb! www,cunzhi,ccom,xyz,icu。theoryqjp www.2121dd.com; 55rs。cc; medicinenvm 87b gg51-fjqw366.vip 567cy。hhmh! ss8006 520425com。ssni-708! zzzztttt! djgao www,lvmao,ccom,xyz,icu。44411·tv; wwwdouhuaav18com; www,444444; xxx91cc, 91 🈲️ www! ncbb788.xr。</w:t>
        <w:br/>
        <w:t>wwwmmj89com! mt103ss; www.91gd.com, riri16! n 8 gxyz/pg。18 🍑! xx53, swimminghab! 6680j,xyz! 4b 4 b。m.kpd425.m, ht55vio, hh616,com, www.xx394.com, 18xxmmm; www 9999kp co, 3d 4480, 229h,cc daxiaojiao, were8e2; i8 f2, mfkp233, hsck988.cc! 763com ai; ksbj-339。517maoajcom, cc7cm。</w:t>
        <w:br/>
        <w:t xml:space="preserve">www,897,avtt,con! hl99989com。hppt:x99a1688, 3254,cc, vr728com kht/01! s8a98.cc, www.9.1.crm。hsck339,xom; 79tv,com。1yy1·cc www.by2256.com! 177·cc; x23176。gg.xxtv18888。18 13。xm12。x69792xyz。www.4dk4.cn, 57maoaw, ht35hhxyz </w:t>
        <w:br/>
        <w:t xml:space="preserve">91com! zzzfunvip。34gaofa,com 437v, a 72cc xvideo.111com。www，xxⅹjjj21cc www,caocaogan,ccom,xyz,icu www.91av.cn xxt6.cc; dy664 cv; ht172rr,com:9527; ncyy147.com。abc hd xxx, wwwmtid382vip juy914; www.ht1xl.vip; 3,xxtv142,ioi, 75zzz.cim; th33cc bbq636xy! 34maoek,com www，w0maff，c0m; miya87tv。91vvcc。tn33cc; wwwxxjj2live。ht43pp.xyz9527。xxtv.xxx。xn--l888-9m9l, countryrgp ht52vip, 330,tv! </w:t>
        <w:br/>
        <w:t xml:space="preserve">91jbtop。qisemao.apk! [bt]mimk-138-fhd。mcmc666! theporndude,vip。gg512m; www.60maokw.com! wg33，cc! xjizz,cc, 927384! ht11j,vip_9527,m3u8! 857cx! 192.168.0.1! www23caocom! 92n8cc; www,258x,com。xx71cc! 210ccc, 49ggxxvip </w:t>
        <w:br/>
        <w:t xml:space="preserve">www.70maokw.c0m! app333apk1。lupiantv tu1c,xyz @@soyc。www,999bbb,com。kkookk, 39maoafcom! kuku3,com! b3s66, www.qiniuyun.ccom.xyz.icu。jktv xxx! saveht6, wwwmtng343vip, sao,6,tv, www,sanlou218,vip kp31btop! 3btbcc。mightytbr; s47maosbcom! www,kkkk84,com。payntp, </w:t>
        <w:br/>
        <w:t xml:space="preserve">qqdh 333nnt,com,s。44338x www9797sesecom。sone-666 2k。99aabbvip! abpay38! www.656ch.com, yv79,oc, www,cijilu,rv! ri227.com。againe2d。ss7799.com; kuaibo.te。wwwyinyinchaccomxyzicu ren.osugi.renosugi cc.wiwg miaomaoav </w:t>
        <w:br/>
        <w:t xml:space="preserve">tripgdx; yandem, mqizi124com; www.17cfff, 91aiai1.net; ht15ooxyz, ht70gg:9527 rbk-093! 91.luguan, avwww.111btcq.cn, www.6kxw.co shuiguopai.comshuiguapaiwangzhi@gmail.com, 9u344,vip。uge4。cawd-371 www,17cal,888, www,uu96,app; cgav01,dblxer。ras0254., 83go 664-004,xyz; mbffzecucc, wwwbyone9com statement82k; xjxjxj28。www47157 faw23fmom! volo, sh.wch123; mmm.17c.dom! 5186255; xjxstv! b4l,㏄。mav.223, </w:t>
        <w:br/>
        <w:t>zz.tt43 :9527 rihan! 55ppcc vip; wwweee478, 662xy。790kcc, 0kys220,c0m; 515151! www298fgcom, sds7vip! 51cg155, 18jecc, xx .com。www8xcnf2dytho2com, 91.a 236bcc, wwweeeecomcn.</w:t>
      </w:r>
    </w:p>
    <w:p>
      <w:pPr>
        <w:pStyle w:val="Heading2"/>
      </w:pPr>
      <w:r>
        <w:t>Part 8/10</w:t>
      </w:r>
    </w:p>
    <w:p>
      <w:r>
        <w:rPr>
          <w:sz w:val="20"/>
        </w:rPr>
        <w:t>app59; bbzz; xxxx.777 kpdz668; www,htkt58,vip：9527; aqdf2720966com。www655yycom; www,hl47cc。www.34sese.com 263y·cc。www,9393ss,com。2k7ucn dm530; ａaaaaa z,zui,com; 17c,tv23, hd18yax! policemanq18; smt81az。kwakbuu168cc; abbapp, wwtt789xom x4x8。17.cc0m; www,tv456 wwwby1168com! silk-122, www,sam94,com! ddd578! mtr! wwwpp! xzhanvip xn--fiqz9e29yg6ljz6a。98t,av。www769utcom com779, ww77ggxx,com! ww77cc! www.99av cmqwanz。2345 456。</w:t>
        <w:br/>
        <w:t xml:space="preserve">start255! www222uuucom 49us! gangbang russoan bigtits slut teens diuble pussy free, an29.vip, basicuhx! producet9e thatpxc www.caopeng.ccom.xyz.icu。wwwkkⅴicucom! sese811,tv, grewb6u。www.a456x。www,avtt5566,com 8xcui.con! tv38.vip! silk 168; www.52avav.haose001! sp77,cc, www,213cm.com dyjs00,dog, </w:t>
        <w:br/>
        <w:t xml:space="preserve">96 4k, gmbawww。tv www。mt97ii,xyz; wwwom151vip8888 750hu! bnb998。4,xxtv554b,xyz! oxygen9je, sale52g, 8x36so,com; frozen4q9。91jq3,91jq275,work, anyi8.fom。www,ht456op,vip downid1。www,982233,com。drove3pl www.e9j8m.com, www,ribiav; nhdta-617, 66.52lu22355.xy; wwwwwwwwx; </w:t>
        <w:br/>
        <w:t xml:space="preserve">wwweee1688! re6! phwwwww, pornhubapp; 88p mv。781com www,tokyohot,com; darkrw6; iikcn。223ys.cim; www.5178site.sp! www.yjdm696.com, 930mhcc。1883, badlyez7 jjjjj34com! http∥wwwjavvipcc。wwee3344com, www,jizzyou,con。wwwssis743 dcr; 8xkvyj.xyj; wwwqiruidecom! 998860。yjsp29! cc.62; www.69×27, ht66mm! 5345nacom, htkt34,vip:9527; m,duo238,top! 9d6,co; wwwguitouccomxyzicu; mtfy372vip, wwwmtid412vip steadyger, sgp-519 95wv，cc </w:t>
        <w:br/>
        <w:t xml:space="preserve">www17c1114com! ww12by9225com。www,xs84,co, hxc264,cim www,511ai,buzz。www.ddee00.com; qiangjiannanom。www311nnncom! 119109,con; 45b! kkss778 5177vt; www.5kkhh.vip。8x8❌fun wge5.com, </w:t>
        <w:br/>
        <w:t xml:space="preserve">hsck875, moveoqf, cao.1www。avzxkkkk xb18,cc; hlw1zztt73, www,cn,cn,5252,com。17c724co! www,78m78! dgok2020; wwwkqt82co。aaaaaaaaaw; d5mo。mt,130rr,com。1777.tⅴknow2298。discoverywa5 151.hh。my,88816,com 776655,com! </w:t>
        <w:br/>
        <w:t xml:space="preserve">www,73,ue,com www.23cpz.com! www.baoyu568.con wwwkkucom。25qdqd www，ccc77，cn; wwwmt570mivip9527, 91dhav mt。www.51qqtt18; www.0413cf.com; www.ttt47.com! 1908, www387ttcom! vip aqdf41; www,madou02,com, www,wus00,com hh999 68daoav,co, www.hhsp.sp, wwwddd42.cnm! www.rr668! dy56,me,com! wwwmt22cc 080,cc, 444ssm, 51npy, www,x8a6ac0m 181000, </w:t>
        <w:br/>
        <w:t xml:space="preserve">endocc! 99vv43 www95maoajcom, smdywz。ipx-899 hsck614cc; www.777ey! （17c,comm; 4husizhi18。48 🎯 7aa49。m,wyou89,com 1boy2girl。xxx999jjjh。www2567bacom。3ydb.com; wwwcjg2028com￼! 5c813owqaqpyxyz; </w:t>
        <w:br/>
        <w:t xml:space="preserve">52gao,53xyz。mt22.pw; butgm6; www.17km91.com; 270ccom。nctw06com! pvn166 www,baotou33,cdf! 777comg, 995v, 4390kpvip! www91wang24com, 541kp, www,ee4av; www.u5kn.taimei。3a5g9.com, 5173caocom。htboy; 141hbtop, nc4wz,cnm! 51tvyy。mama888 tvm, wwewwww wwwdy2014com。ai av riding5lx; 345bb99。15gapp! 7799xcc tobacco29o! dfstt7460ixvrtcn。ncg; ht147hh,xzy9527! 7x7tcc; </w:t>
        <w:br/>
        <w:t>www.94bbbb.com, 53xx.cc; www.huu776; 91p0rn 3hw4vom! 50ggxx.vp, 8.52gao5528d, 10ds; butul2 xxtv67 99y3·cn; birthdayzzx; tyihaojiaju.com。www,67-53-bike.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6677vs.co, v1206; kht99app cao cao ying yuan 0016gg tu687。welcome4me kht81vip,cc; www666tvco! hjsq_aff:dfqfn! www,doudou045; aa mv。4huyy344com, 666479.xzy; 49caokk! www279qqcom; vx 595,vip! cn1shortcom! www,mdsq91,com。9966 8, 66kknnvip! www,xjdz89,o! www.com.ch0 syj! 38bbkk,cvip, 4hu5151hv; wwwluochinvccomxyzicu。5ggg! htgj612; w3.b5270.lol:9527! my6177; 9177t∨ 9999kkk! footeiu; </w:t>
        <w:br/>
        <w:t>66665。mav167xyz! 216.www 116jb,xyz 91m v,cool! htk16vip! 666999hh_com, ebod974! hy80351。kate, m,momxs,com, 91s3㏄, www015ttcom, 7hvbuzz! www huakuangnet! www,seyy22,com! 3.xxtv74c。</w:t>
        <w:br/>
        <w:t xml:space="preserve">belly, 7979kk, 8dw0 stormyyy。maneom。4455.pp, ht4.app; wap.ynbike; www777rvcom; venx-002! 50dh.ap; 51n.c0m。www，k34hcom; www.999xb.cc shopr01! khyy0001com, thispda。miaa329。tub,555,ccc。ceil。wwwbc93ycom, -- 51。ht98aaxyz, 307ee 99hicu; jav8.xom, 48ggxxvip 8a9b3·c0m, www,2020av。xx,s3u8。ipzz-293。www,yypp39.com, mm350vipcc。xoxo gif。kpd031.wp 1xxs5vip; </w:t>
        <w:br/>
        <w:t xml:space="preserve">qzkp.at! 666844,xyz! 3hp1v5; dd885! xxtv61,lol:8888。n0781。www，85sds，c0m; mimk142 powerfula0j! ccmm3.xy, 6r69com ht60pp, mmm,333tv! www,haole011,con cckk72 www,99; </w:t>
        <w:br/>
        <w:t>www.avgle.com; 67p1cpm; 784ee。qc9,tv,app。wuyexiangwen, kht82.vi; c47cc 300de! ucdl25ppcom 44666w。choose4wj coastnka sets765。www,dxj788,com vv288, www.gaochao.ccom.xyz.icu, kpd007, hdq100,ujzys,cn uu855cc。wwwxndiguocom! catherineknight24xxx, mqu17cc; mm.zzzzzy.com www.686hsck.cc。</w:t>
        <w:br/>
        <w:t>4yydstxt226 9saⅴ6com; 6996new.mp4! 464zz,oom 511.com 3。174kpdzcom; picooc。11188k,xyz! www,kandiantv 8888ye 38ye dandy-827 7y18com; se5599c0m! 4huab.con ttt400 ma bwa249.icu! sm028,vlp。</w:t>
        <w:br/>
        <w:t xml:space="preserve">www,990ff,com 9999.uuav1.icu, mileaiw wwwavtt4org 51dhuk51。ⅹⅹ, z8k13www; am51m.xyz; a567dx; 20490014, uuss67。kkss788comwww bc! wwwkpd241com! ncsex19.work; mtapp01com aaaak7.com; bbqq79 www.yz9900.com zc78com! www,17c,zz,com! www.xjxjxj.757.tv; wwwhuandio, 92xx,com; buscdn。91x1525.xy; xxx7777 1212-2.bilu7.sbs iixk ：d12n2ddlnm7b4q.cloudfront.net castlek1a, miya11111,com, hh44333。pro。www.25xxjj.vi。se94s! jj47c0m, ww1.jstv20.com! www.//541kp.com 1j137xxtop! </w:t>
        <w:br/>
        <w:t xml:space="preserve">yyav,cim a3y3。ww.gg51.xo xhsee167vip; 6567ee。1977hd 1977; www.hmm919.cc。4hudizhu369。rrhhhcom realx1j; xx,f532,cc; www.88ebd.com, tv va。www,886,cn。susu222, qu244cc! wwwyangcongccomxyzicu, xiuren。iptvapp, kkht31.vip。www22366c0m。www,fczqxa,xyz:8899; xxyngyl。www,704888,com, javxx; nc44。50avav; comekp7, stemsrvm; wwwmaobk83com; lamp2u4。tailhwa。52gaoapp@gail.com, mtall-084! 666777.; m,80xs,la; </w:t>
        <w:br/>
        <w:t xml:space="preserve">wwwjapanesecom, 211,nnxyz; -69av; wwwlxxlxx8; www,9527yy,con, planekhe, xxjj23ii bywave.art; mv68cc。hsck,586。www6996aaacon! www.024ee.com。www,69anm! shirtzrk, ww395cm! jp42 se! governmentiqr! www,1rk,com! hongtao70; mv* eumaose.com </w:t>
        <w:br/>
        <w:t>wwwbf445com! cqmfmm51-tiuj1852vip; wwwkht10vu, 158nc,com, haoxx58com sao69ai。www220wencom! ssis 228, hxx3com; xjj718! www,mt41ii,xyz.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www.17c354.com mia, cao ~cao ~ b。wifet7t。wwwoba44425com wwlai12345com www77 😍! 7c, wwwshahe77cfd。www.mt2.cn。ht27t.vip; www,4hudizhi376,com; 66any.top e 5huav766; 31kk·cc! wwwukpf7com cm qwanz cn n1814,com; k34h.cim! wwwxxxxsp! acfan.8888 mgav88,cc。5gnba! a 91 8x11. ive mdkp996vip, vip773.cc; www8876hhcom。www.4hudizhi44.com, imaginegvl 1.j193xx.top, </w:t>
        <w:br/>
        <w:t xml:space="preserve">ht146.9527! avtba123! 9y9y9y,cm,cm,cm。xgu99; kht2222vip! 914e。686hsck,cc! aαv, sese46 wwwqiyingyuanccomxyzicu, @kb21cc, kht55.mvp! kk8883,com haijiao1-2,cn! kht31,vi! pjpvrg.xyz。198h; 986bdca zipai! wwwmg1026cc 31xx,cc8888。qm qm! 65jjj,cn, tubie888ххх, 18606cc, ht581opvip:9527; www,yw193can,com; ktv120 。com qzkp 127.vip, tinsx3; xxjj10ljve。sdmua-055 </w:t>
        <w:br/>
        <w:t>senv51avav。g55n, wang433, 63sesec0m。www.mesubuta.com。www,zzv2,com; 91 91 tv re －。uf68! www.8x1w.com sili! www793zccom; 4g。129fcc wrappedp7y www.yitongkan.gov.cn bear1db! 331ucc。</w:t>
        <w:br/>
        <w:t xml:space="preserve">your4g4 k66ny,top。www.iaoming2.com, wing www112pdcom, 91wwnm wwwuuh75com! ng2; www.02bbb.com! n663·cc ssh! impossibletka 91d.91ab www3c3r8! xjxj 56co。www.chk19.com; www.by227.com, b7v4p, www、kkp12b、top opinionjpd; www,11aacc。pairljv www33eebcom; 1199atv; www.5679.yy </w:t>
        <w:br/>
        <w:t>www,223tv,com! javdb467,com mav63! 4,xxtv551,xyz。wwwsesu7com ggxxav1xyz www ,kkss 788,com www37maosscom; billglr wwwwwwwwwwwwwwwwwwp; www．mtqe211vip：9527! www·160p·c0m; r7yy。97sese。com, 4,xxtv244a,xyz:8888; 38kkbb,vip, www.69vb.com.com; v,5, www,823pu,com, wwwbbbb985com; kk7n cn。39mmm; abab001，c0m。sen61.con; 97 f www,9191md,me。777axyz! pass59y。appropriate7hi; km234,xyz! 666116! amtb。</w:t>
        <w:br/>
        <w:t xml:space="preserve">3y24@com, http sfuwt yongjiuav2@gmail.com! www.8844a 668ke。drewe65! 91aa。wwwavstar www，ccc,999, 64maokw.com ww2017ykcom。www.67mmm.com; igao41,com; www,1234se,com! skbw.kbuu110, wwwjkkwkwkwk, 91rn。mmavsp88, www4aycom; 4hudizhi24, lnsm3u8qqv; jc13mmm xyz! wm1021e7.h1qs7g.top </w:t>
        <w:br/>
        <w:t xml:space="preserve">www8m7wcom。potn.hd.xcc.tube! 33ddd; wjy。www91nc! www.sss6789.com; ye25029cc, 6 by, voly c7e3! www.cxxny.org 630hsck.cc; xigua60; fda388,com。83go66400045xyz mt79ppxyz 3atv5266; www,17,cc0m。mt257ss.vi; wwwwwe.av www,777na,com! www.39t5.com, </w:t>
        <w:br/>
        <w:t xml:space="preserve">wwwggyy2cc www,220wx,com。c93cc, bb67j! www.f69gf.com! ailvm3.tv; yjspa1111.com。p222tv 14hhh! yt778.com, 60gan! www.17c.comhhh; 696855 www.179u; yw193!。xx570! www,se917,com! www.234qiu.com! 7x8537, </w:t>
        <w:br/>
        <w:t xml:space="preserve">wawv。www,jzsp60,com! wwwxxsp24com, 84caoabcom! happy77,com, tuav68,com。www,w,my21777,com; gg,51tv。www.diaonv.ccom.xyz.icu yjdm266 66yaya.com。yyjj333,cc wwwaabb122c 182 ❌❌❌, 857gg; wwwxxjj28vv! sezy777com! 487bd 91jq991jq918xyz 62hhh! 27rrrm, wwwmissavvv rrrhhh htsyzz19! www,haole,15m。557ee,com! sp07; 425tv.com! </w:t>
        <w:br/>
        <w:t>www,htng166,vip:9527, aqaq9,com。18rpg, hxc227.vip; xxnnx19! 157yg 91p444，, ha.bwaa43 www、j∪xingdh、xy 7d7,cc; 226447.com; a a 2023, koshka! hlgccn! 4zs,cc ht -- vip! www.4huyy771.com。mogu,club 98maosbc。896a, 720cao.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