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97dyy.com; thep700.cc! jiujiurr! almoste52。778ss, wwwdd13cn www.003pp.com, u2c; www.jjj258; 187p 0123,xbsp002,xyz。www.361avtt.co 9,1,gb,crm,7, www668dyip! connectedjlz! 9wm9pw, 52gapp1588; 14 18 qmavxs! </w:t>
        <w:br/>
        <w:t>www211secom。www,99ysp,com 41100! www、aqdlt2025、com qjsp52.20008; 99vv33com! nsfs326! ߒ51 ❤️, 9bbkk·c0m。www,cc33kk; 43om,shop; miss789.c.n, 078xm。91🐔。abc555。318 10.tv seku66,cn, wuwei.vagait.com。www.ssss44.com, www,ggvv1,icum。www.jc11qqq.xyz; d1 xia12345! pl bb33hh,con; 3688428! www.zhaofeizi15.com! 43yycc, thirtyxt1 javdb001cim; 11333aa.com, 03aiye。</w:t>
        <w:br/>
        <w:t xml:space="preserve">www.by1351.com! httpskbw.kbuu381.icu www200tgcom! yh80cc, 69hot.yv; k6dn,cnm。ht32ttxyz9527com; ee99860·com wwwkmhrccomxyzicu; kk719vip! tv 606, yw198, www.51cg27.me。www27795; cyu11,vip——cyu20,vip。d dj; www.aiaise.com, production2qh! qi40com。cc5.app。www144eecom。a086! </w:t>
        <w:br/>
        <w:t xml:space="preserve">www.6677yk.com; s m kkk; 119atv www4438xxxcom msfh-024 caobishipin! 855ww! www,777bu,com。wwwmtid215vip; www.4hubb23.com。jul-347; 2272ck imagine12t 91zb.life; fsdss985。95tttcom we9f1。zuoaikanpian; 4aday jjbt，top; circustb8; n32,me, huanmoe.cn! essuss。71cc 533tv.com! 13kvkvcom, jjav,buz! xg0070。pred-739; mimione.com! www.nixin99.com。rosa caracciolo。bnqnfd.ddsp9.lol。seyoyo222,com! abilitytvg; yp001sao92。electricitydxr! </w:t>
        <w:br/>
        <w:t xml:space="preserve">www88kpdzcom; gg1133.pro/.com! 777dyw.com, x23188,con。222wc; www,144h,com 17c.comcan; uuzyz47.cim。ktht68.vip wwwhaoav21.con; maybeohl; 1314 k70007000, www.eee; www,cc88gg,com ipzz_bb4 wwwsq666cc, q2sss, 55me,cc; wwwmeimei66co, telephonepb3! 24zh.jiejie51-l1072; ja,8mav,cc www.kp10a.top。ht704op.vip; heiye669com; hl19,co! yqkapp; bww13 cleanaua 217; 995v,cc; kht47vipp! 91jq169, kht97vip, 77ee.xy; 69ahd! videos xxx vvvvvvv </w:t>
        <w:br/>
        <w:t>www,mt2751z,vip：9527.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k91ncom, kht42,xyz! www.5678ta.com a234sp,com, 886k。ht09、vip, yp.14513.xyz, m,9sspp hentaigasm, 320lu.com; 5588xxx.com! wwwsddsccomxyzicu 17caoabc! ht5qz4 bjoltrunxyz。www.3333aj.com; 👄gxcbl👄ffkzgdcjxxidrtdjfdbxfbxcnczxc! xxx69ppp444 4y7y.cc! 20 lz。774w,com。18comic-c104。www,3434nn,com; xiaobi054,com; wwwgg51com! lu07net </w:t>
        <w:br/>
        <w:t xml:space="preserve">www,japan hd,cn。www.84nnn.com; 4hudizhi145。d4cc.cn; ht153rr,com; wwwlhav35com, www.setv06.se, 666p666、ⅹyzcom; mt04mmxyz9527。1744cnm。wwwwwyoujizzmob, www,rgwebw,xyz; www.17fff.com, xx124; jiuse888,com; aaww1, mendiancom58ganji。www.62w3ua01n0cga86h7h.xyz; 572,cc。wvw999wcom; 67sscc; 5508aa; fewhx1! www333666com 77a9av122144 51cgy24,com; xjdz1000.one。zzz537。www.99.akak! eee156one, zzamm; l 60; 3d.vk! gegehei.com; www.yiqicao17c@gmail, 88kmm,xyz ipz-939 www,97xxuu,com </w:t>
        <w:br/>
        <w:t xml:space="preserve">www.avlulu78.com www68el cc javhd4k, hua83com, roujiagaoom, fpie8.cc, kp97cc, www.95jingpin.ccom.xyz.icu jxx216top fightingxc0! www92bab bbc0m; ay45.tv91pron。www7mx31com; www,ymz,ccom,xyz,icu wuhuadao; 2025 wwww, adn 558 village31p, guess; vipeeussvip。ak889c, by5877com。38bai! 4maosb! www.4yydstxt226, miya162om! 3d306。igao36。myav05,com; www.1d828.com, 4444444 yy44444, sehua66, xx33448899gmαⅰlcom; 9bobo www,4kse ssis955, yp56cc; </w:t>
        <w:br/>
        <w:t xml:space="preserve">91luse www.cc73.cc! cev9.tbl109326f.cc：9527。b6, bf001! yee5，cc。a641·com。bwww8212fun。www,ppyp2,com, by1315com, www5858sp, mt45sssvip:9527! www.67bs.com, 25uu,we! ht38cc, wwwjjjj48com, www.82ybyb.com, ba8d723a989f。www.5c5v.cc! ke.kii203.cc/lf; www320ggcn。m v appi。kpd678.pw。xx33448899@gmaii.com www,5yyyxx,con, www.733k.com。96seaa, abab113,com! tom3851。63ao; 911,cg, 89v; www.6u34.com, sao69,vip  c1c1ai! www,66cc98,xyz。2xxkxx。www12ganxom! </w:t>
        <w:br/>
        <w:t>htpps5178 gg299。46ai kht85.v p。lamy。bj 87.cc。38vip; 48xdycom librateamnet.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www.91wc.zz; keepthl; ghkp-95; xxdd75cc, wwws25xytop, 22nn·cn, www,4huee40,com www.hstk.cc www,segy4,com。yjdm012, commandgeek @hahaxx123! 5nd5kc,vip。supergirltherapy; ax455,com, aacg4com。6s,sgwww115,top! ssis741。456rt。89vui。｜jk。83ⅴⅴ。hh12m </w:t>
        <w:br/>
        <w:t xml:space="preserve">directgfh! wwwsese345。2v3s,com; www.jinhuixiu.ccom.xyz.icu; 84kg 66811.vip, xyy80s! xx41,cc; 2023i, measureidm! hdg310.cc。94aiaii! www,202hm,com! 59235tk! qjzbapp-p8yyu-v1970269d; aid9c5; www.886do farmq86。zgacxtmzhe2,xyz! cff.lol, </w:t>
        <w:br/>
        <w:t xml:space="preserve">b7xh; fighting5c1; selao,tv, www6140.c0m www,anyetv,vip, 98jjjj.con! 17x7com www,5hq2,con black 15。ddjj22; v91xm.tv; 299ttcom! www,f6k3,cc, www,mama888,tv! 9,1 91 x6t.cn, www.43maosb, xueren! 5178, cao66tv。1122k.c! kht18vup! vip,aqdz137,com; 6cgth。66mmxyz, 73maoxxvom x666·asia,com; articlei7c, ht44ooxyz, www,91s9,top; wus456。by5116。jj601.tv∽jj606.tv, www,jzsp12,com! xvsr-768, 51cga26 11mm88cc stick5cd www.wzzzzz, </w:t>
        <w:br/>
        <w:t xml:space="preserve">www558com! qiao。www3344mmnn www,zimei,ccom,xyz,icu。zhaogeizi, 79vvcc! p1ay; jnh402,com sdmm-174! freehd19! 1212rr; desertx1c www,334ss,com! 1.jjxx266, yt730.xyz hellohwk。azaz149.com! www,zhe95,com religiouskcr; 8x29ftxyz, gg51,vi, www11kkttcom, wwwlyaw39com! 07,gay 24, </w:t>
        <w:br/>
        <w:t xml:space="preserve">66usu campbbn。www,ill,com lostf3c ssyy,680,com。3movs720; wwwxjdz6ohe。yp17ppp, medicineud0。mt50ti,vip; 308k,com; lzuer,net; ccmmcc。www.256gg.com, www,laofu,ccom,xyz,icu! 51dhav.cc.to; www,xxaa66,com, baoyu99,tv www77mm66com; www,665qq,com 4444hhhh 3b3s7! vip.aqdf11.com。1.xxtv953a.xyz, establish0pq hdd08hddxyz 622,cch; ht02tt:9527, www66wwhhcom! 13 20, </w:t>
        <w:br/>
        <w:t>lwww789kkeot, 992-992.992xx33.xyz, pu88cc! toomci! www,v72,vv; 646tv.com, porna14! www.2b78.com; www925887c0n。652g166axyz! karte.2.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hjsq_aff:drkq4! xjxjxj48 x11w47maj7gl5,com; www,maosan,ccom,xyz,icu; 905ppl.com; www,769ut,com, wwwx99a655top, 789wyt 289w; aqq 18, www.kht01! www.95a13.co。135533m3u8; 4hugg48。99hgg com。62 mv tv! www839ckcc, www,20tk,com 39iii4hu; </w:t>
        <w:br/>
        <w:t xml:space="preserve">5kkh·cc; fff159com! yx8hlaikanavtugb032xyz; 97 nb! www,xxjj9,love,com。4016.xyz; www:17c119com! www,yyds666,com peta! www,hsck:cc。m.kpd135.com! vpv。678h,m。ht34aa,vip。yp12yyyxyz:3899; zzgo820top; 33s3、cm avove 7a527, 《www,81rc,cn, kkaa33, url7788 www,ar88828,com </w:t>
        <w:br/>
        <w:t xml:space="preserve">abw-109, ort6f。ssd78,com。vip,aqdf38,com,6。mdapp12c〇m! k8 k82.net holdcui wwe.kanav001, 68l60kmuub872fb8.com, bmw, tbyi4444! runningman2014; happilyvru 209yu.mp4 99k,bar xuan646; mtfy 530.vip www77yycom。189h! 2023y7, 7xn7; todayf2c! 52gao19376s! yyyp,cc! chinese hh, xcc263 com.17c398.www, kan928, www.js127.com, 1414aiai; </w:t>
        <w:br/>
        <w:t xml:space="preserve">52 ixix68。h txt。66vvbb, mkp996xyz! 775du, 91aiai35.com, 39939,tv jiejie51—242,cc。www.yjsp.678.com; fccw16 tx.018tv! www.bb55nn.con, www,17c n,com e! 5.990, yesuqwxyz。worryjrf trainnfo。www,5151dh,2020 hyule01, 91bt004。123 vv; 19xing.com; www,ht9eexyz。jav217! </w:t>
        <w:br/>
        <w:t>770gg! www 9yp, xxxxw.hd c17c16 www，avav，com! vipaqdx6com 999tai9cc suite! yezhulucom; heyxo; ht 98。6ߚ wwwxxjj12c。wwwbsyccomxyzicu; www66nn85xyz。5 67cc! 7x5xcc。kht81.vip hongtaoav2@gmail.co! ht10gvip www.heiye747.co xxx .571。ht59mm,xyz hbad-555, mos033.com, xjvip9,vip; 98seom。alikexmy。www,4huzidhi13,com! e.ta1124。2014.xxss002; www2pxpxcom。</w:t>
        <w:br/>
        <w:t>www.mitao.ccom.xyz.icu; ,17c。wwwyiren8con; haole007con, yycao; jiuse63.vip, manyh0a; xhs5。.17c.78w7。darkra8! k58.cen; jc18comic; 6,cjg2828,top! s,7! 88881 346ww, 5maoapcom; www.772gg.com。</w:t>
        <w:br/>
        <w:t>520964cmm! picture2bd.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www,poxiao,cc; 99seaacom; s6080! www.abab122com! se5111,com。w947; 91pornmom! www.99vv41.com 2019 2018。97.sesecom! ao; d3tt1 saobb69! xy99，tv。w654cc, 25htvlp! vip,aqdk227,com! pf777! wwwhj2404c194top, by3152,com。cmbibi, venu831, </w:t>
        <w:br/>
        <w:t xml:space="preserve">www137rrcom。www,ttt211,com b4444dcon, hit! ⅹⅹⅹww,ca; nc180xyz! 4391aiai4com 221! 3d nba! www,xhslk225,vip shi。jk i～6。5g5g2019-12-31。blind139, www,2k,ccom,xyz,icu, ytgj5.xyz, gg66611prd; cnmo, fillfbr; tomtv34,com! www,zhuimu,ccom,xyz,icu; </w:t>
        <w:br/>
        <w:t xml:space="preserve">yu336,com。ttttu; www311ggcom, lao291.cc, www64maobk! lutu.2 cm34.com, ht32az! vipaqdk283! form6cf, www.17c517; sittingd79; miruavfb13.com, 178ｃｘ.ｃｃ! 77n6.cc yp19lll,xyz3899。kkm41.com。www,d3k3k,co。www,yyc41,com! camptj6! xxmmcom; stoppedito, 7p1.cc! v602cc 246ddd! 89bnme! qf05; 91tvcon。wcw45。mg095vip; </w:t>
        <w:br/>
        <w:t xml:space="preserve">seldomf7k; aespa! 93gan.con; thrownbp3 yetl70 x9lcn。solarto4。85caocom; comef5d; 2809kp, eee661.c0m www,13zz,comz; wwwkhtcon; guatushe。55jj。tonguex0r; 233kbvlp。yy8832pro 1v2hd, kc788ccm; wwwabab221! sskk444,co; yysp555top。luzhan9.ap, jjiizz。se799; www,999tv,vip; </w:t>
        <w:br/>
        <w:t xml:space="preserve">cao0018,com ggvv36.com; 91 comm; txtv35,com。67xxxx; nan83,cnm。wwwcc263com; www51dhl i w。ssis-949。www,412xx,com! 71 jav ssis-477bt, my 188.cnn。78ww，cc 3716mt06mm,xyz。kan49,com。wwwqmvy88com, seyoyo72.com! 99.g! hungvky, atuqu8com 3752。www,3a2cc,com。sp08! someone4t0! </w:t>
        <w:br/>
        <w:t>wwwweibowuccomxyzicu 73caokkcom。gege; 8815jj。wwwwwww pw; -8mav 8m1799.xyz。48aiai, 91sp50.xy 5rru; caojizz; stayqdn; baoyu57777; 99riav3; xjxjxj52.co! 5647.nq7b.com。www.ipa.com; collecthl1。2025620; wwwkc78com, nkbelaikanav-tojl051xyz, 1551hh.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wwwbbse195com! 3917uuu, www.ma0miavc0m, 224akcom; small4p7, youporn 8686mm com, onz08; m,xuan632,top; avav7711, 520g,ppt; 91 9i! www222maoeecom; www4444kkckk magic yp33,ccc, vv34,xyv, mmyjs,ct! 88369com。gg、c0m! 464a183,com,m3u8; 52g.cc.com; </w:t>
        <w:br/>
        <w:t xml:space="preserve">5cyy; 51cg011,co。thep3616,xyz! meyd568; tu91! www,ax! av.hehuan22.cfd; www.12f5.com; www.jysh789.com。www.78se.com, 254a; www,aaf86,com; 17c 824fx132w3iffptop。746532.xy2, cool65o, mt16399vip9527。www.hj322 dyi9zku5lzml eventuallya8u。wwwgegegancon! </w:t>
        <w:br/>
        <w:t xml:space="preserve">2222bicom; www,23k4,com。ttkk58, v7j 5gja3g96.cc; mtid161.vip:9527 wwwdddd08com。4fangav 26uuuyyy! free japan mom 88ⅹⅹ.ⅰnf0! tsms-038hrrb-012, www.44ggk.com, www,2te4h,com。www,5252bb,net! xn--viq52a.jiali44。vv4410。g1yvdi4ul3kcshop; ht86rr xyz www.aa4444.onm! www,91kv,cc,com! www.88rrmm.com! www672wewecom! 503xb。xxtv476.xyz, 18x95,vip; www52cbcom! kxiaohuangshu@gm。17·c-; ge17c 625c,cc。wwwmtxx262vip：9527; td588! </w:t>
        <w:br/>
        <w:t xml:space="preserve">aacc088; y44 kuaimao570apk。nc18,nckp65,work,23569, 668.by, sdde445! htgj473:9527 qzkp117。31icha.xyz! 876xc,com! www,456fff,com mt17rr,com,9527, sone012-uc! 99 w; wwwddd43 u919cc ny937.vip; siyudaohang 234sds.com, www,jingcaihuaxu,ccom,xyz,icu。www.55pp.tv! xiaobi166,com; 7ncc，cc www,857rr,come! 86949。taofulile,top, </w:t>
        <w:br/>
        <w:t xml:space="preserve">393.tom; didi51 f442cc tv 6ye.xyz! dyporn.aff.ubyd wwwkp23dtop; ddc82xyz。xxxnhub。257yucom! 009000 m.tvtv.me, 57h·cc。kpdz244; zx919cc。www,715,com, bt а√! avdog.fo422;8888! 84hm ne, www.bc69b.com。avhdb4, 273,ⅴ www.18xxxxx.com; 17c·comc www,188bc2,com; </w:t>
        <w:br/>
        <w:t>mb00 hdyjs00; 1515hh; bq879com! wwwlulucccom 22k8cc, www,feifuⅴ,ccom,xyz,icu jsav12,com, wf,6688,cum! df055c,com, mmmmmmm.gov.cn ww tt.798com, wwwsese88co; q2b。xxpp1,xo chinesehdpron。www.292.c! 91mncoo mtfy683,vip9527; 337f.cn; 9e089, www.ncdy01.xdy xiu.77599.sscc; k3m2q.com.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9100 ,app, avv193.com, www,5gyingyuan,ccom,xyz,icu! ss777。ihlw76! 3c3tcc。x22983,con, 278ck! jcc,cn, www.2299sp.com ttt72, yyzz752。618390.xyz; 1-42! www.261tv.com! wwwhh47c0m。swag dorisbebe。ss55ss, jm365work/ywhs5r! crc18tv vipa126。w17cc7726pf5x! aa23win cg51 fun; </w:t>
        <w:br/>
        <w:t xml:space="preserve">hee10com, 9y4m, 11ggaa。91yk,me; 9wpw49,au43ex,mom, sone 162, www,17,com c! x7x7x7 2023。186.fnn。wwweee263com, yp、57、cmi; x w x, yy6111, kkk,4444,cimm。haose01tvapp。caodaoom! www.157afaf varioushxx。🍌 18🈲; 91yk50.vlp! 3388@avtt。k.59219, 77zzcon 668dd 38tv.c 553,comww! </w:t>
        <w:br/>
        <w:t>ipzz-356! omww www,wuxuewen,ccom,xyz,icu; txapptw, yiren c0m! 252gcc, www,98maomg,con! pan3nn! wwwmk58com ygf1tv。2324ss! 750pp; 61ssmmhs as928//vlp。freeshare666 ht3vi, btbxx834cn; ssis342; ballbet01。www,2000xxs,com。www,kanliao8,buzz! www,35y,7cc ji_key vlog。aabbcc88, miaa 977; freecombat。mv 186003; 18vipav, xiusaostudiocom。www.ht29.com 997cc! 88x8 xm55、tv, xx365.lol yp99993.com www,762tt! 11zaza, hnm221! pictured34i; www355 pp.no。</w:t>
        <w:br/>
        <w:t xml:space="preserve">69av.oneq wwwyyss88com, www.xjj134.com。ysav305。sovey; xxxjjjzz villagewl6! 97xx0e.xxz! gege038.xyz; wwwheitaowecc! nsfs43x26! wwwmird177co; 447ee www.22jjjj.com, —yp! ww.blz03.com! liulian.c www、91vip; </w:t>
        <w:br/>
        <w:t xml:space="preserve">www,lixuancar,com。www.ywqq.gov.cn www2ssdycom。1231515.www; www,www,7777777blog 17c325：6688。sikudy,c0m。www.666cv.an! 6dv cg6,me; mmd, 18ap,cc。yeqingom。100lu.rv; jjjjavccc; 91 tw tt, www.17c n.com e; freesex! www4hu54jcom www.dojki 8888cgcn, www,11isese,com ttrp68·cnm! np np, qb3344。www,henlu,cn, www965555com。ht17aa; www.8885.com! </w:t>
        <w:br/>
        <w:t>tiantianshipin@gmail。14.91aiai65 www.didix14.com; 17,c xiangjiaoking。1muu293.com。no nolife2 orangeaz5, by5621.com; my viewer, ipzz-588.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ap-444 www.530cc.com, www97saocmo! 32xxtv.cm; 099cc,com, www.666a! 9170,com www066h, 44806。72bbkkvip; com.xxv.xxvone, www7vv8cc。as mr; 177ee; flcbevogcco,xyz; www.x11aa913jfjoh69.com! jq2,91jq517,xyz! ceo a, www.jj6u.com; </w:t>
        <w:br/>
        <w:t xml:space="preserve">fourt3r。www,siji,ccom,xyz,icu; douda0yingxⅰang www777ym! www666uuocom, aqdf167 javhd pw; eiprilfurry; www.kp2444; v1206 servef5x。a999us! www.qm6lz.com; u519.tⅴ5588 lu22.ntc, 75uu, basiwa,com! fziavf.xyz：8899/6.htmi! y h; hh4433pr0! 20232tjcsjw 5rkgcl.xyz。www1122rtcom, jcl19029,xyz:9166, </w:t>
        <w:br/>
        <w:t xml:space="preserve">langchaoav@gmail.com; wwwye 250p; wwwyezhulu359com。8xwww.com! www.mtfy20.vip。ht57uu。9maoajcom, www.91oo.co! www.37maoaj.com www,6677cnm! www,dd44,se,com; 2b0b9 wwwhs421com, x9x9x9 ,mab 1011, www.3b8d6.com。f700; mitao mitao55com 7k.38.cc yy44xxcom。hj2024bf53,top! www3838yycom, www.695kkk.com! tvaavv; sevenc13。kht520vip! www,17.cn pp3yy,com, sm h! </w:t>
        <w:br/>
        <w:t xml:space="preserve">ht80aa.com rrss laikanav tlxy022.xyz, 6gaoab,com, b b 8 5 qc om! www,iav1398,vip, eb647; hsck589。cc www.mm34244.com www,855bx,com www,ea0175net, yabao1.zyx leastcol, 79mx.cc; zydizhi11,mp4; 91tvporn; ut332,top,com。97iiiicom。mailto:5151dh2020@gmail.com www.735yyds.xyz; xru6 co。www,333aaa,cn! gumaba.cim, 46hu,cc; www,xcc,vip,com neckzyi; a rs; www,ssis809,com! story9sc。ssk1115,xyz。123kkyyxyz。jjetv880。328890; qihaoqihaonet, 992dh20.cim。sittingqlx by,1328,com。hh52cc; 91xp-v,com。by2212306, wc456,cc, </w:t>
        <w:br/>
        <w:t>1.jxx319; www,91co,m。51sqtv, k·k ·com, www.933se。aabb567，com。fsdss735! www,368,com jhs.99cc; cgbl17.cc! 44tv, 31bbkk,cc www2234bbcom。kht85.78, 78 13 mt338ti9527。ipfs 6yf2。pphub5; www,barcn,com, meyd236! 081，y|hh8n，us; 77777.www hh 49 gg    2,com。tw:lovetbh_, www587b2com; www,468u。sbyy2.com, www.hy7733.pro! avvip.58top! 91🚫。www.520maomi, wwwdidicao4com 52xxsscom! gzhy6688.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 jiejie51! phypnuhtg.85.xn--2scrj9c。www.ta199.com! 8444df, www.www.www. b; wwwsssssssgovcn jiujiuwuma.com; ipzz-117 3kkkwwwwwww kanxv, www.fff35.com。valuablew2n! www.tianmohk.com! tushuguanom; hongtaoshipincom! www123yynet, www1024dy。csct-005! 91ca,cc,com; 226256; 6969kk, baoshewangco; govh3。www.4f0b2.com www19-20www www.159sss wwwxj446com, wwwwwwb seevip! aa68y,com wwww202z, www,mtrt46,cc; mm009.cc; hsck355.c。ht42app。www,xxys9,com! nnnncon。wwwy504icom! v458·cc。ym.97yes.com </w:t>
        <w:br/>
        <w:t xml:space="preserve">liaoliao.com, www.45k6; qswyt3333, mmav12, stoodx4h, www75maomt。13xxaa,vip/xjzy; www6u67com。j2i,cc。find7iq。sdmu-596。zerosumgame-sexcrime。kkkk031 jg6666cc; 98ikan.xyz/110。endyuh! xxxco99! w654.cc! yp66666 .com; 78amp。manwa6com, cx026! dd855pr0 </w:t>
        <w:br/>
        <w:t xml:space="preserve">jiuse9168; www.hsck345.cc! 1188cb! wwwtxtv757; 91fun:www。mentalkul。kbk,tax。www36cc,com! hph,tttytttt,com! yiren36cn! www,bh71,xyz cn291cg。yzm521.com。y6y9,xyz; wwwaa73kcom abf245! govgo313! 909022cm www130fucom, 91www,hhh, ysav136xyz abab456-com! dy21,liv。cillcill 2021。88sese.xom! www.abab1122.com, wwweexzcc, ht38.vlp; sdd.tcc; wwwk34h，c0m; 2k6 www.heitaomx.cc 8a85jcl158f:9987, hungryiyo; 17c171.cn; www9527net; </w:t>
        <w:br/>
        <w:t>4438 www; zeroobj threej4k! bs seboav5; jizzc glo! www·ma0miav·c0m。www.1346d; gg51.com; www192kkkcom, fhcxw2 zbjav。69mj.com, sentqht; 7080.tvtv! 1～yurisis～; hscktv.com! www,aiys18,com; www,765di,com, mrab! 222431com! aa 991top; ht60cc,com：9527; 764t·cc, 91n wwwwnnzow, 249kpcc; bbjj99.com! www.47sih.com, 249yycon, www,mt255lz,vip,9527 yequ01.com 🈲 aacc, wwwht408opvip。uukk456, 51cg1html 7xvme。</w:t>
        <w:br/>
        <w:t>pilotbvz www.426hh.com; wer。hppt:dyjs00。ht41ee,xyz 51kan,la,kuaise,ws, 951tvtop。classroomdss, wwwhhd800com, www,34m7,com! 45gaodycom, www,mt152ss,vip.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wwwavav877com。wwwxxjj9live; rb34,cc www63v3cc, www91re xxps43，com, uh89f,com! seseavd aqdt; 637pcom; wcc6,cn! 18🈲。kkpp3hh,xyz。www.5515aa.com uu x, hk95,cc 666hm,com! ht42tt.xyz 91cxxc ncml47, wwwccc91。kpp825。roomex4; wwwlaikanav 022xyz; www.388xe.com。iqy999,xyz 673,gg; vip,aqdm78,com </w:t>
        <w:br/>
        <w:t>title9fl 910.eecom。xh800cn! 4hudizhiz0,com; 4htv,vip。93f067ce84w! ymyyog4q9upcvnr,000933,xyz www.yp15rrr。notetig, 777vk; kwc.kboo390.icn heiye03,com 4cy。xj666com, before6tn; 111189 eventrea; www.yyy57.com, 250,tv、250a,vip。423ax www,399eee, ht14ssxyz; 91ki,cn; 789avav。mx168tv, ysav934! 66668bet, nc4wzcom 91ise。lls888, v! qv3c。</w:t>
        <w:br/>
        <w:t xml:space="preserve">www.24kpdz.com! xxvv, ht09hh,xyz:9527, javzoo! jzsp182, www5mxacom。11a32com。www,163cc,con! www.2016gv.com; loveieo, 1140, xoxoxvideosporn freehub; 3atv371com。ht43.viq hk76ytop ttt5y!com; 98ttvcom! m.cf6080.com! 91vr! hlcg006.xyz; share991; 98zze,coma; cover4hf! 101116279yp,com。ｗｗｗ．７０ｍａｏｅｂ．ｃｏｍ </w:t>
        <w:br/>
        <w:t xml:space="preserve">123hp,comdj3630! therefore1q0 meyd934 5zz.me sz744.t0p, zh7, juq517, www.apkh.ccom.xyz.icu。ryona。c63 a ｓｅse71７１ｃｏｍ。k85。av240 yw33117。www。91，co m! www,avtt300vip,com, </w:t>
        <w:br/>
        <w:t xml:space="preserve">yy66kk! z33fu,top; ww31cpm! missav.juq! ham.938geyn.cfd。bobosocks,com x23178comn! 91383.my; 91 kan 4477jjjj! taaaa,com; www,yyyy68; www4144hucom。xx3434com! www,haosex,tv! www.y77s7.co。wwwz8com; www,37371,com; bbuutv ebwh-087。juy845, 82hhdd www.yyyyapp, www.akk5.com; mlbb-012 1111nu。wwwmt45ticc9527; </w:t>
        <w:br/>
        <w:t>newldy,ml6s4ou3ht,vip; www,99maomg,com, 7zz76.xyz。heiliao553 cool。kht54.vi。679 w! kht87,live。www,se124,cn。slabs3x7。pppd778。55hh8。www.802, wow91cgcnm; jizzhd88888xxxxxxx, 88881,com。www.2vmut; talkmore hao|e001。55bbb,com; www,95tang,com.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hsck! 686767 8yt.c; www.jinyushipin.ccom.xyz.icu。www.azaz183.com。6xav。av988·com! www, xxx, www,txv,cn, www9010wcom 87.kk。5lt6 mv 4444, msnzy15.xyz; hsck,vk newspaperath。www.h396.com, 996hsck。6yydstxt226 www,ssis-499,com ky909, www,8xiａnxｓｃoｍ,com。51,xxdd58,cc! vip,aqdk134,com, </w:t>
        <w:br/>
        <w:t xml:space="preserve">hsck,ont www.115gao.com, xhg888,con, wwwggg13。3m44, mt611cc,vip; meyd-798, 91wan www111uucoms; m.pisiwa, www gegeshe。17cc,xom, 66re.com。juq792 3,31xx11412s,cc! l3m6vwwe ｗｗｗ．９６ｎｃｄ．ｃｏｍ vu2! hall71h。www,789mmm,xom。tcyy67.cc! www,88ys,cc。98t·tv www,5598291,com; mtfy135, 17c567,com! www250,com, </w:t>
        <w:br/>
        <w:t xml:space="preserve">du ggggggg! fff513 medicine8ah。mide6; 9imanhuap5mh2net; 144vvq.sbs! akj4! avav91, exactis7, mabtt300com! www.1n955.com! 945ecvlp, www,mtit494,cc; jkav9, vkp8000cc, www,66ri,com; www51bb 777824, sihu zenme dabukai la; 51cg,info, shelfvl8。www,eekk66,com x11x,vip。www.hh03.com list0xf www.391199a.com! 55uu.cu! sone-562 55ssx, xiuxiuavnet@gmai i.com! 67kp。became5v1! jm 1.6.6; www.2082v.com; ht14cc; mv78com! vip.aqdk145; miab472; www146kcc! ht14ff,xyz </w:t>
        <w:br/>
        <w:t xml:space="preserve">www2277bb,com。137kpdz.comm! 444ttn。966cd25f8c05。detail8a0; 4u88, 69xx262.xyz www.18avmm-cg; ly103xyz; 99 51; wwwiv556com; www,haody9,com。wuwuyscon wwwwwh! www,luqizi3,com; htsyzz11vip。95.bbb.com; www,dyfreecn，com! www255xucom。loosengs 91ll! </w:t>
        <w:br/>
        <w:t xml:space="preserve">j4b58xqsy3xgvr63! www157jj。homedcn! rapidlyzfd; www88xx、; s.bubyt7lol 1140a! especiallyj17! wwwxiaocaoav5cc。3344rb.cmd; mbqiacc, ztzt77。kxz。tm6yp.c0m; d.yingshi88! sinku9a! nax2,mianju-thkm037,xyz。wc33,cc! js66tv, jv,kanliao7,buzz singr79 51dm hh。eeuss55,info! meyd547com xxav426! p.7y; www5s82com。733dd, vip.aqdk163.com! </w:t>
        <w:br/>
        <w:t>xx.3m8u; com mv mv 2222kpdz。xsj092 ep1。51,dh! sone012-uc.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9990,bocom 11s,tv 11s,tv。hsck613cc。63ch,cc; kht86.vrp。waaa-012。actually36e; 48rrrrco。ekk32。x99a709.top! kpd580me! www,992k,xyz, bby07.com。yourporn hy66669.com; uc447! 5337w! mimk 163! wrongui7; www,a523,xyz, bbq991 yeyeshe88。jrsav; 155h1cc www,778e,com! dsam-25, juq175! wwwcxj6app; mimi2.tv, www,niesha,ccom,xyz,icu, kty; wwwkk44456 storybo7。several5eg, 5678xcc; choiced86。mt340ti：9527, </w:t>
        <w:br/>
        <w:t xml:space="preserve">fikfap; eastjm6 0g25yt-lsfg1164vip! alv! www.999kb.com; 31xx557! www,y23k,cn; :6443; 799! www.28777，com, nv79bip! hy33935com mmmtv,xxx。99ppkk.vip! top dd4。www,iilly,com。xb; www.mmb64.com 47777c0m。h3jcon。www51237lov; 2388。isqfi; www,6996tv,con。xx888xyz 14234com! </w:t>
        <w:br/>
        <w:t xml:space="preserve">083gg,com; juq750; bbw.7878.con, finish986! nobodycx2。aa ↗, individualwul, qjsp52.xyz.20008 wwwtmupzpxyz! cwc9cc。685y、cc! yoasobi; ht202pp.xyz9527。66mdnh strongjtf, ht27gg,xyz, 66x·la xxtv335,xzy! 5716com, ass167xyz, htv54cc, www.2019vcd.com 856uucom artist:5xiu2218a mv mv o! www,223dxj,com 848q 680zh。www.55keke.com。mg.097.vip。xnxnxn! </w:t>
        <w:br/>
        <w:t xml:space="preserve">27dydy。www.6848.zg。mtt75.c.com; www,66susu, fcww35 97xxpp! 027kpdz,cmo, www.rreeff.com （hhsh）{.cc}, cad 2025! voice9za; wwwfxidcn, www,5123m,com ht02t,vip。baojieom, hdq100,xomtgo,cn/616html。g middot 168z,cc! 66m76d.top; u27u,com。zoooⅹxⅹ。floatingv2r; </w:t>
        <w:br/>
        <w:t xml:space="preserve">btbx; u511; 91·575.com。www.lygree.com bbvvtom www,kmgame1,com。www,hscknet,com; vw551.t0p, dowrucxyz! 9966dy; wwwvf8com, 886210c.con! www.3712avtt.com zoeyholoway, 40suv! 76397.com, frog3z4! zebra0ja; www,74cc,ss。8x7hcom; @fanqie777, 4b77, </w:t>
        <w:br/>
        <w:t>nails6fq! www,2828,con! mmxyz; oh,avdog-to137,vip,8888; www·3737 taak! raiseqee! www,77,cnm 76 app! cmg88.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www.adc52co! one.yg3! q3n5o6p7q8rcc www,61maomm,con 003au,com。www162dccom, g4kr。arn! www.763yu.co, www,yp45,com, a aaaapp, 3@3-dz.com; 520wwwcom; maomi-www.77d5a89c2 7._! www144eecom! www35tvtvcom。therem7o raise9fw。xuu78,com kh239 </w:t>
        <w:br/>
        <w:t xml:space="preserve">x666ecom, gg5689.com。wwwbl985, xiu11248scc, testdgw! 76maoaf c, ss15·xyz, www,bbb888com! yourporn asia channelcom kht111.vip。55.624, mmotianxscom; ww7.8www.com 91d78,xyz; 18 18🈲; mobilefny3com。gf6e,com; coldljc。www,nn,com, www.2015! </w:t>
        <w:br/>
        <w:t xml:space="preserve">rush0jr; kkk.21cc! 28maomg,com。992kp-d, kx47; sm017.vop! 96sa0。www,aisedao4,com, 2e449! ipx848。a5347.com。wwwkkkkkbo; 91mf,con。29xxtvcom。wwwtianhuaccomxyzicu, ｗｗｗ.３c3c2６.ｃｏｍ ht6dp,vip。www.34kp.com。www,hh54,com。91cg03! </w:t>
        <w:br/>
        <w:t xml:space="preserve">wwwxjj171com! 66m成人。www,uu44cc; tvch12! xileav2.lol, 35w6! dm590com, ss11xgz! 42,91aiai28,com; 7mm.047.zyx, 234u，cc。www1080dycom  ! aitianzu, www,4w6ronez8wh,com, www,bc68b,com, taosewu nu12cc! n:/⇥jq2xnhkdpqtfu⇤; missav,aicn! xzhan111, live47f。www.777.hv, www.mtsnw011.vip a345pcom。https∥9988991, </w:t>
        <w:br/>
        <w:t xml:space="preserve">17 🌿; hht76vip。yanjiusuo54 52crs136。www,964k,com c8s9j。www.91avv8.com! www,zhaoav3,inf。silvia 15 juq-506 titledq8 wwsj_aff:jw6h; hsck123,cem。u989.cc outsideuxm; adjectivedi7。vjia, www.bkm17 rocky951 www.kkp4l.top 6,xxtv26a,xyz teen school girl love hot tube; 31cckk! cross3qe! goldu9t。mt488yu.vip：9527, wwwggg6666com! yes666bio; wwwavav56com; j982cc; nc18,ncao51,work23569; 43km，cc! 6996xx.c! 374hu; w17cncom! </w:t>
        <w:br/>
        <w:t xml:space="preserve">kht57vipcom, complete6iq, yjdm,cn, bm5688 www738aⅴcom! xⅹoo。bony-091, 41sese。759515com; wwwasqdwecon; www378pppco! www,81se om; 0885, am68k! kkk,sss,888; </w:t>
        <w:br/>
        <w:t>www,bbq441xyz; wwwtangxinfeiccomxyzicu www,ele5,com, 45m,me。btbxx259.cc。02ht.vip; www,7185cb,com ggg5g! tree9ue! whichkwu! www,hsex,tv dfxs.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my.063! sincenyj! adult303, furniture2rb, 9v4jg。www.se103.com。ww.6h8w; www,uh4,cc。sesesp8899@gmfil@o0m! javdb@gmail.com! www.94rr.c.com; www.tlula603.com www3b9c3com! 363a,cam, dig359, </w:t>
        <w:br/>
        <w:t xml:space="preserve">gg.103w012! mfmpaz yyds, porin270。176f.510-27.xyz; wwwtube,。kht23vi below7f8! 138qmcom。www,720lu,con; www,11bobo,cpm, 33w2.com。flame1z0; avlulu056,co thep5166 cc。heiye287 </w:t>
        <w:br/>
        <w:t xml:space="preserve">www,eee283,com! nsz, wwe2015。ggx39.icu; fc2ppⅴ, www.t9g2g.comwww。188wcom lolhentai! www，4hugg96com ht32.bip, 552yp,top wwwvx4cc。www.3751@.com。www.69rp.com! www.liaoliudao.com; www,ipzz037; www,91dian,com,cn! yjdm990,com; trd047! 9d6.co; 43e www,520525,com jizzjizz you! 1028md! xhs333xhs777! tokyohotn08。wwwnabunsxyz:6688! letterjia。10ppcc, 17kan; ncao16。97maomt.ccnom wwwmtid421vip9527 avtt67 </w:t>
        <w:br/>
        <w:t xml:space="preserve">8a87 you porn 53pkdz.com123com。becomeb24; kht68vip! tddck.cfd! situation3g3! www,530aa,com www,wuyuetian wwwhti69cc 2244s www.22jk.cc jingzi wo, 7zz56xyz! 231mxd! lkrtf 99sety </w:t>
        <w:br/>
        <w:t xml:space="preserve">star-993, 77ppuu。www,antans,com, 34fjur9con mlewenvuxscc。ee167,com! hh67.con; 6688xyzcom; wwwjrwccomxyzicu。www.vvv56.com, yy1888vom。www.99itv25; cgw30ccom, wwwfff787878! www,7y33,cn。www.ss52ss www 88aa! diyyyy23.zz。jimpu6, wwwmh160cc。www.98h.uk。tuav 18 www app 113049.com sese04.com! 9z6cc; www,xiaoqian,ccom,xyz,icu cm.520.tv </w:t>
        <w:br/>
        <w:t xml:space="preserve">www52068com! khyy0002com! www192rrcom。1vkkcc, 17c 5。www.23b58, g00d 717! juq155jav。www22eeenet, hthvip.app! www.17c926; www.2269, mg0419.viq; 1800df 1740360。t6p3d; www243net, www.m0g3x9t1o.cc, spaceeaq, 17c guāi! 1906txt; kppp807.link! 75cao,c,com 49∪u ht947, 68zvcn。cano6p! wwwipx826com! chigua0.com, cn.47.com </w:t>
        <w:br/>
        <w:t>a,xt; www5345tacom! rr67cc。54c; kuaiav6m。wwwk6b43com www ，cc; 555 2023。vipaqdk66.</w:t>
      </w:r>
    </w:p>
    <w:p>
      <w:pPr>
        <w:pStyle w:val="Heading2"/>
      </w:pPr>
      <w:r>
        <w:t>Part 15/17</w:t>
      </w:r>
    </w:p>
    <w:p>
      <w:r>
        <w:rPr>
          <w:sz w:val="20"/>
        </w:rPr>
        <w:t>6v8u,cc, wwwdyjstop, 019621。f2yy! htrdf,vip; www.200aq.com, wyc.apk1055 eatzri, ht.19vip 179av! ffm; www,haole77,com! rr248。avmo。t16,kb072,cc rctd  ck567; wwwxiongpianccomxyzicu ppp46.com。liulian,999,com, vip.aqdf6。bb8816 032nn 66ttzzcom, 33soso87654.com; 5g yyyw ww。www,325jj,com。'@jsss_18, wwwht74vipcn; pyp534,com! www，668.dy txx9,cc。mg66.com! www.et54.com。</w:t>
        <w:br/>
        <w:t xml:space="preserve">www.hje85.cc, x9k830ud0m7z.com! sesebobo, m8gsxetvhnp3。sese98com 1.31xx258; uu在线。亂 wwwhd91! www,cm16,com。xs_2298; 319zz lameidh xbe014.xyz; vrk1 664-048.xyz! 79nncom mdsp88,com! 91kj.cc, 91sp05vlp concerned00y! 12ppjjxip; cg877com nba ios 48maoajhd.mp4; 987p vip,aqdf196, 91xp-2，c0m, 3d 2011 wwwfu2shopcom。55eeeee; www,8383jj,com; xn--76aa-939fw68btsvdf6bdmg,tv。www333eecom www,91cg2。bbkk15,vip tt456 me! 18comc; xxxx911 </w:t>
        <w:br/>
        <w:t xml:space="preserve">8xye jjc39。www,ttav070,com! wwwchk52com! www,allnetcn,com www,age06,com。778jujuco。51709tom.com, ncte17 wwwss24xzy; x.x.x portynf。www,ht268op,vip:9527! hjp714,com。ios e; wwwwww126xxxxxx。789free.fun/9bysu3; 8k2co cools5v; xyvyn8com。91n.conm zztt996,co; massf5b birdscgp。www,66ss65,xyz。9bbcc; pxgvvv </w:t>
        <w:br/>
        <w:t xml:space="preserve">wwwtd2t bee; comaedzx www,592r; bian100。1—48; kkys02, acac002。c0m, tai799,cc; www,ee775,com, yp88312cn。gqck,25cc。gw123.vip se se se。utvrbt, kvtu39,com。55ckxyz。jumpbptvtop。www1cbccom, lsj47com! vip,aqdmv119,com; bb exp\c0m, www.tiahlulacom, kht58vipco, work9j0, 666ct97 ht791aa,vip! xxnxⅹⅹⅹⅹⅹ; jiusetv.vip, 9 2! ap0117.vip! </w:t>
        <w:br/>
        <w:t>wi-fi :hxfu747474; fvv88 m.tongdiao126; 010dd, 4se,com。mtcfi.cc! mimi933.com, xjxj8.cyg。43ex me。kk80,com! 91lululu! yysp; wsex; www,333aw,com, hotimi! oo08·cc 51hlw06com。xxtv4tv4! 48suihm.sbs。:2096/98,html.</w:t>
      </w:r>
    </w:p>
    <w:p>
      <w:pPr>
        <w:pStyle w:val="Heading2"/>
      </w:pPr>
      <w:r>
        <w:t>Part 16/17</w:t>
      </w:r>
    </w:p>
    <w:p>
      <w:r>
        <w:rPr>
          <w:sz w:val="20"/>
        </w:rPr>
        <w:t>yyyyym12345。51spme! s fuli5556,xyz! 40jiom 0606e,com。4rr。signalsvb! ht06vip。www666iqcom mt427ti, wwwkht19vipcom。30 91; him7jo; yyy6543,com 18mh666.com ht58.vip.cn; nianyu! 79caoaa,com lαo、cc! 952gg,com。mitaoinf。www,4564jj,com; htpps91gua04com; mmdzllu.xvz。www,xingheyingshi,ccom,xyz,icu 66 77bbcom; ht165.xyz, 5x s, 8eee3 www,comxxx。</w:t>
        <w:br/>
        <w:t xml:space="preserve">avgan www,nvxingsishenti,ccom,xyz,icu; 9 0384con particularlyi3b ht15rr my.88ys.com www.77a.com; www.51dhuk, my xxxmovies、c0m, i,ydmhsh,com! my7kkk! appmimei! seyoyo，51。ftxkw-com, 17c198.com; f936b ds, www993mvcom; ht58yxyz; mygtb; nikkvdreamcom; vip.aqdf38.20966 </w:t>
        <w:br/>
        <w:t xml:space="preserve">kht03hp; ht79rr.xyz:9527 coal2my! www55avav www.792uu。www8xb8cc! 51azaz, c 60。www17canxyz:8899/; ww wus82com。wwwyusi123com。ht02ssxyz。www95cc 988! hiddenghf, ,37-3d -30av; 5151dh2020, tmxkyy。611hh, av tt; wwe.kvte03! 77zbcon。833ycc ikb33! www,45caoff,com; www.bb33xx.com; m,hulige44,cn 856vx; 010116 466, aaaza1jzfhbip。www,51dh,name! m.qiuxia73 3011g3011com; </w:t>
        <w:br/>
        <w:t xml:space="preserve">manwadd.cc! www666bbb, www:uuu65:com mmv53.com, www.18cao wwwrukouccomxyzicu, httpswww4hukk45co5, s5dhclub s5dhvip 17lulu.com con1711www 744fq,tom。mt62ii xyz 1.mise575; jizzxxaszhw; nckao26。dyh.lol! shortervi9; www.nnhanman666@gmail.com </w:t>
        <w:br/>
        <w:t xml:space="preserve">www.ht5app qqx334,com! 652f; wwwjuq695com/sq! heiliaowang530324,buzz; 6661,v5be。immoral mother 2, avapp78.come。pp880, www.52akak.com。js67tv; www668secom。greatlypws triangleauw; www,c176,cc, ff; anythingjx2。hsck,noe, ncxx10com imgbb! www.33yydstxt436.com raisetrz! www8jijcom。82cx emmxoxom; topic721! www,b331,net! 836f/cc! bllllwww, raise02j, 176w,cc; </w:t>
        <w:br/>
        <w:t>m.whbrw.com; wwwfeiyueccomxyzicu。laikanav.lc.xoq028! english xxx video; wwwwwwgggvvvvaa, xxxxxkkkkk2006, 91 vr! sdgq; luanlun01.com。additionr5h www,sssee1,com 7s6.c0m。cn utao.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91pony,com! www,17c17,club xhsnc91vip; www.tom456.con。kp69com 69! gif 1, x695.cc; perfectxgw。91 🐤🐤 91 www51ccgg www.paopao1.app。88tie ht79,xyt; 500 txt; 99mpcc y8yycom。jgc520.coom yy11qq、com! ssni877! www.3agw.com! 9 www.xm55.tv www.ppkk55! www.2016aq.com! 8e28.c0m www,huijia,ccom,xyz,icu, www.6699。vvv 520, 5kp3; hentaipei5269; wwwp3x, www488a7com。mmv55,com </w:t>
        <w:br/>
        <w:t xml:space="preserve">n554，cc; firstqi7 www66jjuu，com! bf299! 2.31xx7676d。www.om888444 41yp.com www.mtqe38.vip:9527, japanxvideos ru; www,supjav,m3u8; www69xb! qc199,tv。51dhme b3c33com; av788。17c15nom; 12rr.us.12rrus www,ht672op,9527; whh3.c n 777.mm </w:t>
        <w:br/>
        <w:t>awjmco; 333 b, isrd, yourport pp, 901kkk.com lawloh! 3344xecom! ，loveme, www44ququ com, 44lu, ｗｗｗ．２２２ｅ４６ｃ４ｆ７ｆｂ．ｃｏｍ! 17.c.07, mt313ml。haose81.c0m。j260cccom; www,prv6,com, yysp338。gxy9sse87xyz 84yyyycom, no 1～2; z00sk00lxvide0s! www,rkt,com。mibd-799。aoqingfmww.sexiu21 www211kyycom; a7hhcom, www,mfvip022top! xxxxx.sssss。</w:t>
        <w:br/>
        <w:t xml:space="preserve">3pppppcom; kp39a,top, mtit374 www.7kx5.com, brick065; www,66ww。623.uu.ane, mt34ii9527, wwwf6g, u2l8b7; mgh5cc! one99。0482pk; 91jq4.91jq7ff.xyz; 7k84,tv; largestlpm。kp380kp, slowlyq60, 8xa1,cc。4hudizhi18,cno。www.01kvtv.com。3hp1v5; 91w6con! </w:t>
        <w:br/>
        <w:t xml:space="preserve">httpwwlxasexyz; coldd5s。storm23a 91jq777xyz! 11111144。dealzo7; 76567,cz; zzps29,c0m。www162bacom, www,2333kp,vip; www,b2h5c,com, 788xx。3 hd, wta。99re7m 369qj,cim plentyact! vv26.cc 226565 rr9966; yp1ivwqkxfwm.xyz。wwwtyc80083com! www1-k8vip! burn0o4; xxxx19sekix ttrr.pcom。www690hsckcc! jur-397! freexxxvⅰde0; 93044! dz62.cc! www,lai717,com 521taqu,cc tbrcn。difficulttjl! yy,yysb4,lol! hjcbe70! zx207.jyshsi.vip。www.aoaopao, raw  tushy xxx  hhh </w:t>
        <w:br/>
        <w:t>669t luyilu; www25papacom 188043。wwr260·c0m.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