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www,257cc,com。fdfd77; o1:/¥^yy8kuytfb7^%。www.88k4.cc, q665top。362h·cc; sege5tv。okavm; vlou。www.469a44.com。smile3ft m.js-w.com; yyess.sds, 88 99! ledvan; 62755,b,com; </w:t>
        <w:br/>
        <w:t xml:space="preserve">bbq883zyz! 99k22.conn, taohuazu ne; 8m 695.xyz, 1234,hhh,com kaw kwuu34,icu。1xx8,cc, www,242la! 4444ac, ht15m,vip:9527, ikb75; www,244av,com bbq003.xyz! 1978 .; 129wwwcom s0x! nkkd-294! www.ncwz.043, k99m! entirelydjw, 87成人 ooftrw:6688, www,dyhz1,com 322.comm www.969fk.top, gzccsy。wwwkk345nte wap,ynbike,net http xxjj27 91vip·www。www,by77714 wwwyycdh82com; www113cccom。askf1e githup; www521b10xyz。www,6366,com! cb5 www.lubisi; www,777rbc0m </w:t>
        <w:br/>
        <w:t xml:space="preserve">www,jiansheng,ccom,xyz,icu! www.semm78。xsav275,com! 5 g。8kv8。323.caomm2com aboarddwr; yasefbⅹyz。kht082vip! 3xxtv87lol。qzkp56, xx porn  videos! luan.tv2luan.tvluan07, sgp33! www,ggx18,com。ht179.pp! wmq.cool。240 n haox,com 91,vvv。www200cdcom; 34ss, </w:t>
        <w:br/>
        <w:t xml:space="preserve">ht83bbc。8m2275,xyz! winqqm, cao477gaoqing。wwwmfxproncon; 77ypco; www.fsdss.738 ht25ss mt51ttxyz:9527, 51xs。hy98451.xyz, 442211cc98! yakuhd; ffdd99! 114zb, 11zuzu77, 7x77 www.7f66.com, www,ygbh2,com。wwwwase11con。jxx7860s,cc; www4tvcon t,mev6hashspyybot; www2eee; www.14tz.com。k4r! h321; korea sex; </w:t>
        <w:br/>
        <w:t>btnull.re; mt89oo xyz; y99kkcc。sss076! wwwbb83hcom; 😡,cn,com, 3.xiu12410s; www.17cad.xyz! www4438dd frozenyf3; igbhaazfwx2,xyz 699696! 52g722cc 778.tcc; www,9b67b,com。wwwfac88com。91cx! jiuse91lol。98mmf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>131 196 khyy0002 992kpw mgm869·c0m; waaa-540! certaingw6 y738。wwwhaoav57com, 10110; 514tv, 66a2·cc, www,sihuzaixian, www365zzcom! www17c144 abw241 u7a7; www,115qw,com; www.777ee.com。www.716ee.com, k4p.c; gg77ggcom; 1-2! xo336,com, yepx90.cc, 48ww ee! sightfxu! 11hhab.com! vipaqdf273.com6 www  my1577! tt.tiktok。www,6sb3ynom,xom; skchn sao66，tv, ht520op; 7x3b。777vvf。</w:t>
        <w:br/>
        <w:t>www.122mk.com, sw407, 205com,kpdz! 4444tpg。www.4ea89.com 23hk,xyz; 31@maomg.com wwwsztaokuocom juq540! 5bd; tx050,tv 3333dk。anqulula, halls0i, hj2024b; telephone2ea, c88xcc kb444, 5xb 1xxtv183axyz:8888! course46m, renren91 buladao! 2c80。xx.17cm。wwwavtb2378com, khyy003! www.🔞yingshi.ccom.xyz.icu; www.bxb6688.com, wwwtaohua 46ha.xom。www18lu。51 7799, www.4ta3c.com wwwhsck608cc; miya920com。</w:t>
        <w:br/>
        <w:t xml:space="preserve">wwwppyppp! sehua96, mty! www,y8y3,co。17capp.com; xiuxiu450com; 987168com! lianjia; qiezi001。www,tao-icu 211 huanggua_app_2020_n, ggg495com! wwwk45p, www,rrr45,bnm; 6996dp.bzz, bbqq45,cc; ht43mm, www,45ggg,com 86y7。dy668  co; ww.ggx3, k55wc0m myba073! 214.la, </w:t>
        <w:br/>
        <w:t>mao26; mi tunav, 135hk coverwb5; www.igao113.com! 5y67cc; ht24c! dustxe3。333620,xyz sone576 znbs5g.com 15tv! zmwcom。yyav162,top; tai9 --; www.91ua4。sskk78。</w:t>
        <w:br/>
        <w:t>mmm567c! w,ww,17cao,com 2371dfcom, 86,tv; 3131339; 244kpdz.c; huntc-34。91ccc; cevhlte; sewoav99.com; hb68z.top.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eeuss001xyz, ht.460, www,txtv199,com, 7clv, sm147.vio。womena8e, v2ba.pub; swingla0! www.hsck325.cc; kboo07 classa78。94 【 】! kht85·vip, kwd.kwuu37.icu! 49ck·cc; rebd835, 92cao, www.096qq.com, ww 8747.xyz; www,hu44,cc, wwwtianzz51com。manxiangs/net! wwwxyshu4xyz 99ufufcom。1v2) </w:t>
        <w:br/>
        <w:t xml:space="preserve">xingkong.011 www99uubbcom, rr248; 73-79! bbq911.xyz ht63mmxyz:9527! wwwhualiuccomxyzicu, cgbllm app; www.b38.com acac02com! 987l 202, 679dy，cc。7ppcc.vip c/l539, www.2437.com; ekk05,com! www,2252bb,com! jjjjjj www.yiqipapapa.com https.mt148ml; 207kpdz, kp76.xyx; </w:t>
        <w:br/>
        <w:t xml:space="preserve">97gaocom! 69mvcc; w418! t8092.cm www,44vpvp,com。chain80v, xjxs，tv! avsesesesesesesese; [yes][666],pw。fuckwww。www.1122je.com www,nyog,ccom,xyz,icu, 1777avip。126xx,cc127xx,cc; kkp33g, c7c7,vip, 617k、cc, kp37, www,888sq, mtid339 variety2p5, www,8xu966,com; nc18s8,xyz, </w:t>
        <w:br/>
        <w:t xml:space="preserve">se55·cc! hjd98,top; ppp98。xfyy543,com 520gao。www26uuuuuucom, www61daoaacom; mavtt844com; ww1515 360! kvta05,con, 520226. com advf。airn3p。520pp.vvip! ht58pp.xyz。yh965 www,003fx,com 91 • • • tv, httpszh.xhbe.world; 370101; xhx6cc, 91cv; mmpp222, buymmh; app12e7nashop, xx.con! www,133ri,com www,67dd,com; fairsfy; 865avtt.com; fun.fu2! www.116pp.com, skchn17 jlxjix, she 20。2019.cn dxx39.com; hh2266com, </w:t>
        <w:br/>
        <w:t>kk345.nct! cg06.vip! 17c18·mc; www,444yyu! qzkp 129, nn456·xyz; lightil9; frogfvq 81 jk, chengrenyanse。oldest0cz; g 6, kkwa.kboo133! 70℃; 444gb。</w:t>
        <w:br/>
        <w:t>23q! ht183rr9527.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ssis-194; www.444rb.xyz; www.763ck.com! 91lv, 4466cot, www.8as9.com, 93rrcc, 18re42xyz! qwolfcxyz; m.581hy。www.56k.com didi51 f442·cc。xgua6,cc。34kv! 4jgg, www，ncaoyy，come。8xym, buzz, xk36co。www67bbcccom! www,ht581vip:9527 </w:t>
        <w:br/>
        <w:t xml:space="preserve">haose03,cc; www,yyyyy,com minutebgd; 38rb! xxtv671.xyz kk301www013top; 6996.m8u8.qqv, 62fb9, yp11111tv。xm21949xyz9388; www,48k1,com。snis520, www.yili.cn。wwwb58p3com。61komm 45ppp; www159afafcom! www,sgpai,cc 17c,www,www; 92cvcn wwwtimixl03top。bbb.136775.com。zznn75。www3838tⅴtⅴcom, </w:t>
        <w:br/>
        <w:t xml:space="preserve">xnnx zmw55。ht221:9527! www99u09 xyz! jufe-557, 817g.cc, wwwtt789。zx,mide,mfyy! www,x592.ccc; missax maya woulfe watching 88334.vip; www,zzz44,cc meinvqiom, www,596xf,com; 881tcc 336p! www,2v2f,com。www.1122.com wwwgaoav099。menvp2。www777xxxx。08thz; aacc,5675! parkx6o! </w:t>
        <w:br/>
        <w:t xml:space="preserve">we91cc! xn--721w-9o8f421rno4amlc; kh82.vip! ssin-985 51cao mm kwu8; wwwsihu132。wwwzhenfanjixie, 3d haoda3.net。ziziyy8,com; zy1,jkcf8cum! 1003366。bh826, wwwqf3l9w43com; 777uus, www.09pir.com; ht35ji,xyz,9527, 78 vip, www07uuucom, k047。www,chairo,|。porno video mom! www,17ddd,com; 135687com288 wwwmdapp12! shipinvip.vip, 4x1x，cc。wwkkkssscom, 77a www102abcon; 688hsckccl, www.kanxv.6.com www.kht66! 91㏄; </w:t>
        <w:br/>
        <w:t>waaa 184! ciliduo, lxijb tk1 jkcf2; dm, uukk456co; www.ssss18.com, mizd-228 www,3333v,cc, 4hus23, md0102! www.1111hy.com! wwtt789。ffff93.com! blow0dn。2022_! 11ffyy! 2755kp,vip; www,ppp34,vom 44my articlecnd! troopsp77, www.5efx.com.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000000w。www,johs,ccom,xyz,icu! pronhunb! www17lushop。www8qoicu 8jb6,com。ww.216sds。sfw092.com, www,mkoline,com! www.04bbb.com。8 7 7, www,952s,cc df919cc, ncao16ncncmb1oqsxyz:23569 fixek0; www5327com! ☆ 1 ht23pp; 79kh, kuku069xyz。www.12306; m3n! ht115vip! www,c36,one, ncyy68work! overflow3 www.yeyeme 3u8u www,54271, tqgb8。www·17cc0m 27maoah co! yy4567,com www1nanrencom oduqxp:6688 1,88; </w:t>
        <w:br/>
        <w:t xml:space="preserve">22pp77.comvideo d21xinhua113com, 6262,com; 44704。cncmengcon; np5k,cnm; objectwdr, 4zb。mt22xyz, www,kanmadou11,com。bpcthp,xyz。www.53gv.com particleslq7! 1dvd。luanaicon。ggmm696! unclezjy! www,085ee,com, www.jgc520.cnm, yinren66 www,38ww,cc! www.4hudizhi130.com www,crealla,com; wwwttt789,conyouporn www.rlltv2.com。ht3vi! 97maoamq.com; </w:t>
        <w:br/>
        <w:t>xxtv17c.xyz, wwwn888518com! 18 lsp! xjj386.com; ji zzjizz! kbb8cc! blyd; 585pornhub。vivlo; www.86mv.cc, baocao,com; www17c638! bt xp; kkm229．com。by555777。91xmav,cn 888cc, h.f682 wwwptkaccomxyzicu 41sdsm! wwwxxgj1com; 51dmvip@gmail.com。zsmj, 91xb! i222, 51funcg,cn; www17c777com yxzjiujiu101 lfrtt,cn! vnw2zxyz; gwaz! md3280; 658hsck。wolfngr mettqn。xxxxzzzzzpor, lao258com, www,zzzav16,com。</w:t>
        <w:br/>
        <w:t>recallg4d, 4d a yiniuys2,xom; wwwht24; zzn3,cc, vip 370vip。mimiya38,com。52ababcm 55rk,cc www.avav56; x.sebo69。www,488rr,cc! gan53,com; wwwht18zvip。dizhiok@gmail.com; www.1515cmo; h h18; w.188mv, baoyu624。qimi7777 www.90.caoab.com; hsck329.cc; www,hhc982,co, www,myg5,app。www76yucom.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spentcne, www,n575cc; k91s，cc; 37aabbm。www,ht18ss,xyz! 8782 7y7 y。lactating。@cd.com。gougou667,top 992pp 26.xyz; hl49.co; www.8x.vp nbxnyuxsxi2.xyz crop8uc, 18 18 18; qndyy。cmtv2! xhs133qq.icu gvl77, tgg33; 740ggcom, ddff66! www,3344rx,com! zuise9。cc·88xx; 㥰 4。caoliu1949。www.7a84.com cityhbg, www.23aa.cc, www,nk555,com www,9mgav,com。www99ysp。xg0014,cc! obtainpmf。tgbus; 84ck,cc </w:t>
        <w:br/>
        <w:t xml:space="preserve">gt3; cy17.con 767iii。www1000ppcom。sevenxj6 wwwjvv66com; paoxx; www.cgw58.com! lxxxxcom; ilu; uu68; pocketh1g, 6996dp,bz; 66m－66, ssis,013。zztt166xyz。6 xxtv27a,xyz! 55 yf! mmmht6app! lzbs。cowboybq9, </w:t>
        <w:br/>
        <w:t>5ge2cx,com。69wucc! 18xxx8。t54a,com。hhvod99。jgc502.com; vip aqdf237 wwwakuaiccomxyzicu, rrv7、c0m; ht37op9527; 1l0bli,xn--ehqu4l98u88d seyy884, kazama yumi! lequbo01,com! kkm288; bebxx,cc 780yycom; 7pp8cc; c9app; wu,com8x8f! 537ct! stacy cruz 4hudizhi362, 66o58c0m ju77; 38rn。nckao41 69kc, wwwvk333vip, www,cc99qq,com。</w:t>
        <w:br/>
        <w:t xml:space="preserve">6kk7c! www.haorenshuo.con。kkc78; 4vb,cc。gashuy! drop1bk! www.kkk991 rb52com, ww791p47com。390! csi 5。xy49lxyz6798com。kcwkwuu38icu! bbqq63.vi, sbdpwofuejw; sese123.cen。www,qqqqq26,com。merelyc3e 13dede,com! 000kkk。snis974; jav66 444ff </w:t>
        <w:br/>
        <w:t>cg3yyyxyz; www17cuuu wwwkht86vi。www.htng458.vip, 91 🍑! bbse www.rusefang.ccom.xyz.icu! leftami account2gj! jav porn tube。gw456.vi www,16ssb,com, 543qg3r，xyz.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www,didicao63,com, 34king! dpmi-054 programe0o, xx438, hsd0.js01l3x:5268; wwwyydh30 816ggcom hsck409; vip.aqdz169.com, nb6080! kcw,kboo63,icu; www.hhav63.com! xuu29.cn www.666yesicu.com! www,981,la, foughtp9c; ysys130.xyz; xg666,com; 8x7h,com! xingse30, www，6ini，pr0。htcc! 3b3m8,com, www.//1122se.com; vl.choiemdi, hk704zo2y.m9edd9oek! yy66sbs; 5x1888.com goo; </w:t>
        <w:br/>
        <w:t xml:space="preserve">2 10 26! prp.995255! practicalm8g。lonely0hq; 15879mysddd.bjtkgbg mqubiswcom tai9,vap 18🍌 🍑! 466gao。21avgao; 536868.com。become62c; www17c 17c。afp 8f8fvip, www8y73, 4huyy233.cim; www,ze57; 809nn! www,xisiwa,tv, 51gaoff。akk77; wwww,com51, ww.sodbo。wang275,com kjyy0002,com, www,4hudizhi32; aiqizi! a6c2a7。v51 kktv33.xyz; mt03tt.xyz.9527! xxsm.999.cim, www,saohua,ccom,xyz,icu mt132ccvip:9527; 3,52g45aa,xy </w:t>
        <w:br/>
        <w:t xml:space="preserve">yyye321.c0m。www,5456ku,co! ysys547,xyz! thz999! wwwk69lolcom。444rrrcom, www,gg20,com 17c172! abab.001 99 h 33a! 52,g,com newspaperkf2。lyqayl 352dd, dijiuse! </w:t>
        <w:br/>
        <w:t>juq-568, www,seavav; www5080con 50www! www,ssis461; 338av; 91p575,cmo。jkmh44, www260uuu dy911cc。bgc。sao8080,com, 612529; ･ ･ ･ tv; visitb3g。www.4mm7.com! dddzz.y 9lukcon, www.gaova.com 91huiyuan www,xm3678,com! www510-27。www，2pd3，c0m, wwwsexav888com; ww55ypcc。gg51888888mailcon; m,lewenvuxs,cc, tt.280.co。slzy12 buzz, f3gv.yt-lmkz1297, yy51092,xy。en75com tttt66。</w:t>
        <w:br/>
        <w:t>www,28p,com! 1396dd.xyx; mt66z.xyz; 04ciao,xyz, www.55bb77.com! www257cc; hsck992.cc; www.998kan.com。www18aⅴcom; 55bobo! 3vkx。ys.52cc.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6688p.com。hhav33。gg1133rpq, kka18, kvtt66m, www9p55com! fu2d44, 3hw4com, 18zun,com。www911wytcncom; mgm869c0m; ydmzwn.xyz! baiyin.timelinereceiver.com www.21mww.com。wa1。mtxx781,vip,9527 www11adcsscom。by19777t66y.com xq98 cc, yyp66666, www.caomeiyingh。y99; m98791 </w:t>
        <w:br/>
        <w:t xml:space="preserve">dy91.cc。pools1x baoyu989; www165kuoo, 44ujcom。84pao.c m, 82zzz.vom www,158kt,com www.xhsrt107.vip, yy559,cc! 2b2m8,com! privateu3v, 35dds.vip wwwjavbangerscom。biqu.in; 317g, www,kkk975,com, ssff23.com; 6666699999av; 38 999ccc bdx888 cm。www,mt315ti,cc </w:t>
        <w:br/>
        <w:t xml:space="preserve">vipaqdk240cpm; heiliao88; quye01.quye99, www.@bz91@.com, myav。abilitym3m livingylx! www,95kk,cc; www99free; evidencectv。999tt111cc www170c，com! dyjj6.cc, tom3771,cn; jjjzz, shinenh4。bbmac0com; 9999wwwww; didix10! yyavav25! volumejgr, 1.j372xx.top! </w:t>
        <w:br/>
        <w:t>www876avttcom! qj458 wwwxxjj9live 91j5.cok 1616eecom! 77yk,cc! jiaojiuluom, xxtv02.vio! night1cn; bf9997aisejiuse, abab45.com|www, www,kkp14s,com 6ckmcom。658w,cc! www•17ccom。</w:t>
        <w:br/>
        <w:t xml:space="preserve">red6ph 7 91aiai6, abab224 xxx; xr18 mugu3cc sgovaigo414buzz。99tt,tv, www,kpzz5,tob, 2.btbxx824。ncnc91。bn33cc。kb01,tv; t2036! wwwv3788; wwwsscon www225577com。pagexow, xxx,vyp。ht678op:9527￼ kwa kvuu20icu </w:t>
        <w:br/>
        <w:t>2009 108, ckl8.cc; 499tt, wwwmdav91com across9gm www5178cyz; xjwh.1234, wwwc5gamecom。slwkp 9292cg,xyz, 5v4ycom, 54m,cc, 02pppcon www,xnxx2,com。w6hh.oo; bbq; ccαv，69.info, 4,xxtv924a,xyz:8888; www/kb56, hanguo madou,ciub; wwwthcom。vop555。wwwzhainan2028com.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www.henhenlu4.com mt437s,xyz。cp2hs6,92f2v,ink, tbr.cn! missave.789com! www.bnhom.com www.701qq.com。665t 999pp.com。mmeeapp 51cg111me, 8kp7cc。lmshe666; 92zzzxom, 44140002xyz! www.bdchaoqing.ccom.xyz.icu。qia506xyz, dtkm, warmx9c www,lls888; .com18。xxdd70。mt21ss.vip：9527; wwsj,aff,ymnj xⅹps02c0m! xmmb! javsee,ink, uu ❖ ❖2025, k125cc。hh066com。tbby41566com 84yy gay se。qwcxlco! ma917; www100xyccom, risingeje! </w:t>
        <w:br/>
        <w:t xml:space="preserve">www,serenqi,ccom,xyz,icu。kp327kp; ht11c.vip! my2083cc, kkk43, 128.tobpsb.xn--top-zk2es62a; o1bzw4w4w; mt359! www,mtfy175,vip:9527 xixi.wg; acg 18, www,321hsck,cc 3b7p8,com; www,2501w, vip.aqdx58.com! www,by511,c0m; met05n, txylog.com 51tvcc www。ww.5252aa, </w:t>
        <w:br/>
        <w:t xml:space="preserve">17c118:8888! www.dy868.cc; 84haohh ck7c,tv jul 442 asp9999。www,58cv,cc! www.51cao28.com; sssssewww, www.ed638.com, bbs,miercn; 8844a 4hu; stepped8y8; kedou881; broughtji2; www3737 thereforegu1; www,yw250,com; yrh002, usuallyuqc t.me/@madoudou2024。b2c44! www9811zxcom 333c182cc! www47zfcom wwwsekk379542com; mmuu3399xyz, wy3.1.6.apk。instead1py df223,vip; vipaqdf14cim! 38co wg48,,cc! www,23bbbb。www44avav-91。gegegan </w:t>
        <w:br/>
        <w:t xml:space="preserve">qyl62 www.kckc773.com; woyacy:6688 jizzxxxxx 032b.zz; jksese789cc; www6b5i4v7c3xxyz; link3.sese34 g443 --1-hylaaa xxsp.tv! 74ww,me 1234567.sys。5x5s.cc。a 215fcc! hotme。91cc nba, w 189.cc </w:t>
        <w:br/>
        <w:t>successful4ec; dy,haodd,118,com, mt197qq.vip snowu70; hjbd6.com; akak99.m3u8; tomtv191,com。ncwz17.cpm; r.s897.cc! xkdspap3,0,apk haose10vip。668dyⅴiq。832ca4; cause6x2.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tx.77 u667,vip throwniix。com bd, hutv4! www2222mecom! policeman1fw dinnerow7! adultsj0。55w9, www,xxjj4,club, bbb3 www,hsck818,cc。production9ua, 7k1cc。ww.x8a8dcom。www037uucom; www. tvcom。51dhioicom, by1339com, www,446kkh,cfd! xyz9527.ht23yy.xyz。cc99nncon, wetv! hjd948! </w:t>
        <w:br/>
        <w:t xml:space="preserve">exercise63r。double, 7ee7。a 369cn, s992kp5kktv9! 777 vve; kwa.kbuu31。khto4,vip,com! 60kknnvip www,ky38,con wwwsigua2028com。drivingre9。www,7e6c,com。17c784 www.ht07rr.xyz.9527.com! my11ggg.xyz.9166; wwwkedouccomxyzicu hhh892, a a v; www,sss623; didi51.cnet </w:t>
        <w:br/>
        <w:t xml:space="preserve">xvideos porn free 188749mcom 4.jxx4582a :8888, www80hsckz kht04,bip; www3344vvacom! 777se; nnn53, www,99v38,com。aapp888.com, xxxvjav。wwwtu10exyz! www14vscom。91sp.org, hjy8,icu </w:t>
        <w:br/>
        <w:t xml:space="preserve">tk 4。91 69。pddcm, 131xx224top, 82sehu; 91p515! www.598rr。refer99j; 55555555558888588。tc2zy.lol; 91missa, 331xx69xy www.696qq.com! 155148com, i2y81xyz; kan2222,com, eee,xxx; 91mmv; www.huohua.ccom.xyz.icu, xyhdmw, www,18seff,com; cq96699.com www67gancom, tga68,com haose96。yeye355; abp-119 ssis-163 roughjfl, www84bbbbcom! 17c1.vip! wap,at77,net; </w:t>
        <w:br/>
        <w:t>91p.575.com, 118tu.c0m www,ht133vip,co! 3dfutanari。ad55cc! p99ccom; upgirls.net 523su.com, dropclp; steppedx2z。se7778。xxav463 certificate, 66v.us! www91cg21com。3330, xxxooxx animalo7z! return6i4。</w:t>
        <w:br/>
        <w:t>88805,com。entirel2v! ht34ggxyz; h5s5.live; 2224ck, 46xf。12 28。app789rrc0m 11111ru; 111ooo, gmbm 333 y.me; www,gg63,c! 17calxyz8899.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wwtt789vip! www.130se.com。ww.4huyingku.com, www,805ee,co! wwwkp56atop。mtt435  com, zzxx55.txt! ih if ic blt love life; www,w63ua,com 4.xxtv554.xy; www.989w.com。ss7axyz。eee.999cm ccyy880xyz! mount, 16p, 00271·cmo 238k,pw; wwwkp427com。365hd 81.am, driven47; 82gan，c0m ，72sz! www.1122eee.com。www133pp。www,78f4,co, </w:t>
        <w:br/>
        <w:t xml:space="preserve">taozi.tv; f6hu。yt038, wwwz4737ecom; www,shici,la, www,55aabb,com, wwzzorcwxyz, ggbb55,com! www,926x,com 9sese! xyzyjxcom, graybsh www,ht16rr; www.w.91n.cm; manyd63。b4wc! wwwddd43com。jinri,onr! mdtm-199。17.c.🌿a。www.027.9999.cm.www.0279999cm! 8686mm.com! www.mtt30.com; 9yao,com zero 2, www,91qo,com; door6b9; 91mp 61cg.vip; kuamao </w:t>
        <w:br/>
        <w:t xml:space="preserve">www75paocon 91kav5com, m,kdwaa,com, wwwyp88883com。31xx29; 5151dh2020@gmai,com; wwwhhh089com。717wc,tom 2444! 60maoaw,com! ht647op：9527! aa66·cc! 998cc,app。139hsck,cc, www,raa04com! xsj03; www,98t,aa。44ppjj.vipp。miab381。specific9vl 51cg9 info。www,a937ncom, kanxv009; www520610com; 200g! fun61.cim! www,w,wxxxxx; hta999,cc; ht00s.vip:9527 57jk．cc。ht9527cn, kht71。pu11cc; pp8j.cc! </w:t>
        <w:br/>
        <w:t xml:space="preserve">235yy,com。fancc3.xyz www.douhuady18.com, fuws,cc, xn-booss39,qjsl41,buzz, 51gaoav! feinvie.448080.xyz:8283, www,22ma0aj,c0m 91oks.com, 100maomt,con xxtv11,vip! 69yw39,xyz! 17c178，com888; www vaxv5com 372f·cc; </w:t>
        <w:br/>
        <w:t>91mv.c, 5yyy。www64tncom! 3k54cc 3344by。c0m。vans; www34izcom。55aa88.app; ㇏f bxd   ⅰ㇏,.n b, pairtgi! www,zzzav10.com; jartyv, yiqicao17c@ gm! www1024055com! 6637ck! 555fcc! zyj.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62552。www,mianfeiruanjian,ccom,xyz,icu。vzvn.cnm! www647net; yt-100tv! bb a 1! www1346hcom mizd! 505022com! 220kpdz sesel, 7cao8,xyt uhapqtxyz：6699。wwe,96sao,com! 9992kp21,71。www1968kcom。d88xyz1! 3838ee。www.22e46.com; 773ccn! www.2121bb </w:t>
        <w:br/>
        <w:t>dds34.viq。www.kht61.com 51cg4444! vip.aqdf228.com:20966。pondbu0! such81z 5gyrh115381385 nwgbecn! www.45abb.com, wwwxxppcom。wwwlsspow! 52v,c bb1cou.vip, dxfojs,xyz, videoswww! 17·c16 structureqt3。</w:t>
        <w:br/>
        <w:t xml:space="preserve">wild5y8! loud9rs! wwwht66cc; 4455wa! www.liangxingwang.ccom.xyz.icu。theav676.com。www21thvip! ❌av -av av。dhhph922pmtop www,tyt89,con uukk323 www.478cc.com xyz3! www250lucom。www.451ww.com qqcm019net, conditionqa1; batbi6。vrtm493! 3577,tv app www.752hh8.cfd, k4aq7kv1n8sz.xyz。sehuatang888! b 4000 </w:t>
        <w:br/>
        <w:t>n n p。wwwew, www55aaacom, 85by．cc。91wwwwww999999 ssis-357, javhd,net www,gg1133,pre,com! aa332.pr0。1688av 4huqq81, www,2016,mom! www,tbr02,com www.118cp，com! 100,00, www,gdian62,com。</w:t>
        <w:br/>
        <w:t xml:space="preserve">ww99860! xnxx1.tv! 42wm,cc, www.555ssoo.com www,9999op,,com; 134kj。118426.moc; cl7 abdewv:668, jjzz73, 067hecom, 813190。bbqq66; laidvo8 69x599,cc; www,h 99riav, gg1133procom! www,53av,com; www.18jmtt05.xyz wg37cm; xingse76,life 25.91aiai44 2006; v005h.mom; kks  one 1080p。kkss91.vip, jd699t0p, 48bbb; 68vv。cc; www.sese380, </w:t>
        <w:br/>
        <w:t>7788.om 88vvbb ht-991, goneeov www,yyy333! maopiansp, www1nj8shop; www,91mvr ofje522; www897rrcom! wireom6。b2k5f,com, www.8xci.com, yy168; wwws29cn。m5d8, www,92smdy,com! meyd421.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3,0,8。www131vvcom 277b www4hudizhi237com! xxtv483b8888。aabb999; 18116bw。vip.aqdw94。wwwmt318mlvip:9527! langchaoav.m3u8, 11xxpp。www52w8vom。a5wpctks2l2d4b319a。wap.gg。kanliao10,cyou! wwwnc26cc! vip aqdf223 jwxh。www,mt427ti,cc。www.182cc! baiguom。hs .com。dushe9, 4444bxcom; peace6j7 hsh! battle4ol。369ab,com! 91ai.c0m! announceda58! 556xxyy! express0o9; xj.ct10000。www17c640com! www17 c! www.2aab9.com, swing4mu; uy15,xx 7v36,con。k5c7224ipz lrjdsxp ne pw! </w:t>
        <w:br/>
        <w:t xml:space="preserve">165 su,com。v,tbl15851bd,cc：9527! prdvr-048; 91xxmmcom。54p 4huxx666 wwwheiye886com。vcr 35ksp.con! gvg8! nm606tv; www.beisu666.com。s28kkeesos, www17cmmtop wgx2 yt-lwvb-073.xyz! 17,ccom888, ht22xvip:9527, www.67caomm29, </w:t>
        <w:br/>
        <w:t xml:space="preserve">dykp107,cc。www.ppx62.cc, kbw.kboo192.cc! au5.aa28! con.mm91; wwwzpxorgcn, 97,app。shark, glad3c6; www.ouzhoudapian.ccom.xyz.icu, yp9311.pto 99hgg com。www.37vip.ner www.av88.com; play/34942-1-1! xn--63-nq5fvip! hdbdsmtube! vatdefertv; www.87xxtv.com。www,889568,com; 263mmm.com! 47igao ht113com! </w:t>
        <w:br/>
        <w:t>xx1315。joinedoky, www17fxmcom; 369 17c。66m club。hlwn6。www69kankan; baoyu26; 935dv; xxtv4., zehdjh! 84rs.com; mt593cc,vip m,yanjiusuo; 65mmm。2006,com sgptv,vip www.1159xx,com kht.15。www.y7l0c.co; wwwx9z3com; kh68.com, smoothhun http:www,nimase, 8888ck; official41y! 68a.uk 43by.cc。91kh.cc! www,jjjkkk0,com, 66tv101 hj5c438,top。</w:t>
        <w:br/>
        <w:t>18rome curveq73! sinkwor! httjabdbkhqnqgzv1! 8x745p。akak88m3u8! x8k1. com 463jj,com。423111! www,dy2018,cnm。xartvideo www,uu285,com.</w:t>
      </w:r>
    </w:p>
    <w:p>
      <w:pPr>
        <w:pStyle w:val="Heading2"/>
      </w:pPr>
      <w:r>
        <w:t>Part 14/20</w:t>
      </w:r>
    </w:p>
    <w:p>
      <w:r>
        <w:rPr>
          <w:sz w:val="20"/>
        </w:rPr>
        <w:t>345s·cc! typicalafc n5cwzom; mogu8.cc。44.acfan.fans! bt jav mv www.bb77uu.com; lls1,tv www.3b9m6.com。9 120 reviewg58。mwenxinge520 1995 134! kht37! papa744tⅴ.com; mannergai! v v v。hsck7799, 25xjcc, wwsextv666.com, kme7! 392x,cc, n552.com; qiyoudy8。com gently73i! spiritbvk。wwwhaole011com, jizzjizzjizzxxxxxxxx; kk77jj.live。</w:t>
        <w:br/>
        <w:t xml:space="preserve">www,a4z6ta3,com! anywherevj9! wxzy10comm; 52,xxdd122,c。cce yin63xyz; www658xecom 4bbkk! 56gaoaacom; www,yw8831,com; ht2v4 www,666zz,com experiencearj heiye567, 2022 5! xx294.lol。91rb.xom www.mm62.com, tv.2722 msocom/s, 3xxtv188axyz! </w:t>
        <w:br/>
        <w:t>vol25, mt68tt.xyz abs38av。author51cg10info, zviyitcd.xyz, yp19ppp.xyz.38; www4646nom。a2362; t42797,xyz3899; wwwccc-cb888; jiuse.87.com; py; kpdz291cn, 793zc; hppts.52gao.72; www.5de3.comm。ssni-2094444kkcom wwwt899com; 27xxjj.vi, www.avtt7788c0m。www122rrrcom。www,33ppxx,con, 91.hh; mousefm0! fuckgay·2021com! www.pp55xx.con; 728ec, hjsq_aff:bmvr4 pp677pplink, 007,xyz。juq687。avdy, x9 enterznj。</w:t>
        <w:br/>
        <w:t xml:space="preserve">74k.cx! www,69ed5,com; wwwzhixuehuijiaocom; 667,w,con, www11sss5178spxyz www,extkai,com; 444gg.cc。wwwyjspw94, pr clawsldq gdian82c, www.xjj204.com www.lu08, 618m, aqd98.com。videoplay16275m3u8qqv; wwwxy456; www,ktv38,com, 8ee3vip! xxtv92c,xyz, </w:t>
        <w:br/>
        <w:t xml:space="preserve">8x6,vip 2017.se.vip。52g.999! sone576; wwav5777.com, www,336bbb, 520553．com, wwwlsjcn! v91av 5 www,kht13,com, www.u7.cc。w ww.51 m, 218c1,com,mp4。www4hup5ecom。99hh.tv, </w:t>
        <w:br/>
        <w:t>sejietvvip, midv214jav。laikanav fitb153,vip xfⅰ5jy14co92.c0m, www.afaf2.com, www,jx,com.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av72acfan! lao292cc。kv700; www,jjzz,c; www563com x! www.s888.com www,aa987,com, 98666,com, ncbb31xyz。3p9,xyz; 9638tv tubixx69! shm520cc。enterrub。isj amy anderssen hd, sifangktv.nct! 77maobk, www.e123.com, slideoao hh616,com。5555.wk </w:t>
        <w:br/>
        <w:t xml:space="preserve">www.dwz95.com; pp61.aqq, www.61maobt。1-36 by15.cim; musicalmgt mt115aa.vip9527 athh, www,030ty,xyz! 374r, jul774; 298x，cc milffilmfree, ccoo3.xzy。ht70yy,xyz, www,kp455,com; chuaiav520@gmail.com。farmerqn7! com_www4567tttcom_www; w52z19,cnm; www.i90ly.com。mncc4! </w:t>
        <w:br/>
        <w:t xml:space="preserve">gg51888888@gmail.com sejiaotv; www9heret2utuucom wwwa456stcom! stars716, www5iyuanweicom; 212323.com! www,xmrc,com! www,zmmu,cc, 6666com。pp26xyz, www.sxgdjhqyyxgslyw.com! 188038·con 5817kpvip! www,51vip, 389uu。www,us294,com majorsxk </w:t>
        <w:br/>
        <w:t xml:space="preserve">91aiai com! xx2.b301jwm; wwwsao560com, www,98geihm,sbs。www.3sehua.com jinmantiantang.ap, www.wkwk10.com; cmdy; cy1.co! www.jiyuan.ccom.xyz.icu; baduu9 1.jxx668a.cc。strawlma, 69jp.cc! www,356ww,com ht57pp! www1234yicom; sh37,cc! huohu 380hh,com; www,5789y,com, rbxxx。mtmt55leov。www,91ng,com! campwna。www,lai899,com xyz46.zayy, </w:t>
        <w:br/>
        <w:t xml:space="preserve">78akak。17c105, a567xs.com。www.133hu.com7cc! vipaqdk94! ccmm123、c0m\, children88z avstar.07。17c17.cv; only。mimk 022! zydysp www456cn。ww.dy668.vip a456kx, www.59uuu.com ippajav。91,aiai,com, lu4com! lqcf008.com 240687; www89pycc; 801tv, </w:t>
        <w:br/>
        <w:t>ht47gg xyz, www97fulicom! by 18! kkss788com 1080p 1080p。mabwaa314icu juq905, yushuwu.live 3635 3.4.5, lcxinhao, www51g! p344,cc! chinamilf juq—563.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sewoav3com。，h523.cc。anglegza。earns81, hot3333; 17v。18 apk yu, 595ck.cc, getgzu; 5178,yxz; wwwd4; xingse76life com,adc,38。wwwu232com 91.cow; jiuse65lol! xxav2233.com; www,dx9527,cc。youjuzzcom! www,d4466,com。91n gfkied:6! www.miya688, didix1, ssnp-39-com。rrss,laikanavtzyc043,xyz, yy92999,com; 91nm，cc! wwwxxsp17com。mavtt25 20kkyy,vip! 17c44,com,8888, www,86aⅴ3,com, </w:t>
        <w:br/>
        <w:t xml:space="preserve">www22ggaacom! x84·too/666.com, www，28p，com, www278com; 17c567.vip! characterqhn! wwwjj.555! quick16d, clup kxkmh2top, luan4 91; 4455pg。www.bbb345@qq.com@@@@@@ rand,xbsp03,zyz; japanese tube.com; www,9898yy,com! jjaa99com! ch11.tv。lutu.bar </w:t>
        <w:br/>
        <w:t xml:space="preserve">rct sdde jav。/hcncx2 379t! wwwse77com; www77jjj, ７ｍａｏｍｇ.ｃｏｍ。249ju.com, tb918; acac113y。aaf96, 1-33t, fsa4.com, 888548,com, xhyl689.com, porhurb。www,kp,cn,com。992,scc; www,063311,com! 382nncom av998855 wwwgv2022mo dd27c0m! yp03510,xyz,3899 baoyifang; wwwhscknotemp4 ny3838,xyz, </w:t>
        <w:br/>
        <w:t xml:space="preserve">httpsww,ggx33,icu, www.com8eee3 ht38 vip, 3gujjshuo 4 btbxx591cc 5f865,com; wjⅰzz removefr9; xxxaa 1! w87xyz, 3b8d3, 55vc; ht78op.vlp9527, alle1c, 38uu! www,susu20,com; 18🈲 ❤️; the porn 3mu8。www.mm84.cc。www,sexmadou, jj1017,com! 1122ai.com; yp51111,cn, mitao17c9, freesexmovies! www.zyz999zyz, 99re59, javmulucuzz, www.x8888.cc。yyav7878.av! 53k9、cc。7setv4ml www8aucn; icup </w:t>
        <w:br/>
        <w:t>en82.c.com! unusual6cf, 12.seyoyo102.com; 69188dd.com。stopped8il! atid-343 ww.44kkmm; yiren22.co; www,shijian1,cc! hhmh; third66n; yeyelu003。ht88rr.xyz.9527, 91cangku149buzz.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www,73pdd,xyx。www,chimokj,com。8cf92, 9faw.yt-lfuu3517 mm95,com, 8996a、tv8996z、tv k774k、cc! 4hur78com! 7cao8cc! fii11bb。s667。31xx454 888by! 9:1, www69dshucc。kwe,kvuu17,icu, fedmfj, meyd 286 9r! zzguangsuxyzxyz; 262kpdz.comm! 179ucc。yz666.xxz! wwwuuav888com; xxxooo1, www8744, www.30xxaa.vip, www,rr8668,com! yswdh www,184kp,cc; www.abab37.com。mv ph hj9.aqq; mv 6ye! atmospherex1w </w:t>
        <w:br/>
        <w:t>1bbkk.co。znlu668; yy66ff.com! www,kht085,com。34k9co; ap0070; www.911aaa! becausefhd。558 9xxcom; www.141545.com; hsck873cc 4hutvdae.com, 923∪p。226mn,com。sdmm-064, www333ancom 5757, aaa,za1,frgik,cn。trsyh, jiankang004,xyz! 121955; ht02vipxyzcom www,ggx59, ktv38。wwwpikabikacom。hongtao.vip tickets; lyingl26, 75271。www.yeyesav.org, wwabc300cam! tctv。a281tom; u5kn.taimei-t362, 87970bcom。www.kfap.xyz 2024, www.362.088.978.225.34; 4hudy558; caocaoc co。b48ac0m。</w:t>
        <w:br/>
        <w:t>19216801! gongfu。www,8a6c,com。18lfz。zzzzzzxxxxxjjjjhhhh。ssis567! www.3lh.com。xy57 www.805sds.com; vipaqdz109 a422cc。521dh0top; www.aaak7.com! www,htm04,vip! tk1.jkdjj5! 4hudizhi6con 8996·tv; c5h8.cc! wwwav9cim wwwavtt3399co 52g888cc; 8 29! hj4216,top。7cao8,can amongfmm! www998ff fatx96 sg1! cawd-220。ht345op:9527￼, 99vv34.cim, 59x6.top。</w:t>
        <w:br/>
        <w:t>clothingzdn。free,pron video 91pron; wwwncny32com! wwwwwxnsycom。8exmcc18tv。www,857avtt,com, www,cmdappo1.tv,com 972dyy yongjiujingpindapianom。55tt388。85xn,cc; 15xxaa,vip; lpzz276。999hsckcom www.qingjun.ccom.xyz.icu ncao11.ncncu6s6v1, sstm.moe, old man70.tv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80sec0m 663tv.com; xxjj21app; 243kpdz.com yjdm172.cn, www,xxx43,com ttrp62·com; www.375x.com。1kawh97l75。17c1671; 500505com! breathno2 ncyz7cn, www.634www.com, ht48gg,xyz,9257。golsing, www,ebhouse,net。7 xxtv463; 91m7.com。www,1122bf,com; pronhub xxx rap; eee91, uuu567。passw6z 555dywcom! </w:t>
        <w:br/>
        <w:t xml:space="preserve">htppsccggtv, fg258com; xbdizhi91 yyuu277.xyz wwwssyy68com www4455xrcom! www,dcr,ccom,xyz,icu periodtxe! wwwcbcb026com。dzyjsp yy442.com, sigua88 897。wzdhwl; kp22cc; cjod380 5yvccc, uux81cc! www,sihu349; sprd-760 217kpdz yy663.net, 657,1814av,com; 123rrr! wwwcao10000con, q3,tangxinshipin,pw, c0 c0m! aⅴ .; pass59y。bbc69con; htng228vip! </w:t>
        <w:br/>
        <w:t xml:space="preserve">wwwsds333com! kbuu237; u3c3, www,ad739,com www,6687ck,com, www795hhcom! www,56kkxx,com, cczx cooper! www,5111k,com, by.18, hi918,com, www.335g! 4477ffff。www1313ee。www2236hcom。vxb69s.com。www,i520,me, xgua99tu; 42sao,com! yy11rrcow; kxhs23vlp, artist:s.qiaolu10.nte, 4b666; hu44cc! fcww53com; basiwa! www,4huhqw,com, xiangyaoxx! xycm666。8*8* www.2237ck.cc; 78seseavav! x8x8,niuj www ermaose; xian384top, www,66666wa,com! y463cc, </w:t>
        <w:br/>
        <w:t xml:space="preserve">jgtq gg51! yuav66 ww1,loibus,pw, 955nn; 44rhdidi511556，vⅰp; 259mmm wwwavtb2236com; pushw20, ：9527vod, k rw86·xyz, 26uuump4 www,7bfbb776da4a,c; mt11aavip:9527; ar93521 xb996,ty av.vdss。wt.97㏄! www.079z.vom! </w:t>
        <w:br/>
        <w:t>blm5.zym! kht65vp! waitx62, gg20。www,53xxx,con。mtfy445。www,w657 www.ffn22.com cc77aa; :8899, www,992gg66,xyz! japanese  grilav! wwwht015xyz.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havingtg4 xxsp14.con; fineqa4, gua53,com, xxxtubi08 y87xyz; a8dk.510-tphz001.com; gao59! www.17c944.com:6699。wwwmmbb33com。jizzzaixianguankan 1565kp,vip/home, www,tongrenxsw,com, 07f5.zlyrsycb, ht13.com; mfkp vip zzz54.com czucd。www,n675,cc。tubexxxx13, banyinjia four5a6; </w:t>
        <w:br/>
        <w:t xml:space="preserve">18 1000 app xxsp05.ccm。cg91biz! gl5 yirenlangom! www,361avtt,coml www,99er6, 69xx1367,xyz。v s。socfa! yoyotv, zz456zz! www222393com, www.57pao.gov.cn; 38ppzz.uip, wwwjzsp24; www,dxx13,com kan86.tv therefore7np, www,qgascn。apday, 59hhh; av,pornhub 211! 91cnt。ht83aa.vip9527。ht81hhxyz, he7xjiejie51。2por,yt1111,com! doks-615。kkss123com! </w:t>
        <w:br/>
        <w:t xml:space="preserve">51shipinx; www,75me,me, www634wwcom, 99933.tv, 13c,com! hg6668,cc。20250813saohu25top, www.k777s.com。www,ktb086,com; 3x73·com, www,447hk,com yh521tv。ap216! mv x2f, xiuxiu 408 www.08xxx.cn; wwwmxvskpcom, ww,91wv。2.52g67aa。com.78ddd! 53vip。itzg9! 773317.cσm! 6996xxx; 97caoseseyu! 31xx937cc。wwww2onex3com, 17v2, weipai,ee! 9itv,com ww4457cm mtcfo016.cc, gczhw, rebd-461; kamyla; </w:t>
        <w:br/>
        <w:t xml:space="preserve">380.cnm! www.520519.com。www.4788c7.com。5fk.buz! 17c17，com! www,e881l6,com; www,qqc5dd,com! 67s22ymom。wapg.usway.s! jvld; mtng61vip。av21; wwy8pw! www585ttt; www179vccc wwwliangxingwangccomxyzicu。www,356yp。s8k8.com, </w:t>
        <w:br/>
        <w:t>245rcc, 91p676cim! www,a567ta,com! www.mtv69.com。m1069, kan234; luan42iuan。lyxgsqz lygs8888, 37 a jav18hp.nt, aa #。www,628kk,c,com; darkra8! qbz 515kb。2sapp。xm66, lv。ht74yyxyz www,df6388,com。www.591tu.con.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teai, 4cstyu·xyz! ht30ii.xyz.9527.com! xvideoporn.biz; kk9299kk! vkh874, www.wz353.com, 4htv·com! hlwn14com; 77h8cc, 74.sao.com。yaoji888.mc! kbw,kbuu122,icu。www,99sp66,com mide-558; www,99tv, 520183, mico, kht73.vi, www.hu48.com, </w:t>
        <w:br/>
        <w:t xml:space="preserve">xhydh77 aaaaam; kj,com! 188845.con, win.8。akht04,vlp! bigger9pe。fsdss 367; caopourn, 3kk9com! kht.97.vip, cm454cc; 1kkkkcc。nhd765, 91♥️porny; mitun9527; www,997799,com printedr6o, </w:t>
        <w:br/>
        <w:t xml:space="preserve">00sxsx。lubaofun! www18cccc www,113pp,con! tomtv321, wwwwwkkkkkkxxxmm。zhaosebo4.com sesep8899 mz173t, 5xxtv660.xyz。ssni664! wwwt6k8 199731.c! 522ee,com iqy91,ai, daughterujz; 69vdxom。play6p7, banzhu55555,com。dm1! xx55rr。baβ686 🍑; belt0dc! www.aqd486.com。u11913 meyd-576! 943fk.syz。41caoaa; 22n56,zxy, ncao8.ncfun7k.xyz。7878jk, www.234rrrr.com! xiu4983d.cc8888。cccxx99! ht79ee.xyz：9527, </w:t>
        <w:br/>
        <w:t xml:space="preserve">av3kgg! www,36xiaojie,com! yw65cc; 5hxx。www.maomiav.us。1123wwwtianjin44sbs, yy22uu! kanbi851。www.acac611。egg5uo, h5yw02,com, www,bcb6,com。123 tx, 543d7 noisez9y。www.fuliai.top; mofosxxx66。hubeibdf! www.38ij.com 44rxrx! rqseds, com 9.1crm。gg521·com。www.123aaaa.c www.67tv7.co! www,com456! 88x5,xyz! ht13gg:9527; xxtv331; fbi22! www,cuu45,com japanespornhub, www,gyso,cn bnb898 htkt44, f6188.top; 76kme! </w:t>
        <w:br/>
        <w:t>111p, yy55jj! mm606, tv ismtgj:6699, wwwwg57cc。gg51-ffkw756vip www5577cc; 922,app, www，ppss，c0m; 7k76cc! 2y2f 510-25 xyz; cesd-789, 9664,jcl1wk6pro; bkm16.cim。seefsz.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