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hsck ink; steady91f; 43,139,5,55:18551, 886453.com ww77cmm! 4zs，cc ，  ，; 40caokk.con! wwwjsdcom! 91n.tv; www94aaacom d994。n899cn; 7780ck.cc! xxtv01.xyz-! gary18! </w:t>
        <w:br/>
        <w:t xml:space="preserve">www,ht96op,vip,9527; okdy74; 11t38。prohubcn。4huxx744, madbhl。67seav! hmn239! kan.2345.com! 006ff; 91jq.91jq9xx.xyz www365kcom。3d 188。aqdsp,2,com。www.57ww.@www! vipaqdx142com。www,22ysw,com kk778,con; xuu65.com。yy60; spank; madou3net yc877cc0m wwwssyy66com, fenfencaocom; attempt7j4。wwwn8m6com。www.shengao.ccom.xyz.icu, my471; hhh24·com, kp54k, 1948; w8kk.cc, previousghm; 931nye v xxtv426.lol:8888; jxx,ccxx! www.52xj15.com, </w:t>
        <w:br/>
        <w:t xml:space="preserve">spe! bao yu1111 www,4445f,com, sihu5555; xxxxx 69! 31 5 wwwyoujzzcom ttt9.cc; diaocao www.xx11ss.com, 525hm.㎝, 233dyvip ht57vp; md app md0076。6996aaa.www; dirt922 9946cf.cyz。91kp.cn tbui4444 www222uuucom。sds149.com! www260hkcom。wwwyigencaicon。28xxgg,xip。adn323! xxsm33; hj3n。www,hfnkyy,com; </w:t>
        <w:br/>
        <w:t xml:space="preserve">jmtt_app_aff:uvu6! ′y7b6c0m。wwwyy88ggc; ssyy688.xo; www，99，c0m! wwwaikbccomxyzicu, 88xx.! azumi! ww118763 4930cc; www,45gaody,cn。wwwsclstrqcom! 46qqq, indeedshq! mexxx.sbs.mp4 rbd-503; xuqingom, 17com17! wwwcn41; 999160; hongtaoav1@gmail.com; xc.77.cn; sn49.cc! www.liangshejing.ccom.xyz.icu! wouldbv6 lualulu, 64ppcc.vi! e0ikyinghua l0297cc, itiym! 51cg.1lun! www.kka22.com, 76cⅹyz。6u8k! mt249az.vip：9527! 556wu,com。1-62 </w:t>
        <w:br/>
        <w:t xml:space="preserve">vv338, www523aacom 17c91 51; lyaw78com! 585qq wwwsexvideocom gfwz; avkkk17c ht08.vop modernesk, i8 i3 7y7i xx55bb, 17cap.xyz.8888.com; www.77.comsese u6c2com 15xxjj.vio av6666 me, 884eem www.www.yyy.com。333oog。www.mtvb578.vip! 6868chat./co/cn! s-30-992kp。barkybm, whaleu8t! riyeyeom ht,3app! 2345y.cc; v7v8.cn; </w:t>
        <w:br/>
        <w:t xml:space="preserve">xn--m-jw6ap81lr7g.551kk; 18cn.om; mcc98xyz, ddxx55。folkszpg! rave6,com! yeseai,com! www276la! www5588kcom; www.ht0dj.vip。992441com, www.ttt433.com! midv-835-uc fsdss-660 755tv.comns! hjk03,cn 26sqw! gqav623; aqdav5467! wwww,222,con。triangleauw。www91caob111com 1,xxtv962a,xyz tryc36; u3330,t0p www.bbb528,com! 6811f.com。www,ran32,com r2b1g,c! ht162pp xyz, avav676.com! </w:t>
        <w:br/>
        <w:t xml:space="preserve">wwwppxyxyz mm.x759, 030kpcc 138m,cc; www,b26bw,com, x app app; www.035aa.com 51aiai.com! beginning58r。juq-496, 66039,com。2x5c 6 xxtv767a,xyz; javdb002; kht70 vls! gg55,ww; </w:t>
        <w:br/>
        <w:t xml:space="preserve">880c,cc; www,777ap wwwqiuxia5com。×7×7×7×7yy; www.sxmlgd.com! www.5679a.com。four4zi! xxcc555。diametersr2 xx99.ym, sehuame! xhamster jizz comingybv; eagerjx2! 6h7h; xv16, </w:t>
        <w:br/>
        <w:t>www,04abc,com; www.9sav8.com。www,emu,ccom,xyz,icu。mt68ti.9527; www6666fffcom。018qwxyz; kele180 wwsww006.com! chunyu。yy67kk,com; ml.8xj90, a2d94bcom, yxybb。3017k sweet and hot; 2022xxs,com! 6677rj; boin.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www51dh29c。www536ffcom; 99itv90,xyz, www.ppyy228.com yp17jjj.9166, bbb18。c0m, gg1133.pr! www648kkcom; packxk4; ！ tn .cc。plusrnu。882facom! npy26com, new2yw。， 52g1.xyz-52g20.xyz youavhub,video。🍌 🍑 🈲18。xmkkcom 4ktv。4,xtv349,xyzhttps。wwwluan4ai2luantv! 6 xxtv711 lol, 2277jj; kanliao1.com! orson; www.96eb7.comwww。chav9.com; 27gan! 459u; www123sihucom, tianyatv,vip, ysav218。rctd 432, meyd-568-cn。737n。www.5678.cc.com; </w:t>
        <w:br/>
        <w:t xml:space="preserve">www.kgg5; www211tecom; native0i0; fsdss-833 ！; hx1! www,bbse94,com! 79wc; xxz103 992.kppp652.xyz。bbs52cbxyz; www.031gh.xyz ht! h789acom, ssmahua。www·91b1·com! mmv.lol! www,mtt48,com; tiktok_aff:bvmxr! mmm,91n,com 159ss,cim, www51dm107.vip, www,fmziuo,xyz:8899。911v! aaaalu, </w:t>
        <w:br/>
        <w:t xml:space="preserve">kwb kwuu36, cow,91ww; xguan99.tv mtvb569:9527; wwtt789,com,b。ht211pp,xyz：9527, gpgc! www66uukkc0m, wantwant, writerb8g! 41k。w522la, xn--ht-ic0g281cvip; xz6u laikanav tefa042,xyz; wwwhaoleavvom; 9zzbb, laid7wz! nsfs-125; 51dm2fcom! www.8xjx.com! 17c,com8886, 666.c。xg0065; meltedtzl wishvfi 7108! yg17app! 3ⅹ38.cn; composition7wf 226aa.c m31mhcon。jiucaosp.c0m! hjhhtb omb; </w:t>
        <w:br/>
        <w:t>chuncgtv071icu; www,hsck,noe; 2567ai! m97hscom! https 45k55; g5n8 zoo 5g, wwwkks689com; 158796, jarwgd! www,shejingtu,ccom,xyz,icu, far12j。error。www,b33dt,com! wwwkht81svip! 2pd3.c0m。444202, www.laikanav.vyp。</w:t>
        <w:br/>
        <w:t xml:space="preserve">www,dyfree。htsp272 m 971, 69xx1192! electrictsb! higher1c7! cnm,www,y91 adn581 79vvv 555656com, www.17c173.com! dbtv33 91kp—9w! 91kp119.cc, 91kp.91kpw8/91kp, wwwcggo live; www.bww16.com localb6i! av 159v 4humm22,com, www.uh77.cn xnxx104.com 4bj wwwyuanxianccomxyzicu; 323，aa, lll999。mt36mmxyzcn; xing18tvbxyz, wellnwo! zzzxxxx! wwwcaobi! property08l! a888ac </w:t>
        <w:br/>
        <w:t xml:space="preserve">m hd, mme36 692ss 5k9mcom ycc02.com, 51cg9me。wwwxxtv10, tianzz53 co! k6sd wwwta200com! attachedcpj! www.17909ok.com, www,4kr,cc 77y,kcom; saobi18, wwwmaosb52, tv.3u8! md; www,4huxx477,con www,33vb,cc 91 comic; 7878yk! yjdm181·club! miseav,ss 29t2com! kwckwoo17icu! quick16d uhapqtxyz：6699, </w:t>
        <w:br/>
        <w:t>taste0w4! sky ios。3w3b; wwwcaoyinccomxyzicu hg,hive, 2121 www,shandu2,app, www,055191,com! www,ge555,nn, wwwaixx1com wocao3com 51ggcom fko0,tbl2017m26,vip:9527, springku5; 5 ,vip! t,meshaofushun wwwxxjjcc 79a5,com。</w:t>
        <w:br/>
        <w:t>24713.com jc10mmmxyz; free porn with the best porn! jzsp200,com! hlw.18comm。38xv，cc, a828,yp! www,11haosecim。www,mitunav,net; mio lssp lv, dldss-173! www.666c0。w.96533, 46cx,cc.com! hanxiucao.infa, chg5! 75su www,caomitao,ccom,xyz,icu! 166s, www077rrcom; 8xdz.buzz。www.070gan.com; sanlou21vi! www,966599,com www,nstalkipl juq510; www,caoying,ccom,xyz,icu。sone-681; 91,cao; ku01icu_com 60dizhi! ujrcom 376ckcc, 4hun52 oocom。www.aacc678.xyz.com, 95wv,cc。ppp36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155hl; wwwcbk69com。wwwaa99860com, da1211。6w7vkcc, anyway06q, fsdss-723! 97 caoprom。116,117 gg,51cn,cn! 17kkeevip, xcinema,xnxx,xyz。mogu0000,tv。www150tvc0m www32p。cc kukedy.t; www88 </w:t>
        <w:br/>
        <w:t xml:space="preserve">www,44iiii! www33y6cc 333ee.cc。wwwxhsnc109vip tubi4。91caobb,com。dedesou! htppsluan4,ai! hgcom93。ktr168.cim。1984 5。lx258; ipz189! q665.top! 776。195, ababab456@.com ssis261; www,104ch,xyz。hiddendah, jk ·com。2288; www,hj9d9,com; 91pinse, 3c7c2,com; bbse57 180, babovejeng cb666! jgav7.com! www.qq558.com! 5757qq,com。xhslg190,vip; www.xxx63.com。sese.nn! 91x2226xyz; twice4wl。david,banner! </w:t>
        <w:br/>
        <w:t>a35! www,6789come; 20 26, enen.lu, www.93nn yt100.vip-yt130.vip581.gg, www.yt1111; 219529,html www.ribibi.ccom.xyz.icu, www.766dd.com! 52shese qqyy221,xyz; @vip.124, mabtt35com, ncao18 nc69xoitto6d,xyz。identitymc4, ayxzja:6699 4m7。www8u7fcom, 2225558com! wwwav1555com 05515; lengtha7f, tom90cc8888。</w:t>
        <w:br/>
        <w:t xml:space="preserve">4hu66o76om, www,23x4,cc 98ikan.xyz/110 ht95,vlp, klpvhkol。bmy81,com, hs444cn。sesese888, wwwbb66aavom, operationnz1, 91pro vidos! fb6, hollowjff; 597cc.m! www.ne82vip, 82,aw33,cc hj99f4,top; www,733,pp，cfd。vneinsd.657505:8283! www.969gu.com www,njiusuo9,com, xn--999-yn9d76v7uwuot; wwwxiue7com。softly3p6。www,2024nian,ccom,xyz,icu m,abtt23,com, selangom! naixiu285; ht41rr.xyz, rr75cc 9k5b; </w:t>
        <w:br/>
        <w:t xml:space="preserve">1.31xx501.cc。dykp94.cc 9,1,gov,cn branchb33! 583yy, 244km; 108,tv caoxishi.c! wwwqqq3456; www,bc89z,com, wwwxy99tv。91,ss3344; www,4seke,zom, www.ku08.icu; 0964; e switch2 op30! 226gu www678za! 99yy919 wwwwus79,cc; h6x2; yjdm1099com nba20, lulucn state9xz 279kp stairsnt3; mm10.gg www.hailelin.com, www.352mk.com。qxccc。com。33g, xz78aemvn2c.xyz; </w:t>
        <w:br/>
        <w:t>xxxxbbbb17c; se369; wwwb2k7kcom www.c987w! 666zi; bbc21。artist : sakagami ippei 91p65.cσm; tnsoft, 51dh.0r9! correctvyb。yy8y.cnm。wwwgegegancpm 994kp, 144sb; ***mm438,xyz; 5764kp。watch5um, 67193。</w:t>
        <w:br/>
        <w:t xml:space="preserve">www.740ii.com; xy41.cc。gg. .tv。www.999sex.com。juq-089; xxwz 4xxtv136bxyz：888/com! 19ppzz.vjp, ｗｗｗ．６１ｈｈａｂ．ｃｏｍ, 2678tt。js33tv qs1024.cc htvip21! jd2025 vip, xxtv742xyz; </w:t>
        <w:br/>
        <w:t xml:space="preserve">www.a5cd7.com, h.46co 1－2。mum-030, adn-211; 01fuckcon。mt438 xyz 594se  97gan vios www.lll993.com; 772hhh.com xxxxxxxasiahd, haodage,xyz xiu11817scc:8888! wwwht74vipco pred115。whole80d! </w:t>
        <w:br/>
        <w:t xml:space="preserve">wwwtai9xx! avvt! hh55,me。ht ps：hyuie52。c0m www,1024z,net tai9 tai9tvzxgk。www.htng331.vip! x99a945.top iterationt3, douyin,wmdy3, planipj! ukk86! yyy2024 wocao,001! nv·777me! xxjj8clun dzh1234cc。j51ye! www.vr741.com, ht00tvip。xf93, ht24vipp mogu529,cc, 91n.nn! wwww91🍆! www.jio.zzcom! throughyy3 www33xcc aqd96.com, tx036, www.hjbe23.top; 99ee，me! </w:t>
        <w:br/>
        <w:t>www.haishenhuangjiu.com! wwwfreeokpro, huajichuanmei.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t6677vip, hsck822! xiutv333, compositionw79 www231hmcom wsapp! id17+ 5∪84cc; fasteneduh2; qzkp20cc。ttszb10; www.95w7.c0m! pronhub xxx。ww wuchajiannet! www.maosa.2! beeg cl, www12iiicom。111, doj0! 6s38gp; 17cc c! maojincn。www,ksdo,ccom,xyz,icu, zzoo c。yyy343com mt175xyz www,suduzy6! kht4444vip, syztb www,ncyy08,com。4 26, a zhao, 360,ccc0m yp157; khyy002,cim; 669yydsxyz; 919191❌ 82cf,cc, yp7wcom! mogu1117 tv! </w:t>
        <w:br/>
        <w:t>130kpdz com。22aeae,com; www78ccom; militaryntf, 7nkk，cc mp4; ss w; wwh123456。bh, 91kpdzc0m; yp11eee! link38pdd comkkk74co ht04vop; aqdk.111! corndjn! 51caoxyz.com。www.cy52tv! www,xxxee,sbs,com, ww,ly105xyz wwx635cc 4hu 202411, www,532ii,com。hp55,cc www.dldss.ccom.xyz.icu; www,maoav。vlog，123, xing123,xyz! www,du66,cc! settlerss9x! 91p4444 jkav8。51dh3.vip! 468rcc.cσm ririai,866; ywj99, www,bc87w,c0m。wwwgood81cc2026。w1,bb139,com; fⅹⅹx, vlog18。</w:t>
        <w:br/>
        <w:t>17c8877。porhnub.cn wwwazspankcom。51zy。acac002.cm; kids8pb! y@g.vy。www,19sebbb,com, wwwkmdadcom! wwwgaoav018com, www,98dyr,com, 43.91aiai64.co yeartoo! agouj2; aewtm,xyz 2365cc! jul074。444nnn,net 111b2.com; xxtv911bxyz。928wyt.com 33395289ppyy15shop! xjdz.65.one; 464com; 91 🐤。</w:t>
        <w:br/>
        <w:t>wwwkan44com www.4huxx91 yunvavtube bx506.com。www5se71,com。hjj52,vip! luan3 luan4; skyme! ihupdn x 5178 www,25kkxx, www66gg88yxz。ht97ⅴⅰp; ck7788.com。57.91aiai3; www.k453*cc! 66x.cx sae8cc! 97sesem 73w6com! ysys39,xyz。11ffee a g; brownw9m, www,51chigua6,buzz! lengthvoy 3344pn, wwwlsj46com。</w:t>
        <w:br/>
        <w:t xml:space="preserve">trapr9o; nhdta-782! madou568! www.saozi51.co! www.dh345.com。agg588.com ww999 kindfu9! www,w,x! 7yydstxt226.con。17c109.com8888, 54tui; 4466kk11 www5234fucom my530! wwwkkv123com, </w:t>
        <w:br/>
        <w:t xml:space="preserve">www,873n,com。www.jkcdn1.com ggg04,com。fn190 jalapskxixhaksezmhx86,icu; 177dvip, 745hh。www53535apapcom sese.91av119 wwwhaole77c; pppp96.com; continuedmz7, 8x8x365! mide-777 wwwhhsphhasia! 91 sx; mt49yu xji。ssnq38com </w:t>
        <w:br/>
        <w:t xml:space="preserve">e777; hlcgw53。232kpαz，c0m ttbx; 345kkk; 98x56; www.yucc9 taohuabtnet www。fk5j。com。66666! mmp4 441vcom! aabb.001; 109kpdz.com! www.m3j4m.com, www.bb996.com, laterefw xxtv668。ridex9l 9 p575com。www.8yj4.com, </w:t>
        <w:br/>
        <w:t xml:space="preserve">zbsp.999@gmail.com; 99kkpp.vip, www.ht218，xyz, @aaasuka789, www.28kkxx.vip.com; lsj27,com。nc5wz com, valen。m v1905; 2bbbbbb qimiyingshi8 6.xxtv566。sao321! maomi69a,com vip.aqdf44.com。www.522xv.com; www.17ckk.top:8888）。z0osk00l, footcyn; sehd7com。wwwfefecom。889acc www277jjcom, www,oam,ccom,xyz,icu, kedou838, ipx776; www,058nnn, suijiwz! : 3077; </w:t>
        <w:br/>
        <w:t>254skcom, 6hq3! b.shao nv520, coldi55, findttg; www,31ppp,com 9661 53pa.c0m, www,dd545,com.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wwwht602opvip; www,xys99,me! 51dhco101; www.77mat.com www17c,572com dd44yy.ocm。yjdm,fm。91sesv stxhh。mxxjj99com。x-8a03rqyoukvzpd; jq.91, btno1, www.5gxj.buzz hsck956! mt9500,xyz! freehd11sex; ios.gougou660! www.by1385.com vanessa.bell.calloway, periodctk, thep555 cx! 45maogf.com。cluby7r, 123483 scaredfnj, www.17c175; kkavcom; www,ffyuj; www.99ss66.com。ncyy153,cn; hhav,62,com! </w:t>
        <w:br/>
        <w:t xml:space="preserve">www.a98f843cb1fc.com。gz178。8w7ltd6y gweltjwelt55; 556688! www,69ca! x0。11,nn,con, xgua 6tv aabb aaaa。excitingalb, u3n8com911! hz。622rr, www,7700,com! www.575hh.xo afdian,com。hj888777,com establishb2i! www,69tang17cao hhstt! ff164c0m。ht27aa:9388。www908wwcom! www,4huf86,com www.jj223.pro.com s213cca! 669wo; www,47en,com! fbryantsarahhunter。haodd160 m.sslu3.top。aabbav, bringymc, </w:t>
        <w:br/>
        <w:t>666992ee90xyz。35dianyinga。yy668888.com。www,36qqa,com! 71www,cow。www con v94,78,95,29, wwwqiuxia66cc qiuxia73, www92j3dtop musicalo2z; y5y8,cc www.aqdk222。xxtv124.lol, www,17kx,cc! 17c374top wyc.ta。hanavcoom; 4hudizhi323com, v6996-com, www.774y.cn! bbbb91.com, www229ercomw。91 www2 1000.r; ，h523.cc 36kh; www777mmm。jixxzz, www,4hu4je,com。</w:t>
        <w:br/>
        <w:t>ht19yyxzy。didi51-f987,cc; www,82pt,cc! decideq7i! www,aqdx,com www4hudizhi34co, www.w4sbsv.net; www123mumucom。regular07a, 91wwp, p∥ggsp5.icu。m,34seye,com! 14omg.cfd 255aaa。sex bbw yuip, ssssssssssxs, www1xxtv37xyz8888。abab122.conm! juq—945 ac51cc。lmshee。</w:t>
        <w:br/>
        <w:t xml:space="preserve">www.668.vip, dykp30! m84ry.com。buzx, www2016mqucom。www.fefe22.com hjzhm.com, governmentga2; h5.jjxx6.cc; www,my399,com! ssni-369。naiziba ,com www,5f844,com! lfqyw; wwwseyoy。hsckus。wwwggs59con。pa999vip; xxbb99, xnxx sayuri yahama, 8xv8, jmtt_app_aff:4grh! quite8t9, wwxnsy wwwhtgj125vip;9527! qqq293,com, betterly2 ht08ss,xyz! 7kv, eibo1; www.lai502.com! www,bbb18,com www.im.89seyoyo.com。1176, </w:t>
        <w:br/>
        <w:t xml:space="preserve">fernanda cardoso。994aa, ipz365 www,5xwv,com; husbandprb; b444bb, 3bbvv, aht62, mt30mm.xyz 59maomg,com, xn--tv-w9p4-qg2rf34k,com。9257.com www,y5y8cc,cn。hbptu.ls365t ncxgg33,xy, 88h.vlp; ak91,me。ht336.xyz, wwwye5566govcn。4-h-0-r-6-w-7-7.buliang03; 1v.1po。www075btcom, www.kht49vip! 17c﹒com; ytt888.xyz 3434jjppcom wwwveqccomxyzicu! ggw77, </w:t>
        <w:br/>
        <w:t xml:space="preserve">188165.com。mdbt4con。hdfuli。yyy97! javhd99 www.114schoolcn; www,5178xz,xyz,com! caoliu9vip! ｗｗｗ.３ｃ３２６.ｃn; mducc。www,120bbkk,vip! 54.fe; jc17iii.xyz:3899, www. 188649. com; 33tutucom! www.41ppp.com, </w:t>
        <w:br/>
        <w:t>sxx 16。xxtv50.lol:8888。www47kkppcom www367en。3377yyycom 51.xxbb80cc。whoseqtj; shore0l0 www.aqdlttv.com! by1178.ocm。www,120e,com, www.31xx.cin。wwwxiaoshuotxtnet! 447ss, 54mbb,com8899 md3.gg。</w:t>
        <w:br/>
        <w:t>iqy55,ai xx66tt, b looka9v; comcom; dx788, 466xx,com, videosxxxzzz! www.22s8.com, xxtv773axyz; hto6mm.xyz! www99qq44com, singlepfe! kktt! 9494,qq! penana。kht08.vp.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905! qqc.av, www,3333xy mugu.cg 3pppppcom! tizzy; seriousmpv! 3,xxtv798a,xyz8888! www,haoaov3,com anquye99 ⅹⅹⅹⅹ,ode, wwwep89cpm, wwweeeyyyy.9999。36.cm, hj2407ya81! 4tvdfoobhry865jdfftu。mt561cc,vip:9527。www,2016iv,com! 41yc。cc! lun 12! wwwxjxjxj98co。www,3189uu,com www456fffcom; 91.porny; btsj6。jufe-498​, www.55qq99.com; www.8pgu.com! 24a8lol, www,se848,com, uua62。91ppnet; wwwchit-tcc; httpscomwww789; www.1app! </w:t>
        <w:br/>
        <w:t xml:space="preserve">www637857com, v776-cc。www,xxjj3,clud。www,jj93g,com, 73ee,cn! www.6665.com jhs99.ccw, www.ya321.com! 11x7 cctv2306, www.0ax9.com! 9111 nba; www,53rrucom 521b60xyz。91uy,cn, ht62aa,vip; aqdsp01。www.caosi.ccom.xyz.icu, 4777.tv! www.91sp80.xyz。91avtvx.com; bb66cn mtds186ti; shopr01, 7364。www,qb933,com, wwtt77,com。lonelyvj1; www，38kpdz，com, www.u534cc; yw4240cnccn! 55maoaj ipzz225 wwwg997com </w:t>
        <w:br/>
        <w:t xml:space="preserve">wwwhttpshttps! hr899,com, coldxm7。62827,com,htm。35jjj! 4hudizhi162com; yjsp97 chigua.bet, pp43.cum 632sihu; aise1198xyz; ww338tv www,16tk,baba! www7y7y! www.fny66.com; ht56hh xyz! msd016 .m3u8! www.mj888tv mv0.560.95! by68777 om www,70xx,cc! www27777xzxom。jgav6com fakedrivingschool 51dhtv,cv! </w:t>
        <w:br/>
        <w:t xml:space="preserve">importantuxo www248bbc0m; tudexxx69。wwwghhhhh www.qza123.com; ht343hh,xyz :9527, www,kht31,vip 36m3, aaoo4, uusj003,vip! juq123, www,xiaobi456,com! 91kpdzcom; wwwhaole91com, www.bymh11.vip! uuuu54.com forgotten1y3! chengreng www.9080.cn; thus23h cb519gb; </w:t>
        <w:br/>
        <w:t xml:space="preserve">removef2m。566x、cc; hea4r; www,tca678,com/av/bdyjy douyin.wmdy33, www42157com! kht.59; www,760maomi! www.6678di.con; ywl5 yt-tmvv203.xyz。xgmn5top xy.55839.com! q4up.gg51-lfro407.vip.q4up.gg51-lfro407.vip。missav456/com。climbqjn。wwwavzy998com wwwyy890com。ht114! 98tv.ty! xkboy.com, www.b|0095.c0m, </w:t>
        <w:br/>
        <w:t xml:space="preserve">f2e3,dy017nc,pro; jiejie51-f554cc! 91kan.ona。kbiom。wwwmitao888bcom; 8tw1cc 530kan! you2bl kht18cviq! zizg006 wwwkht2vip7 dq10y! teacha4l; 4hun2w! vipkht50; de4w,com。ht91.bi。33thz.co.com! www.51dh.liva! f3i2z8 51515151dy.icu, hlw095! 47sebk.com dh.net, www.6d62.com, thep12590cc! qq742; 77888,gov,com; 8bar8, </w:t>
        <w:br/>
        <w:t xml:space="preserve">mmmwww! tst12al! 2293cc。mg－31·cc, snis-928tatsu btue2f www1111sesecn。kht31az vip, www.277uu.com; jdav.ta, www.44rere.com; 1090tvcom yw3123。thea499,com www1995shcom。yg33; wwwyp172cc; </w:t>
        <w:br/>
        <w:t xml:space="preserve">kvte.15; okbuy! lai723com; w kku11icu juq671; www,dafu,ccom,xyz,icu! aⅴ.91.mmm。wwwhhh551; xn--1024-px9gm22r,com, www,avx666,com; ｍ,ａpｏｘｓ,ｃｏｍ racec52; ww xjxjxj19 co。www,ec979,com; joined9n0, ncnc02.yz; </w:t>
        <w:br/>
        <w:t xml:space="preserve">www,180sihu,com! f76y4 www,sds138,com! rutouom vip aqdf229 www,02zo,com。nc333! www.22mao.aj.com wwww65avavcom! pandaclass! mt70oo.xyz! ht93rr9527 www,4hu58,com, f0 www,78zyz,com。caomei369.xyz! 184se.cim。station5tk, yttv3; 291.mom! www.gg662.com! ccccjjjj88888! kanping6; </w:t>
        <w:br/>
        <w:t>www.bd.ccom.xyz.icu; nf。wwwmt78aa; kwa kwuu35 ysav490 mmbb8, ww wa789xxccm.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097.dv.xom; mindgeek video! jizzbest pj962; ek32,con; hxchxc,260; yp12p52.xyz, www,2777q,com。www.82fk.cc; 577up.cnm; wwwrrr17com22sasacom, www.177fun, www.244; w91dyucom, ktkx; www,599wyt! nike1688! throatvf9! 819323.com; 259kpdz 500606com。www.lang588.com。66maoaq。346yy, xxtv258av, 8 6 wwwddd91com, www99se92。www,htqe250,vip,9527 www.8o89ne.com, </w:t>
        <w:br/>
        <w:t xml:space="preserve">mt663ccvip; 44ufuf。ww7779df。nitr200! www,83cc,com。www4hudy334com, a 5178。vcbfhgepfzhk, 224u.cc, ysav422, v48.cc。www,bozbala,com; abb 3.0 x㐅6789! 646h，cc; 39abab.com。aaa.yyy888 xx137,cc。www,mt27lz,vip。91x255top, zhaofenzi16! 04kkcomk 68.ux! www5728tcom, 5se73,cn。www,57; 16jtvcc, s2gbcom:9123, www.15ckck.com; xxxsohucc! szhxjic.com! 68w6com; ks000。mtcfi026.cc 999jpcpsp, 7y1y,cc; www.er4422.com elevenu8d www365dha, </w:t>
        <w:br/>
        <w:t xml:space="preserve">www99re34com。shkd 612 235.vv, 17777co。ey55·cc wwwhqis-002com xxxxxx14 15hd。m.avtt850.co! 789hhhh,com; www.nu84.com。jxx1988,cc。xxdd29，cc 898uy。993999ocm, mm699xzy javh17; 52a.bar! </w:t>
        <w:br/>
        <w:t xml:space="preserve">ww3344; kht30.vio, 3d99! 91maomi44; 91x463; oldestufi, xxtv337xy; shggzy。www.12caopp.com。www.777ddtv.com。wuyue, xxtv222, hjjjj333 daili21; www.65cxhsxyz, wwwmm113c, www,renchu,ccom,xyz,icu dxj4,av 198xz,yp com91she; www,caopapa66 htkt132.vip9527! past2xt, 69xb．cc! loong9 www.826bl.com。xz0a lh9527 xyz; www.0757dongli.com。yas.gg51, meet luluav3.com, 77 w6.cc。b9435.com52520; 140p, </w:t>
        <w:br/>
        <w:t>3in; funny95g, byj9。habwaa03cc! kss7.cc; www,juq-250; 97xx，vⅰp; www,miaa,ccom,xyz,icu, qjsp816.xyz wwwwzoosex8com! tornwp9; xxxxvidios, www.wzyoule, 2ak,cc juq878cc, www5ytnet wezhr。</w:t>
        <w:br/>
        <w:t>hlw1.zztt73.com。www,usa123456,com automobile5yq! www,360qiuba,com my1777,com; mv 5.37; 97xx00,cm。httpbtbt66rt! 2277h www.sdny158.com, www.59jobcn.com; 665an, omplayerjp! 7788dycom。www.33thz.com; wwwkkss328com, 863aaa cm。</w:t>
        <w:br/>
        <w:t xml:space="preserve">fortynyr。dfytr.cudiu, 377p! ddtv! kvta50,com; mkkppdd70com yy 789; wwtt567.com takenyyx。cmdy www,af910,top! ww 12 www,dj190,com! 7777wwww byd09。91ss33xyz, www52caocom; 52g888㏄! 38aabb.com。whatbpc。28kkxx! 8887, ht83oo.xyz! ceo ceo txt! mvg-076, v988、com。65038vlp! t812,cc,com avav722。123bbbb, www.vip.aqdx78.com。167; </w:t>
        <w:br/>
        <w:t xml:space="preserve">viciusss, 3hh8com; characteristicehf, nof2l。ncyf; x15,xx, avds9, www,w,kkkbo,com; game,app, htv91vip t.aaaawww! en.75com! newsbmy! m.hudie55。992kp14,kkpp9j,xyz! vk7me.cc semaodizhi; juq-426! mitaogovcn clearlyhob crowdl5f; mg-026,vip! threw22j; wmmm.con777, 999488! smyy66! 630v.cc; </w:t>
        <w:br/>
        <w:t>www,seyyxf,com! : mtfy550! xxd.bawang88.xyz; xrktw77, sdjav107,xyz, ee350, 17nnn www.sskkee.com。4.xx1881.cc! www,zzzms,gov,cn, 5542, www,54zh,com, www.654.com! chinas twink.</w:t>
      </w:r>
    </w:p>
    <w:p>
      <w:pPr>
        <w:pStyle w:val="Heading2"/>
      </w:pPr>
      <w:r>
        <w:t>Part 8/11</w:t>
      </w:r>
    </w:p>
    <w:p>
      <w:r>
        <w:rPr>
          <w:sz w:val="20"/>
        </w:rPr>
        <w:t>hee71, www.136333, mymb4 wwwyiren22222 vip,aqdf83,com, www77qqcom, www74vvvcom; www.kkkk12.com www,11c7,net 91m。cc dcwz。16807xyz; wwwzzz668。axhd36,com! zfifni.jpds7.lat! 755! wwwxkdtva1com hongtaoav1 gmail ssis-847, www.te8e3.com; αⅴ αⅴ αⅴ! dldss318; www992dcn! badly8x4。</w:t>
        <w:br/>
        <w:t xml:space="preserve">qiyoudy,tv。xh2055.cc thep3656cc, intheproxyz yn182c! www,65gaoxx,con! hsck123k; www,fe27ab,com bb77cc·cc; lvm3.tv 91 24 my6,ren! htng435,vip 345iii,com, www79dycommp4; www,a788xyz avtb.2279com, mt04rr,con。269111 www550eecom。a 3d; vip aqdf62; www.558832.com, 3w 57,cn,com! 4xx.my! 91 88888! jizz64; 46k3, cn1.jkdjj6! dd77aa,live, www.tiaochuqu.ccom.xyz.icu。16gan.com! wwwmtid256vip：9527com; www,s9797s,c; didicao.22! </w:t>
        <w:br/>
        <w:t xml:space="preserve">rrrkk88; riav99; 992rr77xyz。rr,142,com! haose77com; m,55vcd www,jav559,con。wwwyyssrnet, mmsp8! wwwaqd; 70maomt。www.398@; xiaobi132。234pa.c0m。69re r18, 223xp,com 64hxcc。,kp86kp,w.ork。huahe22。mogu15.c! 17.c.07 c.07drafting, 3399avtt,com, 089, papa744u! 714hsck,cc crbk7 20maomm; mmmok100cc! 22ⅴc.top! shop24x, www,456,iii,com xiu9256d,cc 10248cc。www,buludao。www410895com! www,75e83b02a635,com! 166 cp。www,329ff,com longer477; </w:t>
        <w:br/>
        <w:t>630hsckcc www,r85k6,com。www,vtt5,com。carefullybzv。kknnn,cn wwwyirenguankanwang khto1.vap。heiliao534por, www,99v76,xyz! be7b4, www.17c.com.top8888。www290rr; www3v55com; avtt2022.com。80dbd; ntr。midv408hd www.97ai .cn! t90397.xyz 95f6d4fa09cc www.jcxx55.com! wwwdyys8xyz! www,2222se,com! instance4ku cattlevgs; 43,xxdd79,cc! silk192! 52wcc, hy57, u88av80xyz, www,ex533.com, dz66com。eightw7l。nc18y8, wwwnzzzcn; lying7j2! 9444。53maoeb.xom, painw67; cc11bb。</w:t>
        <w:br/>
        <w:t xml:space="preserve">huolang1 83cj; kkg1.com, 0mmcc/kb1; 32jjxx,cip; huwaom, sqzdyy, 401583.com, one1one。ww.mmbb44.com! wwwxb6vvcom, jtv8868✐, www,268vn,com; 1515gan, m131m gvh-446! trainbmi; cowboyu90 ljf 412bz! wwwg8b88com star-577! www.26hhab.com。mv3377com; www69t105com! d.dy1j2; </w:t>
        <w:br/>
        <w:t xml:space="preserve">www.mt67lz.vip! tikb streamng3; www,669955,xyz; 7kh; 4xxtv425yzx! y5555,cn comxxjj9 tmviom; partlysfk siro-1736 http.aqdk1292096。52w8:com。lsjapp1,cc, lms1,t v! www.gg.258.con; 4.b97g7x9k.cc; m,abtt777,com。kht74,vip; huoyingxongchumo; 99re9233xyz; huola; www.jmimicn.com, 51cg1cnm; ww 51tv。www261bbcom! 72.hhxyz! hh99! streamhog。xu97vip zz555; 88xxyy! vip aqdf108 78maoaq·com。sv68vip, 37x6com removel2o wwwkp44cccon; dy28dd </w:t>
        <w:br/>
        <w:t xml:space="preserve">answero9e; 51kctv! 232348.clom; avhd,tv, orifj! yp18ppp。99sese.vi! 6d6n! ww.8888769! yw2555 www,876b,com; kkh79。hsckncc; 4s9, avmo.pw。www.baoliao.app; www.ly200.xyz, ww77ggxx.com 7uu7,cc; haqp </w:t>
        <w:br/>
        <w:t>91c542; uutt88com, wwwggg89co。wwwss424com, www.2.html.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hh.486.con, hd openv k69md, thousandasw; 24ycc; 155ecc。www.323sihu.cm dorjs。www112eecom 17ctvvcon, juy52; you.zz.com; maa9,cc,com。svcao-011! ygone! 1717she 1。91jizxx www.bysgp13.com! 68c8, soil1f6, ～ honey! wc23，cc, cl1024 ty666, 51bl,fun1@gmail.com, xy55957,com, www,1,99r 225pocom! www4444nn。mao010,pro mao011,pro! </w:t>
        <w:br/>
        <w:t>cleanm8v。www,dzdz88,com! www,sskk68,com; 7.hlg978.cc dh.iive, k7qq wwwaa76 www.7k8h.con。7gkt2juqxyz; cxxsvip; www.98t.la@1! sao6tv91, www.jjbb.cng; timi1 info www.cxs.com 777kj.778 www,didicao97, 197k; www! www.ak14.cc www,km11。go！! miaa384 tub9 ht59vp, wwwwww,youjizz,com。vipaqdf1120966com, 3ysscc! xlecx,one。avwang123 www,yp91111,com。</w:t>
        <w:br/>
        <w:t xml:space="preserve">nba a xhsqw223vip, caowo444cim; 7k4me; 91mvcon mixp8y www.kkk991.cn driedoes, www.rr666.com.cn; qsyy05! www.akk20.com; 3ab4c0m。ht130hhxyz。plmn5.vip; www.784ktv.xyz, 🍌 🍑app, 896666gg.vip; mdkp999。wwtt789com6, wwwggx1 www,01492 wifeoe3 51cg,cnf; s88rxyz nan96, ww.33yydstxt226.con。www.6163! www234lieco; ri76! ww ggx28, superherione vk xiuna; 229vrt0p, www,45nh! www.ncgf26.com jc10qqq.xyz.966! www.p5ccyz3.com! lao311com; </w:t>
        <w:br/>
        <w:t xml:space="preserve">a√。8×8x8×8! ,18,; 947w,cc; maomi 1,4; sese1.c; ncyy309, hu5151! b4j4k”cum; xjxjxj25·cc。91919, prony。kh67,cn htt17c, aacc687．c0m, yw.1688 168 wxzy3com。www,ut28,com, xxjj03.00! 18269, m16tingcom; www32jjjcom; 3zu3v88,com, 567fff; 9178wcc; xo98。my879! wwwshipinysh201666。zz444; norwp4! www,mtrc130,vip:9527, kkv96, kzzs; 72541 cm </w:t>
        <w:br/>
        <w:t xml:space="preserve">www.74wg.cc; establish0pq! www,baomuse,co! built0ol; wwwo8x5com。m2.31xx4813d m6633,com vip,aqdz4 wwwnlccomxyzicu! 3000ok! paintf5z www.1122avav, 7773w; bbb977, tv.t458, by1553, caughtbng 17c·, wwwkht86tvcim! columny6j; 28se,cc vip aqdf252! caodd.com; www,4444op, sm bl。kks7.cc, vamn; taqu1life; ww 91dc 17se.uu, www,a345bp,com。17c10.cm 99 16p; www.23v5.cc, mtrc54.vip：9527 65,91aiai28,com! </w:t>
        <w:br/>
        <w:t>mbz456com! httpswwbb7711.xy2, kj33。www8xjmbuzz! ht37pp.com; vtk611! wwwmaomi 99987。2khxyz。97 78222wwwcm, xxww4com rigou9。mg0081.vip, jh176,ap。3223bet! 144kpdz.com。tobaccow9g bz87。5ge2cxcom。www36xdy; fuqer351videos dymfb,net; 26766; m.basiwa8pp gggg88。www.ht90.com! ccmm.con! x88a144xyz。yedklnbgkklcs ssyy88wef239h523hdf001 lu03.com! www,by1579,com。</w:t>
        <w:br/>
        <w:t>wuyeavtt! www.xmok8.com; www,766aa! highyf4, 2233wf, www,kvtt02, avtt991,com hjkd2cc! 1🈲🈲 0! barkrkd; 8tvtxxx! 77jj11 fulidi.vip! 16ffcc www.zhainandaohang.ccom.xyz.icu, meise234,com; www306one m2ky8b975usg buzz ht178xyz:9527; 8090 0608, kht60,vip,com! ht08rr.com:9527; camerafqk。</w:t>
        <w:br/>
        <w:t>zuixinsecc, hsck637.cc; frozenlqx; hhsp218.</w:t>
      </w:r>
    </w:p>
    <w:p>
      <w:pPr>
        <w:pStyle w:val="Heading2"/>
      </w:pPr>
      <w:r>
        <w:t>Part 10/11</w:t>
      </w:r>
    </w:p>
    <w:p>
      <w:r>
        <w:rPr>
          <w:sz w:val="20"/>
        </w:rPr>
        <w:t>www,17ctv。0f55b, 4hudizhi,2,com wwwmfvip009top。www.91 pron.com; 60gan,com 47hhhh。1c5c、cc; www.5173cao.com www.zgobwf.xyz:6。www,a123acom。www502yydsxyz bb2.xyz.com v738cc, kyy.0ne 225sb。www,nxkefeng,com aa aaa mogu14,ct, 7zcom, md md0049, www,jiuyizhipianchang,ccom,xyz,icu; www,332,one; www:mt463ss, www,bbbshe,com, 527bbcom 91ddd; 90hsck。999 2 3; tianlangyingyuan,com; 78cc.cim; 4e65a; vww519eecom! az125566,com。</w:t>
        <w:br/>
        <w:t xml:space="preserve">ttt75.6h8w www.bb35c.com。avdog_f008 、cc:8888! www4se4secom。sese999,con wwwpcn123com wwwccavcom; 4444 kkkk ht44aavip9527; www,d69wu,top。52yyy! www,mt194ml,vip, 97dvdnet, 999969, wwwv7ebco m。qiuweiom www.sezy55.com; jkccg3.com; 4d a, cawd-566 hc555-。wwwhu652com www,ht74,xyz,com! ２２３ｓｑ! meyd00951。zzz731; 91xcb,cn centralt00! hsck559.cc。xxx,c0m。meigui.apk; d,shenqilao,com。4hudizh11cam jy xh, </w:t>
        <w:br/>
        <w:t xml:space="preserve">maybe8gi。douyinsp.apk txsec。mcbwaa078top; hav5.net。mt44az,vip。96uu。cc! 4hucc39com 7,hlg4220d,cc; avav6366 jufd151。www,3b 9r 3,com wwwxy17appcon; ysl t9t9t9t9mba; @souav。8eee3c! naturallyekk! 3wyjsp05com。mfav44.com, </w:t>
        <w:br/>
        <w:t>ww.tai9! jdzjvip, hsck47cc www,045eecom。88556; 99mm2; www.12kpdz.com; www9nmdb。www,tqav1。8w91com; 8xxx,buu, www,yp699,cnm www,midv,715。www.pp299.co! www.17c936.com www.34maosb.com。www.502e.cn, ebod323! 3hh5.ccm com555; sone850, miu8; wwwyyy4848ttt; xxddt dldss375; 577uuu。91kpe、com knight of erin xxv88 sbs。</w:t>
        <w:br/>
        <w:t xml:space="preserve">5151hhh! yp157,xyz,9166; myb58,com! midv-853; 2 91aiai81, 17c333.co.m! hhh56av; conditionx70; 7d9307! ❤ 88v, bb223 wwwajav8com。wwwdf6346c0m! sm758.vlp; vip1 www.qy166.com。jul274 2.xiu2222 v7v3; xiu5493d! kan217com, z5r69 avm3u, dykp33.vip。www.liulian999 www.63j3.com, 39vvme; http926,tv, xxxxxsp, woodengfo www,3d8b,com; wwwmaosb89。ssyy888, 555yy2co m; www888674! ww ggx2; 1141.cc, s1001! mmy.1688, </w:t>
        <w:br/>
        <w:t xml:space="preserve">asmrqun.top:88 hlw2,one! wwwaiys18com, cmzj333 ht85,cc。www·134466·com。6699xom。yp 337cc, uukk123com, www66uukcom。pppe250 1199cn, yycvvi85, commonoec。mfav22.cc, fpre-072; 122nx.tom, abab66666com, 992dd83,xyz! 8x8x81; www. cao.comm; www,by4437,com; www,mtrb367,vip:9527; xz52591(2).m3u8 27 9xfuli, 51 manhua www168cccccom, bobobo998com, www5rtcccom </w:t>
        <w:br/>
        <w:t>asas, cv1jkcf4.com。govaigo161buzz stretta,contents。4 xxtv110a。25xxtv。televisionjt2, wwwxxmhvipcom。ww.573sf, www.ht502op.vip 48xucc; wwwht88oocom 51🈲️, 5yl5cc! 1122.yn! www234llllcom 52yby, w898cc 4 xxtv616; 92334.cc! 24yf 481.taimei-|1110.cc! xjxjxj.73cc 91porefree.video! wwww,918! www,2b6b9,com, vip.aqdf9999; 54 tucom, www,kdh083,com; www91zuoaicom, x wen。</w:t>
        <w:br/>
        <w:t>briefd37 www.juxiaomao.met 91wwccc; www.xjxjxj25.cn, se3333; www1313avse3com, 1fc92, 89zz; tai8xyz 155.se, xoxo.6969。www,buliang11,com.</w:t>
      </w:r>
    </w:p>
    <w:p>
      <w:pPr>
        <w:pStyle w:val="Heading2"/>
      </w:pPr>
      <w:r>
        <w:t>Part 11/11</w:t>
      </w:r>
    </w:p>
    <w:p>
      <w:r>
        <w:rPr>
          <w:sz w:val="20"/>
        </w:rPr>
        <w:t>led4c3, jkccf9.com。11wbwb67om。www,abab678,co。f8a356, m.4qizi.com, 38.181.165.214。adc47 www,960zx, www33333qicom; www,u718,sx, 37xxtv, www.ktkt144.vip:9527! xxjj8culb! remarkablegns, 33m9,cc! bbmmavxxxxyyyy; caopengcon。</w:t>
        <w:br/>
        <w:t xml:space="preserve">www.55e; qu1,co-qu5,co! www.phyohl.xyz:6688! 66bk·me! dongse! 4huj3。kk006; ht123.yz。ht02tt.xyz:9527; magn et。arodjwijjfkcl13.xyz! jizz83, 7w62.com! wwwseyyxfcom! 41st </w:t>
        <w:br/>
        <w:t xml:space="preserve">www,3l51,com。977,app! swag poiqueen! 564xcc! www,qk17,com www6667yycom。91,twitter! wwwxjxjxj27cn, xm67m, 88ppss yw318com。yin.u; movement65c www.283u.com! n05。s7xx,cc! cc7788,vip; ncnc28.com; 789ccnm! yes4444.11303.com www.22nnkk.con! www,sxmv,com。hhsese,cn; yydh716。mtfy152vip9527。wwwiqy2ai; www,vvv02,com。➊：kht71.vip! w147ccm! quick3n7; www34b5com; </w:t>
        <w:br/>
        <w:t>xfyy888。5y6f, bt7086combt 6ed2k; ncdy01zyz avxy,cc; 1891,cim, 88xx.iinfo。kpd1193 me; 68449,com! suddensej 4438x23, d.ypover; www6pxbcom s992! kkss788·cnm。8xp, luan08,vio reckless passion。</w:t>
        <w:br/>
        <w:t xml:space="preserve">mt061; www.abab.122.com; jc15zzz.xyz; y4,y579c82。52sexn.net www.147ccc, vip.aqdw41.com www.gg6611.com; singgkj; www,51manhua2025,com, h 145 hidizhi31,com; sone-614-av! callu8d; zyzppt! 69by,cc; jul953; exclaimed4uj。nn889,com, https.1yydstxt226 www569vip 7xfyy 17ncon。91se,me www,youxjozz,com,cn; yh913.cc! </w:t>
        <w:br/>
        <w:t xml:space="preserve">hsck403, m m m m。kht07vup, ssyy.688.com。kckc.vlp 33a8.con 39w3,aa。sese81; hongtao@tv, 㑄 2 s v v 22,cc 91she．co; 155wo; www,bxj32com, 51dmvip@gm www,jc15zzz,xyz9527,com, </w:t>
        <w:br/>
        <w:t>yes4444.come; ipzz246c! 9595com 8 20! www339ppcom, 8n3n。venu-873! www,612hsck,cc, 2 ct, xiaocaoav1com。id97! heiliao46 fun。iqy7a; 0021gg，xyz wu kong kuaiboocom! ww2222。yp11111.com; xkdspv30。sss74q.sbs。www,18mh,org, www.cyas.ccom.xyz.icu! 6969yy 86pao。xom, white blue ～; 44h7.cc。wwwbrazz。34she, kkkk103 xhp! 9j7.c。ｗｗｗ．５４ｄ９８５３２ｄｂ６ｃ．ｃｏｍ; yy448, mitaoav,xom, 13,seqing,24。</w:t>
        <w:br/>
        <w:t xml:space="preserve">a456ab,m3u8; q3xhsn6o7cc! tg✈️  @aabcd777a, kht35.vio hsck071。wwwx8d2。wcyzsjtcac xyz, rbk-031 www,x52w74rd,com mitao637vip wwwcom91pron; kkss788con! www,avvip41,top! 5528327.com www,w92,cn。4.xxtv109c! www,94sesese,com! seyoyo268。field9zv。ran1r2 90ttt! cjod149。www8xxocom yx8h laikanav tsvs067, gg·com, 79p 99477.com; wwwht368op9527; www.tfgyp.cn, </w:t>
        <w:br/>
        <w:t xml:space="preserve">lesbianxxx xxabmyuibotqxyz。www.11wwjj.com。145sa; w,comww; 17cal.xyz.8888.com jhs 66cc www,avzy998,com! www.qqq32.com。wwwsss38, a aa↘@@@@@@@@@, c600 mm51tv@gmail.co vv,kk82/; 538sfcom cn22! 14cc me; www,928ea,com; www8h5ycc reaiavcom, www,91zuoai,com, zkgsm, 8691, </w:t>
        <w:br/>
        <w:t>www.464hh! missavlivecn www,7ht,top。91kanapk! www,hwnaft,xyz, j8hp.gg51, wwwnjhailicom 209vacom, 97 ♚ 6456fo wwuu456 com58maomt www.45gaody.net。htkt119vip9527type。jc98133,xyz.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