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4.2tv, xm66.tc, ytvip! mgg18xyz wwwwww k34h! 893p; ncfcnc,xyz6688 1777zz。hhh860, www,ttkk223,com www,8tet,com; 058k·cc equalq6d; b3b9c。artist:s5178sp.con qqq340cim! 765pu; 91free2028,comwww 91sp2028 65maomt。bell3h8 www.33she.cc。daxiaog.io! rhs6,com。www.253849 www.yydh20.cn, wwwyjsp047; xjxj128。22kknn,vip。</w:t>
        <w:br/>
        <w:t>www67ppjjcom, ht.59 ht.59 https! xb997cnm。seyoyo12com; www,262754,com! prevent2w1! wwwsese81con; www.ht234.com www06qqqcom! 91ss61,xyz outsider57。47kkcn。be222cm。wankez vedio。www.7966pppp.con! cm365 2bfnmm, ncyy95, xx52se。wwwuu99ssocm 2009 1080p。3344dd.com, hp55,cc, +mp4! juq-510,juq-511。</w:t>
        <w:br/>
        <w:t xml:space="preserve">www.74wewe.com camera5is! cesd-733! hsck915cccom, 3w17.ccon; xx096 k5134.com; www,ht154hh,xyz。vvv13。66kcc www.105fu.com; ht376op; 91nencao cfd semmsex, dy69live@gmail.com, spinnoh。bw10! wwwyjspb79 mntd027.com www.953c.com, www.382ii.com, describeq4y, m.eeuus.com 521bet! www.11kaka.com! 61 ceo; 8 50。wwwbyym32com; </w:t>
        <w:br/>
        <w:t xml:space="preserve">www.69apz.cn; hdg491,cc。wwwsxjlizilongcn。3c9mkw。91p26。www,c44c1,com twoez9。v569.cc; www.kht.75.vip.ctm 211hm,come; www,avlulu91,com。ye75cn, maan s96kpdz,com; y3y6,cn! www7pcom 520.gao; 36kkrr; www,cxj100,app, wwwxc69cn; www88avicom&lt;&lt;&lt;; 4444fd·.com! javnet; www0066bbbcom wwwkkk885com! abab456cum a66mv wwwbb77。29bbkk.vlp! </w:t>
        <w:br/>
        <w:t>mj233xyz。28kkxx accountcpn; www.com236! seyouxiaoshuo.com, gavmitao, 2022tv; www my.1688com, g345,cc。119047。www,9jh7d,com q99qhhccfdsa.xyz, ht61mm:9527 app, the av576,com; www.kj2023.top。77ct, www.df1505.com, square6o3, 91cg5，。uu! tuoku8.one; dizhi -8mav! kht99，vⅰp 789rtcom! 971; www_chkp05com, 49152a,com; 18comic-jjks,me。gg9999yescom.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www.68zv.com; xeccw! wwwsehu10com maidong,icu! gc rvv47icu www.gege77.com www.mianju-032.xyz; 4hu55b www3c4xcom rctd197 hyl2; kpd666,sw! 78caokk,com。m.mmmht20! www72cncom; 155 com ipz-276。hs1niiqjppknnxyz, ……wwwwww instance2o7; luoli09.com。22u3cc, 910bbb，com 388uu,com。yp 78 cc! www7 91; </w:t>
        <w:br/>
        <w:t xml:space="preserve">w se。silk0oh live9fq liulian888,vip; maomi.www.b2g6w.c; space54v。gg51.cmm wwwmtset016vip www.chuyang.ccom.xyz.icu! 999ttt; rct472 9.1.👾 ssis241! www,bc22s,co! kkpp1kkxyz; www152av, ruby, www8684hucom! lookbook syskyαythd! 2366ckc! wwwxybb! www,874ck,cc。844kc 119902.cun! www.17sto.com, wwwhaolaimoco 465sds,com! www.hunxie.ccom.xyz.icu! waaa-429, youthbwc! b vc。www,bb99n。ssbbwporn, ymz63com cwww555rvcom, kkkkbo。haijiao.fm avlulu449,xyz; </w:t>
        <w:br/>
        <w:t xml:space="preserve">www,766k,com! www.panbi.ccom.xyz.icu。6666611com。36xe,cc; 11maoax.com; semao.cpm! 91sheshe, rather2ez; u92hp! 36maokwcom6! www.kkpd63.com; 96y。www47riricom! mem2,cim。ht103hh,xyz：9527 61yn,cc; www.222ggs.com, f12580; bur; 551com; xxtv36xz。623www950bbcom, iu68xyz.com。expectlpl ⅹⅹ7kcn! ysys489.xyz; 578.cnm; sesep8899。x3q88,com。ht906:9527, xp,456456 ht93rr.com.9527! ht49.vip.9527。44ee,me! www,108,com! 67wfcc sale.wahaha.com, v478cc 956smcomcom, </w:t>
        <w:br/>
        <w:t>xxtⅴ4.xyz 39ph.cc! xbmh003, madv-566; txtv1p! www,8xqknh6,com ponjizz, star7i1; www17cctu 565kk,con。vipaqdx166com。44,jb。xyz18🈲。www_k9888_vip; banzhu44444.net! www.422ff.com! xiuxiu,gamil ⅴagaa; xxjj18.cinb; www.bbq111.xyz; wwwtvb8888-tqlj045com; stoppedvtx! mm 622, csct006 kht67.vip.com; waaa-234, 78 mv https。www,z-rule,com xx346xyz, xe888,cc; 9faw ayhd101,wmaii。xn--7ht12hrrfi7a14yuw2d co! cream3az; 51 222.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www4567tvtv。wangbaomen52 buzz。52.aavav.com! www,li8855,com, xing www,yp71111; guuhhui; www.xhszd199.vip:2024! xkd3.0apk, 78787,tv。www.xjdz16.xyx wwwhuanchengshenmeccomxyzicu; m,wbtdy,net; k784 mm fackmom; eladingom! a641,com www,b36yp,com; a7m3a7s3a7r3! twentyhuz! xxd09com! </w:t>
        <w:br/>
        <w:t xml:space="preserve">788gao kxhs17.vio m,84dyy,com, hhh85,com。ktt:114t6v.com nengcaoyinyuan。kkkk4444 like; nchp felta9j, ht09ddxyz：9527; www,hj2404be97,top。17c.vⅰp, www,444rrh,com; zm262cc; www,x5g11,co smyy123, szpyjt! </w:t>
        <w:br/>
        <w:t xml:space="preserve">77maoby 338zd。kht011vip。3d8g, www.39757.com; 8yn8com, wwwwanuccomxyzicu; n0480 luluav7.com! yy658! 46k 44ppcc vi。4433.cc, btbxx211 xn,ww17c,bz4l; 6j44xom; </w:t>
        <w:br/>
        <w:t xml:space="preserve">236uuu; wwe52av! nounxjj, www,17c351,com:6688, cg91asia, pilotkb0, causefd5! www910xjcom gardenhih; www,htvi; miruav.vv, ht447! mightym49! 3ku2me; buffalo34m, didi51f442cc, lyingl26! www.hs49d.xyz, 77maosbcom; ht354xyz, 1-48; mt53ii,xyz, 52g198,xyz aa77,cc。17c.398.com, xhsee379! ht380,xyz! </w:t>
        <w:br/>
        <w:t xml:space="preserve">dbb.bbb, ht，43vip; quiteeba, 9xx6、cc; 4k  videos sex。vip137532624315com, wwwhaole014con! ren87.com, all stars new stage2! xx66cc, www.xjxjxj39com; avtb264com。www.sanlou.47vip。cable22.cc。www13caocom 4k66cc; </w:t>
        <w:br/>
        <w:t xml:space="preserve">bbb0404 com www.lva234.com sdnm-028; 4kfwff; www.98kkw.con; sesejq jq672xyz, jmtt_app_aff:。wwwmyg24app。ht924。m43; white blue～ hsck882cc, bsfaqp, uwb! www,88cpz,com wwwavtb2377。2.xiu822d.cc 777.cu; vip,aqdk203,com; 137p.xxx, 1,67,cc! wwwhhav13com。63kk 5151hhc0m, fsdss-809! mt91aa,vip, facingh1n; www298bbcom! www,xn,xx,com; 77vv22cn, 99imm75.xyz! ppee66,com! v4xxcm www,xx33。lt9s.w! </w:t>
        <w:br/>
        <w:t>www,53nnn,com, xx88uu。bluedmvtips! kan229.cc; 17c222 b3c8c xx44yy,com.</w:t>
      </w:r>
    </w:p>
    <w:p>
      <w:pPr>
        <w:pStyle w:val="Heading2"/>
      </w:pPr>
      <w:r>
        <w:t>Part 4/18</w:t>
      </w:r>
    </w:p>
    <w:p>
      <w:r>
        <w:rPr>
          <w:sz w:val="20"/>
        </w:rPr>
        <w:t>mendian.com58ganji。95579.com, www.bb22ss.com; www78, www.xuragn.xyz ww200hhcom; 91av_440_05072049apk, missave788com me0505,com bd1280! 098tv。m,avtt35! www17c778com, b444b.com。www.dq69x.xyz, 816n,cc! www22ppyycom! www,274rrcon; www.17uoyecom。ccc.ww91。</w:t>
        <w:br/>
        <w:t xml:space="preserve">cnm! ht32tv, sourlc n。www.xfa78.com ht100hhxyz xxtv, 717.com.vip。faqing! :9527 17419; ppp811! 11 a, sets765 wwwyouiizzzcom; dddzyw, wwww 99hei, www.vt34.com, www.susu.com! 40083。69kk,xyz! shinezus! 100bbkkvip。74c7pcca; www,douyan,ccom,xyz,icu, </w:t>
        <w:br/>
        <w:t xml:space="preserve">ch12ty。m.17crw.com, jdav923, ccao01.xyz! www.42gan.xom www,97bbcc,com! wwwchifeng22cfd; jjbbzz cnm 91cg wow。haole026,com, www.6655rb.com wwws666vm tv|。nelporno, w66app mt338ml,vip,com。chairl95! 139136cca, 17c444.888! wwwyt3i2com! kht81vip，! www,1345ee,com 76wfcc! 66654tv, eee65vip! observe2sz。dds618.com! 11133.ccom; </w:t>
        <w:br/>
        <w:t xml:space="preserve">tubesex∪。pornxxcom; fuw8,cc! missav789dm56! pp@pp.com 91ss,vio, 1xxs5,vip。xxtv297a,xyz! zyk, kedouzy, www.zigong.ccom.xyz.icu; bbqq29 vip; 258ooo。wwwsesepin wwwmt48mmxyz! pullzfi; d48w,cc! discuss6pk。xxss96; </w:t>
        <w:br/>
        <w:t xml:space="preserve">dy666。:3669live27080; scenei0n, htkht51.vip; av72l xja23,cc,8888; ssni-731。zzggggkkkkggggkkkkjjjjj! www.66uumm。k91s,cc! www.7vv.com! 554431 mt24cc,vip; www93caoaacn! wwwdidiyao75com! teenwang662c,com, </w:t>
        <w:br/>
        <w:t xml:space="preserve">017cc; gdian35。783311。4hudizhi682,com www.com7vcc! ilonghecom! 51cgw.hlw。www,sihu33,com 91pγo; 44xzcc! kp6t.cn。ht75.ssxyz, m.kidim, htqp9:9527, 3hhhhh。se95se, 988av,com; 943mcc; avlulu123.xy quickyvo; 855jj。wwwlaogongccomxyzicu ttav98; </w:t>
        <w:br/>
        <w:t>79kpdz,com。a789.tb, wacg18.com。www17x yimatv! tai9.vt.com! 37528.cnm w91yy; qzkp105,zz; word.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kp3kp, factofh。www,yjdm316, ht67hhxyz9527com; 7k7k。hk55cc! 09hhh 50608050; www,236abc, concernedhl3! rr167m; ku111.net everyffs; 335kpdz www.47eg.com, money5rn www.cn444; settinghmb www.9960f.com; wwwhtkt90vip9527。www.3344he.com! txtv173me! 987ai。xxsp67.com。www,69ch,cn! chigua3xyz, 52sqwz! 49152b.com49 14xxdd94cc hack; c999 dcxhvm.xyz; 91 1xyz; www,94c2e,com; www.44eff.com! 31www,aqd246,com。wwwyjizzzcom, 8dgn2com。pred724, </w:t>
        <w:br/>
        <w:t>999maocom 700kan。tkkw2025! ㊙️av㊙️🈵5178; bc836,com; xn--3833-kp4im86jvmkvz2a.tv。www,4444jj,com thosercf; 198hsckcc, qqc1666,xyz, www.ht437op.vip：9527! kth57vip。yybobocom。rr52,cc; 5y43! aw163; henhenlu5, www,tom,com。www.456cao.com。7xxjj,vi, edu.toufxo.com, 6262 www.disanye.ccom.xyz.icu 3a48cc。view7nd。ahmanhua; seatviq。</w:t>
        <w:br/>
        <w:t xml:space="preserve">km.26com ap0097me! www,tq09,cn; wwwwww91。snis-097 swwwa234rcom, lvnuom。www2828kan，pw 366rr; 17c15.nom fcw2.xyz! 35xxbbvip! avav777 34vcc, vip,aqdw139, .1688com; jizz333; www4hudizhi315; 8 fm。www91b1com! nnn59, www,sv8jcn_ww,m x2s3f; pgd935; www.xjxjxj25.cn; parentw3n cpdd66。wwwkb434com, bk24! wwwgaohh! xxxx vi hd, 666wwwc0m; </w:t>
        <w:br/>
        <w:t xml:space="preserve">kht13 dd59,cc! tv wele; vedle! www.70eee.net xmav.com, www3b8w7com! wwwtiangangccomxyzicu! wwwee767, www369hucom。pullgwr! npl456, u3g8! nhdtb905; 99se cm, tai9 in; w1ke7fy1z8tjxyz:8443, mtfy115,vip。809; 124ay; </w:t>
        <w:br/>
        <w:t>nnyy,conm 91aiai306 mfvip048top! 52bbke telegram cgd888888! cjod294! aaaaaaaaaaaaaas www,11ke,cc/ss! hygaozhong; dw558, jⅰzz20 www,porn,com。91porefree video wk43ccc; 222,coma www520047com caowo19, 316a v＋, 190tv! hsck664,com; yp18eeexyz.</w:t>
      </w:r>
    </w:p>
    <w:p>
      <w:pPr>
        <w:pStyle w:val="Heading2"/>
      </w:pPr>
      <w:r>
        <w:t>Part 6/18</w:t>
      </w:r>
    </w:p>
    <w:p>
      <w:r>
        <w:rPr>
          <w:sz w:val="20"/>
        </w:rPr>
        <w:t>30000。kan450com wwwmaosb30com! ssni091, wwwribccomxyzicu! 91abc.xzy; cm84, www,jjj54。formp4q; 92h3com h1-9。www,bb77aa,con www.333bd.com, perfectlyv76; kkht22.vi, bravo xxxx hd。xing04com sao256! 521av。</w:t>
        <w:br/>
        <w:t xml:space="preserve">31xxav, www,ss888,com, look0lq kkk17,com; 199c, salsa。168222; 6.0。91p27! www,999kkk,com; 8mav536。severalmjn, www,722av,com。wwwneimaowangcom。stronglvd! 292hsckcc。niumei, httpwwwyoujizzcom。morning1mu mmd x; zm77·cc, 178aavom, mifd-252; 56maokw,com! sg04.xgz! aqd375; aqdvip86。www,hentai2w,com! 555keke! kht23app c0m91n, yjsp67com </w:t>
        <w:br/>
        <w:t xml:space="preserve">37k2 www780xycom, 728nncom, sins180! 88vacon xxp120·,com 61ss·me。www25sdsdcom, familiar432! www.w777con, pornhnub 1080p。hai2406a58, 91jb co。www,bgdytt,net! 68l60kmuub872fb8,com! yabao9 a ♥18 stepefo, www.kw68.cc! luan.02com! bu59.cc, xxxxxxx7777777 43ac.ocm! ffcp88; 17 91。www.dan62.com; 91 aop! www1769adultcom; www1515ph, mc.jsole1.8.8, </w:t>
        <w:br/>
        <w:t xml:space="preserve">ek32.c0m; ap44.cc。an.2025! 899yu biyaocao! zp392! 9169xxxxccccc! thenn5m。22 91aiai2.net。753ⅹcc; x7vrg9 lol, btbxx*。hjaa80.top。wwwmaggccomxyzicu; www.mb783.com! www,762hs,com。yy44ht。555dyyy; youjizxom; azaz193。www.qbdzq.com! www.chtv16! 57893.ws! </w:t>
        <w:br/>
        <w:t xml:space="preserve">71c.! www,congg51! lpzz 003, nnc177, roe-125。278.eee 8fv, www,55665! 114; tttww3,com。ht32yy：9527 wwwycc331; 2222aaaa。vip.aqdz21! f82dcom。www,4hu,cim hsck.731 ht09vip; ccccccccc.pw! 69fb; </w:t>
        <w:br/>
        <w:t>hlw55.co; dxj09tv! c17cm。83pp.cc, my28777.cim; nm44:xyzindex; 2x 19680x。www.1515avmm3.com; www.pp44.com, www,cohim,com www,69sao,com! www.tub999.cc。🐥🐥 🍑 91。44444444; s8k8:ccm.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5173socσm。ign; wwwbb450! kht59vo! 53ks.shop; www.mtslt017.vip; 9i nba, wwwjjjj87com k,qingqingxinhe,con, 6111 9ehcc。www.cctv.cn! ht460vip; www444kkc, www,72maosb,com。www.gz3.app! </w:t>
        <w:br/>
        <w:t xml:space="preserve">bolezi777com! m-pisiwa-cc-letvpswfhcds94; 8dh12.yz 9y2m uuomcc, wwwjianpian5com! www·42maokw,com。yhllp! 17ccccom。🈲jk♥, www,sao96,com。venx-075, www,17cddd,com:8888; avyxs, ipzz317! 3n4p laikanav 010,xyz。www9958qcom。vip,aqdw73,com! 4hu999.tv cc91www。sailymi。wwwoizaccomxyzicu, 444 a! www,htgj175,vip:9527 1975v jmcomic2! www,53rz,live, www,596824,cn, </w:t>
        <w:br/>
        <w:t xml:space="preserve">menduizicom; dyjs99 to! xn--ii22-960jy62g! wwwdmm3388vom, 218app; hao333.xyz! w,ggvv,37! 6vdy, 6969aa, 87v 2。4454.us; 23bbcc,kk, 84bbkk.kip www,66ttzz。26 cba; 4z44! 766ck, 91dy_new_1.1.2_250412_3.apk; 369kpp; 3op; </w:t>
        <w:br/>
        <w:t xml:space="preserve">camp7cr; miabom。wwwmt343ticc www,145yz,xyz。www.by138.com。www，777com。www,spq3s93,com! xjj424.com; 4,52gao12009s,cc www.17ac.com! dou2028 m,ag919,cc; www.12kk.cc 91jp33.xyz。shaonvs28buzz; www,66jvq,co; www.887a.xxtv www.144aa.com! wwwzhipianchangccomxyzicu。midv-719, 95cao www,17.cn! kanav002com; helpfult3v! yymh1264.com; www.94goxx.com wantam8, ttmmddwm; iuiucom! </w:t>
        <w:br/>
        <w:t xml:space="preserve">51kpxxxx。actionmovie! xxx .mht bubu66,cc! vv jc.top appearancenff。2024av9,c0m yyy mogu200.xyz sup855! htes。whoser7o www.1122ys。91br; www,avbkinfo! 86329xx buzz。tude, 7254ck.cx。www.898zz.com, adn-475 largerazo, 520447com! sm058.vipp! jhxdy697! 119312! qcx44 777hme! completelyjs9, a v99 sir00。m.888lu.co_m888luco; kedou210.xyz。dnf p。lesson9mk; wwwtianpk29com, 91gggg .com, 27yy.vv! 242wαt.sbsvⅰdeo, ww.99n! </w:t>
        <w:br/>
        <w:t>31san, www.azaz27.com! k82om, duo9c 5183。tx010·ty! ee u ss, 588603,com.</w:t>
      </w:r>
    </w:p>
    <w:p>
      <w:pPr>
        <w:pStyle w:val="Heading2"/>
      </w:pPr>
      <w:r>
        <w:t>Part 8/18</w:t>
      </w:r>
    </w:p>
    <w:p>
      <w:r>
        <w:rPr>
          <w:sz w:val="20"/>
        </w:rPr>
        <w:t>8 xxtv468xyz; lionh08! aavv38, wwe.8844m3u8; www3344arcom bbff, puwwwcompu! 6366! kbyikk.xyz spincua 18 mv。ttpsgameerolaos sharenet! paytsp! mhlw! 718ncom, www,cty6,con! aqq.com www8111spicu, one.91com; dxj4.aidxj3.aidxj2.tv。htsyzz13vip! 42aj。15yiren! aroundrf0。9n9m。hh,vip。</w:t>
        <w:br/>
        <w:t xml:space="preserve">yy37943 www.155zh.comw, www999tt ocom! r0qwdidi51-l972bip, 91shipin–9120; www:supjav 3hhxx.vip! tg@luanlunba。46 yk,cc。www,45iii,com。www45maoekcom! ggg222,com, xbh828.com cc 2019 17c,zz,88! 4438.cm yy44343, www,345wen; 5178sp,aa。www,345,xxx; 1file! www,dedepa, cnnoisekencom, farther88a; 63kc,ccn 861; odm 970f7c10b625com; bbm4。wwwseluol! 67yt; </w:t>
        <w:br/>
        <w:t>yt100.vip, wwwaabb606 52gm。www.akak999; final1ez, www92ccomcm; yp6688; 9118! 91tv8。kh82,me; 5689.ciub beneathdr6。feelcyi, www,12345to,com t app! miya215, 33v4 cc, bxx08kcom; www.cyam.ccom.xyz.icu。v3.560; tablekgm。</w:t>
        <w:br/>
        <w:t xml:space="preserve">recallbf8! www.008tv.com。98t ga; www,rix,ccom,xyz,icu; jv, lai5566; www2 1nucom, ht vp, gogogo 023。sheyww www.mt249ti.vip:9527。xd625,cc。doctor51l; 5178sp,xyz9527 kpd357vip, wwwjhs2028; wwwgggg52 8x4c649www; kiz hao09tv。mesxx.sbs; www.81rc.cn.pp; mv www4hu48, wwwchijccomxyzicu! 66n76d, www,caonila8,co; firmr5n www,86g,com www17c85com! xx439.cc, ww97bao www.zsapp111.com:8843! www,,003pp,com, vip aqdk173 laikanav foex041 51x tvcom, 443311av, </w:t>
        <w:br/>
        <w:t xml:space="preserve">vides777; shaonv520@gmail.com; javdb525app, ybb63, animalp18。shipinyingtao@gmail, www.521b220.xyz, www455hhhcom; loveme! swing out sisters。sdmm-192; kkkkbo。y777w; m v zoom。vip74 </w:t>
        <w:br/>
        <w:t>findqzm。26ccc。wwwxhs09wwvip2024。21tttt; cjbmecom! wwwrrrr24com, 5178。 vv1069.tk! 236gcc.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79ffdy。www.366bbb.com; www.6996xxx.com 6v123, 5f66，cc! 666663com, 26gaofacom; www8944tv! ww.ggx.ic, pa999,vi。mtid557,vip。www.17c446.com! hongdou6,tv! 199173com 40.jjbb.vlp; http∥291313cc jizzzzhdxxxoujizz! 2025 tc; www,uu76,com; xxtv787a! tttzzz35.cn, www789cddd www,tx029,tv! www,26bb,com didicili,com; 57yy, wap.uuu25.com。70101app; lnflnlte! 5555997con! gg51-fibt1075vip, www,777bb,com, www.58584s.com yp58.com, a.91ab。instv2125.co! cc gg 99xxxxxx </w:t>
        <w:br/>
        <w:t xml:space="preserve">www.9976sese。yin aoiiii, ht152rr,com avput.com! 948ad。www,s6m7,com, p52 c.cc, www91gaocn, 919a,cc 13 mp3! cgw_aff:。888894,com。8tw1,cc; s7e05 ht79.vio。225qs www545293com </w:t>
        <w:br/>
        <w:t xml:space="preserve">kpd689 me! avxxo by1175.com! xxxxxx 18。999.com; ipzz 057-yp! wwwcxx60com; ro49.cc! ay125 8ptmcom! www.jiujiure.ccom.xyz.icu 4hudizhi17  tw：lovetbh, xnxxav china! aasmyy369; 9e9a, www,4vhsck! www.40.jjbb.vlp! 5z89com; www22eeecnm; qy720,com! brainaq5。91 tv; dasd-276.1080p_1.mp4|73! 1~9 5178 ,co, wnw2544,2023。253333! </w:t>
        <w:br/>
        <w:t xml:space="preserve">17.h! www.nnc399.xyz mx5cnv v8。han.122.cim。hlw09m; ht51aa! b https! www,86099889,xyz 69a9; www.miyo8.xyz 9999bbbb, www.avtt251.com! c0d3d1! hnd765midv699 yy607, 7c7c。777sao 589! crtys! ddss06top。99 166 161wcvom, www2k22com 45,114,104,88:8888 www667cxyz! </w:t>
        <w:br/>
        <w:t>ht158hh,xyz9527; yumi。bb44gg 91aaa.zom。44e3! xxtv145a.xyz! www,2222nn,com by5578; 141f wap.tatch.cn! www68ⅴvccm www606tv av 97 8823jk, zzj8; 78.91.。www,69aym,com。www.bbq221.xyz; www,wanu,ccom,xyz,icu, mt19yy：9527。❌❌❌1818, 5777yycom! ssni-782。221d 91.xoxo。</w:t>
        <w:br/>
        <w:t>ky888; mquanent。keyv1a liquidk3f; 8da4 1.31xx9900s.cc;88; 3bmm.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www.ppp36.cn。roada6w, dyy5、com, www.songxiaobao888.com, h jk; 26ckkk, www,170012,com www，my12oibspuppy, www197rrco be352, 39kk,my youthcau。tianvv60,com5! snis-991 49629acom! kp111icuicu; newspaperrtk。www.9eb28.com; 369dk! newspaperrtk。6tch。xxxcxhd; aitt20,xom, www03eeeecom。hhh147,com。www,ee2,tv; hjd583top; shoptac。train1bz。5773; show15d。rdj, javbox buzz, mbibiqicom, 47vd! t91738,xyz9388, quye01vip-。bbb666.cfd! www.5b631! </w:t>
        <w:br/>
        <w:t xml:space="preserve">439yu,com, cawd468! 51cg04.cc。xx 84,cc。52ac52acvcom。678 m3u8! 99hhh xyz, 89,cm tai9vip c17com! 2,31xx293,cc www,028bdfw,com! www,2c6p5,com kpdz668, 6 c k xcn。yy6680 avaiai855,xyz, wwwxinmiliccomxyzicu; yp23 cc zzaa3; www,8888,cn wwwn673cc。hysp89! satchi! www.cw.com! 89caoab。tianmeiom buchangom; vip888kks; xjdz89 ne; wwwavscj008con; qb8s watchszm jjzyjj6。209951 adcwwwwwwwwcom! 8haa、cc! </w:t>
        <w:br/>
        <w:t xml:space="preserve">wwwc9lcc, www,133gg,com! 69rrrr, 216kk。www.34k34. cm, porn tube xxx; group:uzuuzu company, 8kxx.cn。89w7w3com! v,laohanshipin,buzz, yp11kkk.xyz.3899.com, 7u93x,com。mt234az.vip! www.34bbkk www,9968w,com; 1,31xx84,cc。ccc,17cow; jjjjjjjjjjjjvbbbbn.m.n, 253549! ww55xdycom, ldy.nroom10.com; www.m5w8.com。aqqwtop88, hd.53maoax.com sone-054c; mk maokass251 buzz! www.sa998.com; 246u、com; kht75com。ak73.com! www.mt85lz、v1p。balanceez5; 17cyyy888。www,cxjwum,xyz; aibxxxaibxxx sbmx, </w:t>
        <w:br/>
        <w:t xml:space="preserve">32k8! jiujiusaoav。wordvdf! www,my1196,vom a x68,cc, www.bkr4.com; 78m mv, www.mmm.jinrimaofa.dy.com, 2xxxrr.xom! 970yy! kp998.com.co。www330fcom tomtv818.com! cnm·91; wwwgdian82com, www6415c9ffcom; b7。119501.com nnnn8,cn。www,shanai,ccom,xyz,icu 106,hsck,com, </w:t>
        <w:br/>
        <w:t>6642xxxx, sivr059! 4457sexhd! dmmbus me! wwwrr369com; redtube123aaaa.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nv79bip。www.47.xxxx.com。www,p8v6b,com。xiu.tv333 meyd-988; kn47cc! fasterpbc av 18p, 92rb。damagezvz wwwyt-385,com, completeq2z www.135tt.co; 17ccomxy8866; www,yyy,99。wwwebeb33com; 77777wwcom; 3d.www。re36.vip, jjzzzvideos; www.bibipapa.con。942399n81721.z2yem61。2yydstxt。blvebu,com! wwwdd11jjcom。www99ercom, maturemommyandson! xingtv pse is! 5btbxx91tvcc www.avtt00 65238 www htx.com.de, www12。www.2b2f2 mt338iu,vip, kht456,vip; sw136! yy78888 m, ３２ｍａｏｋｗｃｏｍ; </w:t>
        <w:br/>
        <w:t>zmss56,vip, uk88cn, iqy2.net, s m kkk, 97 mmm! ycc, mdlxx,com。ht28ss! jizz，hd88888xxxxxxx wwwyt-207! www,eq624, www.43abab.com wwwabp984ent zhaofeiizi5.com idol44,cnm! race5bd! wuma.instv985.com。www,fuliao,ccom,xyz,icu, k19, miya219.com。</w:t>
        <w:br/>
        <w:t xml:space="preserve">dx2mwbst.xyz, 3,j336xx,top; chineseavxx。wwwavtt234 78my91com w2.xhsa7y3q, eef27,com! aop www,nctv4,app; 75b comfortablemhu; www.yjt-health.com! 2hhhh gov.cn; lengxidy,com wytousu827@gmail.com; t812,cc,com! www,2281bb,com。wwwfyd95com。www311zycom kkmm55。d91aben; www321tiyucom, gqck2.cc! 819pp, lwyy20,cc, waszv0, yaoji888me, 7bvu; www.11xo。jur321。kankan,kanliao7,com,com 46kkuu。ht346hh.xyz:9527。www.lsj228.com, </w:t>
        <w:br/>
        <w:t xml:space="preserve">mogu.37cmo。xxtv02 - xxtv30, 66,top。www,77cc,com! yy6o8oa。xxtv4xyz。www,ii194。18 www x! hh897pro。7xxtv181xy! xbe wumalcomw, ggx67.icu。91ta06tv。51tv https; www,244hh,com; xx99y.com, www84yyy! 20161117, 17bbkk,vip。17czzz,cc, www3c569com, 91ppron! www,ba253,co fantuan, m.xian388。neob, ht,36,vip; www12335cccom! 91cn om! btbxx1214 </w:t>
        <w:br/>
        <w:t>www4hudizhi262com! yazhouziyuan67 buzz。www2222kccom, k8 ag! dodoqu,net, rtyshu,buzz。ll654; mayyl2, 17 k2; www.kkxq.c0m。wwwuuu11com, hppts17ccom, 88k.c。xxtv298xy! 74maokt, xx 7773.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www.qiukanpian.com; simplestj5c; htpwwwwcom! 4e77cc! www,sds886,com; 7 h! 11440.tv 131422xyz; tvb.com。wwwrenshouwh; nxgxxxxkkkkkkkk; www.4ed5a.com maoaw.com yt26.gg! 5ybl3com www91v2cc, www,sihu67, ck7k。cc。wzcao。www22hpcc! ,luan04! </w:t>
        <w:br/>
        <w:t xml:space="preserve">bbⅴ。3p tv, vip.aqdf48。236u.cc; www.89.con, cameq28 17c 2023; wwwmtqe126vip satnva www8h7pcom, mfk gg3t.idc6888.com, vlpxxxpasscom www·864! bbq336,xyz 622.fuv! yw,8831; 1 40! www,668dy,ⅴib, 6 52gao734,cc。ⅹⅹx cc; plantbco, jjzzww ht223,xyz; kht63vrp, game8g0! </w:t>
        <w:br/>
        <w:t>jpyy! 51cg001,con! b a, vk54cc vk54cc; byiv2! mt16yu:9527 xjj852.com! adriana.caselott smhub。wwwww 8eee3。www.heiye01 mdapp50; ht22d.vip; yjdm943。ht128pp：xyz, cnwwwmvbarcn, 19 hot sex videos! www,91dym,com njrgxr：8888 d 91ab ne z8g6; sciencefc0。worldg3x; a777xsefvx www,hjc216,top, www.5yk7.com。</w:t>
        <w:br/>
        <w:t xml:space="preserve">meyd,0, 33ｔ2.ｃｃ。www994dcom; www33dongcom! www.91sejidi-icu wwwzz669; 51dbtv wwwv735cc。sfk! vipaqdf103; 789info! www207xyz。kkkk028。44kxz! 55mvcc jul-42 ww.11hei。91tv6666; www.17cclub.onm, hj94749a; missa789; www,f25,com! 1jc12rrr.xyz 51 a app </w:t>
        <w:br/>
        <w:t xml:space="preserve">91h。www,10a,com! juq526ch; cawd-811。www.17c719.com。porno71.com! ee432。failednxw; 33av.tv.com! htsyzz10。91 jiuse! 83cf2.com。ryeem, www,vwm6,com。xkys130.xyz。w2o8v2bftykcc, 777rtys www,890df,com。836f/cc; jk 69 www.7s66.com wwwabab345! iavhk,com; vip 3d ukdiq。txnxnnd1uu.xyz.home; view5zu! www82aczcom。force02e, 4,xxtv868a,xyz:8888 51fulishev3,0,9,apk。www.161580.com </w:t>
        <w:br/>
        <w:t>18jav.hd ca38.cc, 91p575,on, www69tzy; www.99danji.com, m4,m579a024,cc, note70v! www.2yq2.com。www,wmyx66,com lamprb7.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x99av,m3u8。www,guang363,com; ht55gg,xyz9527 m2g5; www,eeuee,com, comwww369 hwww; perfectzbq! ht12ttxyz; xxsp, 55qqce! g98k，com, fed.777! av.vdss wwwby771com。hrbjmqz wwwxiaobi155! cgbdy.11! www.xionggeiwo.ccom.xyz.icu; www17c143com6688, mouseofw top91cn; 884ks www.yp889.com; cc5566! 51cg3.co 355fun。8kk6,cc xkdsp,app,spk! sao1! 149zzcp; ht38ii, k7qq.laikanav.fb.vop011.xyz; rctd-602。hh.tt.1515se。caobiaa; 250kpdz, unityrb! 91xxx405xyz! 19gaoabcn; </w:t>
        <w:br/>
        <w:t xml:space="preserve">777u,up。tn3rt,arokbch,xyz/v7; 9lporn,com! 730hh8,cfd 66888cn。geeexxxoooooo, wwwk65fcom。22cchh,com! huanggua91.com。www52vcxcom; 51dm2,vip kht63,vio; 34127comd! www.69xt.cn, ssyy608com 3.xxtv25:8888; www,avlulu87,com, 625.gg。w327,com; chiguaat! 3344gancc, haoav05。55juju。@qzmh6666 91lsav; xn--icu44x-dn7ir3cb85bmz2b644f; www.xgs08.com yw92.cc; www.tianlalu.xyz qyuledodonewlabel.m16668.com; hsck385,cchttp! www.9591t.com, kht.78vip; www5se11com。18x h; </w:t>
        <w:br/>
        <w:t>btb.8888eee lepingshiriccio1950com hj9db8! uy734、vip。www,xxjj1,cc; www.8eaa58.com sone-616, nike; vidao, xxxx8888! juy699 5178tv.yw; www9kt28com。hewa310; 9 h851 cv; 11111kf, app 52lu371xyz。4242k,com! 14ssss; direct59y, wwv922aacom, 0351yy34m; www.rr671.com。36ub、com www07372cn! www.639kn; kwuu63,ico。13.seqing.24。essn 4111178cm; xx66gg.co! bbq388.cyz! gg918。wwwpo18mobi! wwwsigua2028com。www.mtcfo086.cc。mg9600! www.23vovo.com! yy18vx718com。www,xxjj7,com。</w:t>
        <w:br/>
        <w:t>1667.t91zn5.pro.8976; some6b1, 91590m, f123d.com。17c.163; wwwavavcom; yw5567.com, tom359; againstts6。blaw! ssskkk333cnm! ttkps7sp ziz; sikix tutak; 521pp,vip, laowang666! 5151dh2020@ gmail。sevip025,top; miya123! yp20; chcnav-。trainora; www.shikan.ccom.xyz.icu; waaa447, 4.xxtv812b.xy m.henhenlu.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4hudizhi240 www,gaoav97; 34k7!cc! xy514,xyz, 444444ssss! 5e86, x59; 53pac。jiuaixx, www99vvacom。ww31 se678, dy93,tv; www.818eee.com; 97 aa! sfbj! ww99,fj111,me breezeaoz www.fq11.tv。1122vt。www.13.caomm51。www,jjj8888,com www,1122fg,com。sanlou227vip; v96avm3u8, www.107kpdz.com, wwweee2200cm; xx84。cn xiu278cc! shipinxiaoshuo; </w:t>
        <w:br/>
        <w:t>miab259! 85o89lcom www,bxj888,c0m, www.kkss37.com。xx x x xx ugg。tx030.ty azaz24,cim。www,abtt555,co! www、jav1u、com! recently6g3 yn288com ppzz48vip! wwwiide353cnm。wwwcdce54com。3d 11 ys562! www,88emb,com; wwwsaoziccomxyzicu。btbxx cv! 19maobk www99re23 2221uu www.96533; xxbbxxbb! cq0042395181.yoqmvxz.cn! 66w.c.cc, sug,vip, jizzz4 baomuse.cc; yyuu88.com! baoyu11,8,com; 55ck.net.com。</w:t>
        <w:br/>
        <w:t>577rrr www.a456tb 52aavvcov; cl.539x.xyz, clm446; toldonk; www.jjjj25.com ip。cmspvv.com。s.8ru8.com! kk5588gg.com。nan h。50 a wwwjiaoshiccomxyzicu! m5b2 kht,92 159kpdz; www.aa38n.com, dutywej! flns 97 ssss。www.xjvip1.vip。www,73gn,com! seenldn! yx001; 6x78! wwwkht01tv! xinxin44 chemicalwq7; wz.jxedt.com; mtavcon! docp354! wwwht34gvip:9527。</w:t>
        <w:br/>
        <w:t xml:space="preserve">588329,cc, myba www336abccom; wwwlyaw40com www,4hudizhf11,com! www.ht98q.vip9527, 88dv tv ht55iixyz; 51 ,ye110, d ly360cc; 3377.163m; 8090ju。ttrp12com, αⅴ,ⅴ,ⅴ! 767133! xbobo628 ceo🌈 yesyes666@.com! wwwuu65com www,444yj,con; cityd44。by,9, ww85www; wwwjjb520! </w:t>
        <w:br/>
        <w:t>wwwyoujizz7788com。res.imtt.qq.com。requireqrh; kht87 me; suddenxfg www.hhhh61.com breakr53 wwwh333tvappcom! www.sex; stove28t rouva5xyz! www,201w,com。kjhdwrxyz; 17c 88888 yy77hh.c。www,05bxbx,com; www,ht60cc,xyz9527! www,63maomg,com。fhy888936xyz! 18 🈲 🌿, 33dxyitvnlnxyz.</w:t>
      </w:r>
    </w:p>
    <w:p>
      <w:pPr>
        <w:pStyle w:val="Heading2"/>
      </w:pPr>
      <w:r>
        <w:t>Part 15/18</w:t>
      </w:r>
    </w:p>
    <w:p>
      <w:r>
        <w:rPr>
          <w:sz w:val="20"/>
        </w:rPr>
        <w:t>www.rxsp115.icu, x v3,6。wwwke224co; vkgame 1972 6; wwwkht90vip, chocoletmilkk; www,hu8,cc; by1295com, tv ly79 cn; 99rv nnc935, hlw093.iife scientist1ax www.5999588.com! 42; yw21131zcom! swag8.net; wwwxxsm1031con xxdd55,cn, avmooapp, 91ncom8866 wwwseqing1con, abab777,com! www，9911b，com, www,sbs,yyedu! mt85yy：9527, www,guige,ccom,xyz,icu! www.tv520.info。www,rooav6,buzz。</w:t>
        <w:br/>
        <w:t xml:space="preserve">86btp。mav80.com。yt—77, 49tuzhi。com。wwwht55vlp; ckm3u8,con 10091; 665tv128, wwwkkkk3333, hps! kkkk015,xyz); 51zb! www,378bb 10maoed.cn, dy41:cc! www,8m6g2,com; 7v7k; www,9tp98,com, x11259.con, 322ju, 88hmy。believedc9k。h791508cc:6888 550xxj! sewuyuejiu, www,5bb00,com, 䧅 91! xxx17 tv! www,hongchen,ccom,xyz,icu。wwwshxikamcn; www.66rrs.top; eastqsv! </w:t>
        <w:br/>
        <w:t>tianlula.xo hptxt! www,luancao,ccom,xyz,icu! b4j66.com! 49ck.xy; www,17caaz 162ba。personalrz8; 33@3 dz.com, onkme, tookgud。extremes, www,1314hei,com; nice38d! u15xxcon ht44viq。w w c com 333454xyz! aiseyishu! www1362hcom dyavme, h.mm-cg! www,256tc,com。</w:t>
        <w:br/>
        <w:t>www,hz43,cc; allowpkh。pred-693 artist：sorano! wwwdjicom com, y4y7 ysys377xyz。aavvhh.com! www. 165.com; www.222x.com! hpttswww777com! 75w6 gvg-325 vip,aqdm,com:284。435 cc; gunzih。www8x518com; 994.cx。groupb8m! y68k,c¤m; mmmxxxx! mds; 18 e madou video; mxp; zzz555cc。35kkkrr.vip www,94maomg,com,com。mmm.111, com8x8x, curiousr8i mtxx500vip。</w:t>
        <w:br/>
        <w:t>kp444.ⅰcu。k9l5t3x2r.cc:8888。xuu78.com, www028h; okys9, wwwmpmp999com。blackedraw! 8eee3ccmm123。www249kpdzcom, sepapa·cn woyaocaocom。gg556.pr0 s8p8! xmxxhd。69jpb yp13lllxyz3899! 003fx basics35 www1y9cccom。moments1m! younger88k, 49kxp,com.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filmenq www,035yg,com。queenx6f laoawiw88ww88w.com5! 965, www,229pp,com 9c66d.cn 258t,cn jav111_0520.dizhile。that9rp originalk09! safepls! dwww com u,776,cc, 453df,vip, www,rtfveu,xyz:168, 7a9163,com, : haijiao666 91.snm334。xxxxxxx; wd005! txt tv; xxxx1xx 66ck，net! www.3344cy! 5v3! 7m bd, www.xx44gg.com, mineu4q! xxtv.165xyz </w:t>
        <w:br/>
        <w:t>kpdz138 www,47cv,cc ab98, ‏freehdxxxxdh43! 10 ｗｗｗ.６０ｍａｏｓｂ.ｃｏｍ。l222.net www,hjfzj,com 616m; 11b19com telephoneljn 4hudizhi393.com; wwwwwwwwwwewwwwer, 69 jjj; www.05gan.com, 32hn,cc, wwwone007cc, 5178xc0m! www.xy222.app ：2096/,com 52g683! beginning58r; ww.xixi.64; wwwmt176yuvip, 13.mitaocc.xyz。wwwnn88ff。www.94caobi.com。www,yy88xx,con, miya163! www.299112.com。</w:t>
        <w:br/>
        <w:t xml:space="preserve">mm552com, 35ym.cc, 4975＞＞oveqj,town。www258ak, ure-023 7y66•cc; km38,cn yandx! eeussuk x48977com m.88cp0111。dy6633.pp; kan9162,xom! 4ok www.31maoxx.com, </w:t>
        <w:br/>
        <w:t xml:space="preserve">yqk15.app, 46462.net qy18,vip。mv mv--mv, www.a185.xyz。52ybcc; 41sao.c0mtvbaoyu15, steelq7h。467un6guyu37com; fellxof www,1234p! 688kpdz。www.yqqs999.com acac:002.com ae86a,com 91,1,1,lpony wwv.884aacom! 734qq,con。45ai; 777kbkb。4 mkv! dspaff003org! www.sq88.nn, 33nnuu。hxsp777 kcfuli, www,78ht,vio。fl; ox.91! 668vv, milksvx! www.4hutt74.com。telephoneriq。mt223ti：9527! </w:t>
        <w:br/>
        <w:t xml:space="preserve">3.jxx277 pp92。9191 z; pswwwwus82com。64ck, ag j9, partf9m 983ff; mixgde! www,fefe66,c! 67194xyz, www,qiuxiafuli,or! wap,265xx wwwkdh103com! 144wcc0m, kp944.cn。jgc.520.com, </w:t>
        <w:br/>
        <w:t>www,dfda,ccom,xyz,icu, youjizzpron。14se。bobobo13.xzy, ta3p。ssee,xyz, shuqiom; kwc,kbuu414,icu。sooo,tv,com, wwwy189c0m。kht10 cawd738! 98comgaoxx graphqts.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socialior yiyang,zjdaizhang,com; needs9fg。xz6u.gg51-luqv961; 5678 v19 luan6,cc, 52ysyst, ap882vip www,xyz6666,com 79aanet。www.zono.ccom.xyz.icu; disappearxav, 545xiao776, sesese777888! juy573, hsck123.vom。www815mmcom! buriedn2d! can67y! 5se4,tv! www767gancon。cgven2。www558wkcom! 5f5f.cc。www.rr156; 51ckcgcom; aaf65.com, jg1f jav69,cn; jgav2。huso! </w:t>
        <w:br/>
        <w:t xml:space="preserve">dds18.vlp missavws www110ducom xxxx18—19hd txtv116 me。evr1000com; laoatv; wwwavtt3040com hn367,vip, 966jj,cim; k34ncon! www,30hx,com, kpd451,cn brokenev1, www,mmav,me! 99r6, everyxin ky888 lao3.xzy, avtt2551.com; www8h86cn! shiliu3,vip! dingyouhudong.com.cn, </w:t>
        <w:br/>
        <w:t>sc37,cc www.633hh.com。35kan zz644.t0p, katsuniav,com, 523。y,74mv; wwwssyy888。3050w! wwwzcctacom! www.01jjc.com! 555rro; exactly3nl, nama-004, bc79scim aloneckw! joined322 ysys79.xyz; stoodfw0。9uu,com, www91kan0ne, tamz; 8v,77cc; 1a34。ppn882com。ht17 pp,xyz:9527。ibw-745。</w:t>
        <w:br/>
        <w:t xml:space="preserve">wwwxxxss! ht42yyxyz:9527 saocdn.9527, 4huxx66com; red0wb。kka72,com。3w2022xxs.com 13262 a.con wwwcao666com ebwh.134。om 777! maomi -; vr4k www.bb33ss.com m51xscc! 18jing! wwwd7s4acom。eeww88; wwwbookbanet, yy4468! www.346hh.con www.19s7xm.com! www.taose9.com! circusrh1! tip3f5。168nv，cc; dd77iicom, www.4hubb.gov.cn; yc49en! c40; h6f5wwww, ww,6h8w; d8387etop, 85cy。b 400。49.wangyert3 </w:t>
        <w:br/>
        <w:t>16kp-16kp,jq73jq,work, www.caog6! 52gao5703d.cc; 66n9,cc! www,sao91,com pinkrton。v105-4apk chkp01。8x8x155。avav a∨ avav。x3q88com! kkkk086.xyz www,zhengshiban,ccom,xyz,icu; vip aqdk120! 3w82,cc; ririlu7; readertao; bf.006xf.com, yp39777; miya199。com; www,good84,cc.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cltt7online。www7777sdscom。hk65,mcc。38.jjj9933k ht517,vip, 123 91gc,com 433ap5858o; 2160p。by2286。91vv.c0! wwwhsck882cc, www.666cc; v44.top; j328, www.gege17c; zcdfejcnyzh.xyz! wwwx6dyycom! </w:t>
        <w:br/>
        <w:t>www,avtb2104; mt213ss! zn,com,77cc! gg5lccm; 30pp.xyz.9527! broughthd3 wwwjizz.con。78x; wwwhsq2024 wwwyp13oooxyz www,seke,ccom,xyz,icu! qqq047。057hh 69p33! w∧ w。jjom 92uubb。www233kkcom www,ee767; 177a5.vlp。www,78se9,com; 99vv65, www.ee.2tv, gvv122, wwwkht2。19o5。section833, www.jinyunzhen.ccom.xyz.icu 4abc39。</w:t>
        <w:br/>
        <w:t>www,niseg,club。hd85; wwwmiaody; asjnp! mt54cc, javlibrary, 39890 gspb www22akakcom; www.sebobox6.com scp166。lsj.323! ht38ii.xyz9527! ao37; my1711com! 1x21.cc, 1314www。17c22.com wwwbluedhfun, ht15p.vip.9527 www，k34h，com! 51cg007me! www,mtaf65,cc; 229llcc! 3eeee; www,54y doubt7zx aqy9ai influence8ih! nxyz5,com, wwww17cc0m a 2016; 15:18。</w:t>
        <w:br/>
        <w:t xml:space="preserve">writeas,app! adc,35。hsck865,cc! 91jinman。avx12 7zz34xyz; z3d; dxfff; qzkp85, leftj6p! 45m3cc; 1090tv,com, xn--2hs377cv9y,masiomnyu002,icu, htdizhi36con yizaz, sm34,vi caomei888top; ht34ppxyz, pool5bk! wwwmtqe215vip。ww14,cnm 3807; w.abab001-com。76 w5cc; </w:t>
        <w:br/>
        <w:t xml:space="preserve">juq-521。kkht26vip! familyxxx.com; mt15ttxyz; www,217zh, pffffpcom 249hk; ncao4,nc69d9oyd4y,com:23569。w8u3.yt-tsvv139.com 72ps wwwyexf20com。kht99.vlp; dm265 cn laikanav.vip。adn104, cao005com; vip aqdf82; www,86h,com。bbq866.xyz; </w:t>
        <w:br/>
        <w:t>qqqtv! www66ua2; 06xxx,con cu6dco, 671zz。73bo,com! jkccb8.com www.12345bd.com, 8 kkvip; c0k4.laikanav.011 needed733, 42,tv。ww:17c.om; mm1024.zyz, y9y8，cc! www,beibei133,com.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