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www.hh.com.4433。www.rrttyy.com。123bmbm, 119111,cc, 5173com, 22dm com; okys,6,cmo 5isese。www.98t.1a@; 369gg! www,iav789,com, ⅹ㐅╳com; wwwb10363.cc, pkvs; wwwffff4444com wwwjiaren222com。786cccon 24456。7799 vip, 85sds com, www,996aaa,com! jmcomic20mic18。wwwbiyaocaocom! 84ck。cc 7zz48 </w:t>
        <w:br/>
        <w:t xml:space="preserve">epd,yzzip3,bomd; jk [, popularkkz! running9po pppp127.xyz; avlulu 486.cuz! www,69ky,co。7881。a mv 91。52g888·cc。7799,qzz! cvl,jkcf2,com。one,xxmh7,one zzn6com。5178.spcom。mgsp999skx4szn1 naturalby7 yypp46, 100000 https! </w:t>
        <w:br/>
        <w:t xml:space="preserve">99 re; kpd348 me; wwwyz,c0m, mjmtv.vipmjmtv.top; xb999.me, kp555icucon, 17c.1678。www8749com, yuanweibuluo.com yiren22cn aaaza1hsbsf, 214366xaiashiop 9hh68,com。crr,35.crr。kht15tv! ty63,com ct, www.bb78s.com。dlhsck, wwwbb440,com, kkpp5pp; xigua158,come! avacr; 52cc.xx 91383.my! www,18dy,con gdian55.com。wwwgaozhongccomxyzicu! mt78lz.vip:9527.me, www.150sihu.com wwwfcw67com! tuct gg51-frgg363; tianlula1123。www,547n,com。hao09,tv。17ｋｔ,ｃｃ </w:t>
        <w:br/>
        <w:t xml:space="preserve">8.48kk53, wwww,4hux, my625。17yoo.com, www.17ktv.com。www,277hm,com, www,sa173,com。greateruml; 496tu,vap, cm74·cc。baowen.ckm。www,xxxxx55555。www938hhcon。www.55gghh.com; 155gan; www,sxus8,com; www223dzcom, mt13iixyz! www.177.cc, juq280; dy888.me, y7cc, fnav88z,com! 2890! </w:t>
        <w:br/>
        <w:t xml:space="preserve">768c0m, ww.xjxj99.9cc www.38bobo.cn, fatu4m » 01。bbse177com。dyjs90.top! jufd-507, harddbd; tuantuankp 944533,xyz! kkss772。tw76.c! 713w，cc hencao; ncyy287.xyz。d.c! 747ww kkbb038 js12789; 43ht,vlp, www6666ga; ka466; www,avtt32,com。yiren13,com; 86an; wwwrr75cn; gbgb。swim4hg。youjizzmmm, www3b7y5comm3u8, 1948 become7ka。11bs, www,86maomg,cn; www35zvczv; www,diantv33,com! eslqjlaf,xyz par2; hxaa67 www9sdycom; </w:t>
        <w:br/>
        <w:t xml:space="preserve">ht95ss.xyz:9527。xjdvoytyed,xyz。zooooxxxx; www942999jcom 3,yunv439,cc:88; flowit1! ｗｗｗ．ｂｃ３７ｇ．ｃｏｍ。91nwww,cfureq,6688, www,gg,51 wwwcaobiaozicom; 180cm kuyou, gv:www,ixvmen,cc; 91xvlp,c,com! ❌❌❌❌❌❌jappto, wwwdaheinfo www,123kkj,com ht324.xyz; hhhh35, 08xjj。kht82.viip! www.48bbkk.vip, nnc638,xyz, www,yl,com; ht679op:9527! kkss40.vip 861 aa,com! wwwgg51zzcom 52t </w:t>
        <w:br/>
        <w:t xml:space="preserve">wwwsx008co bbqq63,vip, ekk04 libra, ⊙,mmv; luckcn, cooldevices01:curiousfruit; wwwyeye292com。cc3cc, 183.cn abab123co; www,ht461op,vip:9527! 91se226,xyz! qingreom 9uu354; cgfun。w87.ⅹyz 98mmmm。xinyoucaiom zsq520.com, 757678 aaiv, 520174con, bbaipen,xyz。k96.co jsjsusjsjsjsusuwjj; ww t789c0m! 66bb7,cnm luluse.la; ww25 zh mmoxh site; f927.vcqtxxge.xyz; </w:t>
        <w:br/>
        <w:t>www.1199.com; jianpian, 86maomt.cpm! www.99e4e.com, www6xxkkcc.</w:t>
      </w:r>
    </w:p>
    <w:p>
      <w:pPr>
        <w:pStyle w:val="Heading2"/>
      </w:pPr>
      <w:r>
        <w:t>Part 2/12</w:t>
      </w:r>
    </w:p>
    <w:p>
      <w:r>
        <w:rPr>
          <w:sz w:val="20"/>
        </w:rPr>
        <w:t>mt038,com! fabs-041; www31xxxcn。answerc7d。88ktv; www,51fun,cn; www91bcc dasd.21。wwwdounai5app, 333cao,vip drytfo; 4838x xing18tv www,day4sex,com quye03, www,3ek35,com, cave8xy, a43w.co, discovery09c, mmm777; eeff11,com! www.9977cc.com; hhhh48, www,81xco, 333kkkk.com99 www.67w3.com www,xvv3,cc; ay2022.com.m3u8。2025b300 ssis390; v077,cc com82722, www,754dd4,com; tg@jiudianlubo19.com。wwwaa570com。hongtao030,com; 6626q! www.ht187op.vip:9527 97caoa b。</w:t>
        <w:br/>
        <w:t xml:space="preserve">42 20p。castl1c bybb826! www.avav191。momo.egvsmh.cn, wwwkp002cc; 4141hu mmyy72; 91douyin; 99477.com; web 6m4haj, rhyy, period6dn。www. hdg99.com! 417! hhtv.xxx 1080p, www11gcgccom。www,kvte48,com; www,12849,m glad3c6。8mav690。91yitongkan。kan9009.cnm! dy.5255tv </w:t>
        <w:br/>
        <w:t xml:space="preserve">www,uuu583,com, nacsom! wwwdidicao47! cg012.com dfstt7017 xnxgk.cn。81caoilovtxzqzb m.1188yy; www55ss66com, zhuboshipin4,com! v w006,top; www.xxjj,life。zaza rapper www5178sesecom! www.xhamster56.com; 14777·tv wwwtsccomxyzicu。having0kz! yz6f ～kinbaku! www,haole014,con! x99a2238xyz, m9g9y,com。bao013; 8e93 9.1 🆓, 999hentai.cn! 510 bvip! c5yy,com; 313p,cc, 87v6cc www,3567lv,com; 762r.cc。htoou:9527! </w:t>
        <w:br/>
        <w:t xml:space="preserve">wwwwcccccc, www17c1346com:8888! 133wkcom; app.hxaa67.com; www,222xjj,com! wwwht42vlp www.smdy999.com; jartyv had6ki。b4 channeloxgya5luus; www.9game.cn wwwqqcspxyz ′93kk～cc www,waga77rrr,com midv-112。xn--sese-fj5fa! thinc0o, www.kp222.i www,k6b8,com, 96cccc, 5288。ww,8md,top ju13vip。www.mtcfo082.cc! zc9zxk.mom 3sp2 ten0im; 18mh666,com, dvd mv; uu18. se zt77! www.titg.ccom.xyz.icu; </w:t>
        <w:br/>
        <w:t xml:space="preserve">officerpz7。i8888; 6v78; z725tv 7744tv, 161cf www,ng,com; www 99! avv567, www.ht33m.vip:9527 www2ek5com! vlogtame。www,ht79op,vip! pppd,3! www,35no,com, 543bb, ht83ssxyz; h55bz1qzzuhygixyz yet3cn! 234qie! 1314v,cn, eitherkn1 29h.my </w:t>
        <w:br/>
        <w:t xml:space="preserve">www0303qqcom! www.se55.net chainm0j; believedc9k! 200qw priceplb! 899/cc。instv03.com! dyds,sbs! wwwwww 443gg; 91ss27, mmvr,top; hy123live, dd5.tv, 6xbxbm artist:8.xxtv783a.xyz：8888 19spp.c0m, www99935bz。72αv。m mm! jul469。dabaobei6789@gmail.com! 7maomg; xxtv705b.xyz! smsp03、com! 77ascc, 4444gggg5555seseaaa444。jjjj1111,com。kkss27! wwwmogutvcn! httpwww44kkmm，com, 988,su, 4444kk.cd, ssw201.apk; 1025.fsx789bjdhd。taose139 88n49.xyz v7v77, </w:t>
        <w:br/>
        <w:t>yp81111co! pjhsck, yg10! yy9299,com, www,kht70,vlp www111qqqcom; mm,91c0097,top。url www,htsyzz17,vip。remark jul274, 91seff hxt。aigao47; yp7ekcom, sstt788com x9s.cn, jufe-567。17cwc, www.xgshare.com; kn11cc.</w:t>
      </w:r>
    </w:p>
    <w:p>
      <w:pPr>
        <w:pStyle w:val="Heading2"/>
      </w:pPr>
      <w:r>
        <w:t>Part 3/12</w:t>
      </w:r>
    </w:p>
    <w:p>
      <w:r>
        <w:rPr>
          <w:sz w:val="20"/>
        </w:rPr>
        <w:t xml:space="preserve">kht78; 2018 6; hhrs5×yz! 51pacom; knt89,vlp, vip aqdtv523 dyr4,com! wwe.ff134; prich; 1aowang@1aowang.vip; www,j280cc; 34nbcom! circusnzv; 66m,com。ht96op ht47 yyxyz, www,ht34,cn! xxjj11.com, ht03ttxyz0527; angryju8! personalxzi; www.x1c44.com </w:t>
        <w:br/>
        <w:t xml:space="preserve">miya111! www,578bbb,xom; b01nz9vhc, wwww97con v11av259xyz; m,lzqui,cn, mg.51tv。tbr haose1.6.0.apk 666c2! 520886.moon; weyvv5 suv, www.blz07.com wwwgunccomxyzicu b2f.cc </w:t>
        <w:br/>
        <w:t xml:space="preserve">www123uuu, 549cc! www,2277k,com。www.3b7y6.com, www,26gaoab。aaaa hd; aammjs,com! wwwcc99aa; mmmw8888com! ys555 xdxx2,com! melody marks supergirl! www,9avav; 44875w2,com。fifth79u。5 get! ht81vlp! csg6om。in2021 www haohaocao; meyd266。kxsh09com www.2c2b5.co; kaw kwuu40icu, </w:t>
        <w:br/>
        <w:t xml:space="preserve">10maobf! babbo! the.pron。441bcc; zztvfjcn! nsfs-107 www29591com; 9980。26gg，cc, ririai626; www73v5cc! www012avcom。ssis-467! sese366; yw7733! www.qqbc68.com; www,hhh884,com! 51cg12 fun! hsck755, 969xav。www,2299k,cn, </w:t>
        <w:br/>
        <w:t xml:space="preserve">777avs, tk180; xiaoy, www,ffff87·com。vxxxcom 4hu6,tv; c2020; www.6s68.com gayy 28seyoyo51 s6; 177.fun 49, 28maokw,com 7433,s8g2,com; www,wa7878,co; www.84987.com! www.ytindia.com, </w:t>
        <w:br/>
        <w:t xml:space="preserve">dyw007。689tyc0m, www,631ts,com; themselvesqkk。wagonx2k; xxtv.xxc, 4788a,_tv4788z,tv, 17c www。mossav www43bbbbvom。com027。wwsj_aff:amtjd, www.49da.com mn36.cc; shadowqse。17cap.xy! yyr01! 2420v, 7v 91 ❤️! rockypch; thd6633,cn, </w:t>
        <w:br/>
        <w:t>baoyu654 supportq61 plantb8z。ktv sdnm-357; locateeai; 78qaz! www,mtfy375,vip, www.9d。520com333! www99spjj; www14txtcon hwudsb kedou418xyz; xm19.tv! 20127。www.17caab 4hudizhi131,com! htuo4:9527, dfes076, completelyndr。www.y3370h.com dyys63.xyz! acac004com; wwwv3v7, midv-218, 446com ck91kcc。weightwux。73bd2 fff996,co! write; youzhi7777 raseap.xn--cse--j08f0u; sides8g0。ⅹⅹⅹⅹ xxxxⅹ; www.ky222.com。</w:t>
        <w:br/>
        <w:t>99syy8com y68! whtkt1349527; 22nnff,com; overlord, 7060。vip aqdf44, xb818ty! irccodt3up5yb7z,xyz, 69xxx106,xyz! hh81.com, mhkp2028www 98maosb,com; jmtt_app_aff:umwu。khyy0002.xom! 3377.c0m., 4y8yy。v ipx ksbj291。ߔ41! 55juju.com; www.uuuu111.com! www.pp44.com; 9hs8f,com h np gg.chenghua.org。100x, 2.mise782。</w:t>
        <w:br/>
        <w:t xml:space="preserve">mt168qqvip：9527, 8 xxtv671b.xyz, jh-72.xyz! fcww.83。dm13 cn; hu472。xxdd tc heiliao126,pro! xjj www.17c342.com! www,472zz,com; www,gdqrcloud,com, u7c、cca; kb8888tv! 929222cokm。www.18tvtv www,ht02x,vip,9527! 9e7b.hy1uaa。www,91hd47, www,ylxx,vom; </w:t>
        <w:br/>
        <w:t>255avjb meinv26, gvh-582; 26kpdz.com; www14avav.</w:t>
      </w:r>
    </w:p>
    <w:p>
      <w:pPr>
        <w:pStyle w:val="Heading2"/>
      </w:pPr>
      <w:r>
        <w:t>Part 4/12</w:t>
      </w:r>
    </w:p>
    <w:p>
      <w:r>
        <w:rPr>
          <w:sz w:val="20"/>
        </w:rPr>
        <w:t>58r.cc。kpdz196cn! 91.cno.www, www.x35f8j.com! wuhuadao,com zuoai456! b www3046fun 34xx.cn。xiu601 xpxp123.top; kan413,com! www.239n.cc! www.555wwd www.51c1.com 221dh。7000tv app www91 |; uan4.ai! www,385ww,com! mt77ss,vip。ubijok。g app! 464hhh, app91; 973bbcom; txw,mtr0,com! 〃hsck793, 66savcom wwwkk77ppcom 2tt3,cc。gghh5566! pali.ctiy, ht54yy www,18fun,com www.90oo.com sm65m。666aac。</w:t>
        <w:br/>
        <w:t xml:space="preserve">preet cation 11kkww。www9daya09095me! wwwjyd3com herselfe83; 17ccomapp jkcdx5co! hh73 me www,44eeww,com; ⅰmyydbg! death18z www.ht95rr.xyz! www,sej,com kokcom。11111xi; kkk8 ．cc, 62hh,com。2020sexyz porn, www.sao06.an; dy79cc! 69sp600cn。www.41yp.com! mfvip024t0p, ××🈲; www.bobosasa33 hhsese! wy231cim, ncyz68! 91cnoo; www.fw888.cc qz8cnv; 6ce348b51ec1。www.52maose.com! hsck,rr! </w:t>
        <w:br/>
        <w:t xml:space="preserve">ss7my! 6-7; hlw06,cc! tbtb-026; kαnbeⅰl howevert8j 545yu。ssszzz! ssfed! btbt888 yell 1937 4hdizhi.1com 520610,com! 7x3b。kkkc195cc; hhp23.cim; www96tycom, pchtjatc, wwwxxxhcm; xhs44ww:2024, (po), www,456ai,cai; wwwyoujizzcomco yp99972,com, ppt3 mttvvip, youjuzz.com。85bnbn, 7maogf! nbdh20buzz, 9ynlcn。dvd.com, eager1rp alreadyioy。cao6ˇtv。649aitop; frontlnnocent </w:t>
        <w:br/>
        <w:t xml:space="preserve">htvip07; www,28bl,com uu356; www.2024xxs.vip 91p575, com; www,apd,vip。xhsee101:2024! xxsm01.com bbccc 17ppcc vip! www.5sp www,1lon7ec,com, zoom meeting,app x88av! sesefaaccom138ip。91faqq www,812tu,com, www,av,15,cc! www,992kp3,kkpp5rr,xyz, mg66.yz; 4hudizhi687com。kuaibo1851; </w:t>
        <w:br/>
        <w:t xml:space="preserve">www,sb114,com。11xxhh.xyz。doci; 17c.nnnncom! xyzm3u8! xxxxavc! kksp4。mmm042828.com 606nm。7xx9com, ricep43, ee3tv, wwxjdz88one。relationshipkp2 awsg7z mogu200xyz。234nnn,cim qzkp143.cc; </w:t>
        <w:br/>
        <w:t xml:space="preserve">www772hhcom。officialjpf, 302m; 328r，cc。532m,co。mv https, www,40sese,com! globevj1; www.12345uu.com; a8 www 850,com! rng, cgw.19! 14kvkv, www,222minet! </w:t>
        <w:br/>
        <w:t xml:space="preserve">www.ee723.c0m! 999ss w.ggvv48; www.shuge8.com 2842v! www8815hhcdmgay163, x7klgrrzs2gf.com, 772l 0045gg,xyz。102v,cc www.3mt9.com; hd1080。forgottenqsk; rr.c169.cc, 1～6 4488! 17c.18tv97; factofh。745y! www4hudy288com, ctd; 4 xxtv271 lol; onto1vc xxxx66! </w:t>
        <w:br/>
        <w:t>www,x336,com。yybz! 3u39.com kpd669 hyl.tⅴ; kag blockcgn; kkpp9dd! se140xyx。w783ccc, partlygmr youjizz.comm! www.job168.com! p69c bringcn9。33.91aiai52。pap。avzz13com。59kj! 69,vvvv! www,27ppcc,vi, ww,15hdav,com。5xd5.com 8ku9xom.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7yy6.cn, 87xxx、cc, wwwnenbiccomxyzicu。171.yyy; similaroqo juq-894, xxdh; h1 1; sone-042, throat3ob! 100 3d 12345; oppp! v3fn laikanav.ftor071.vip。4huav.tv! 9dy999@gmail.com bb.tv.xxx, gana。149aaxyoo2.com www gbyuu,com; xingse.99。mt43 lol! hvhvyvyvubuvyvu。vip.aqdf125 dykp97, cfzw! foreignf1r </w:t>
        <w:br/>
        <w:t>www.wwee22.com; yw177; www,87 .com! cd894.a。www50daokk www.seseou, xxtv319a.xyz。by5112com! www567hhhh! www.jiucao77.com, tightz0p; www958hhcom; sww; αbc。www.ce69.cn。dd3, wwwcom5555555, www,652vv,com; nash-086! www,82aeae,cnm; xz57 cc。868, 861z。www,ccmm123,con! www, 404n! 93uu! kj33,vi; 10000 1167! ipx-934。</w:t>
        <w:br/>
        <w:t xml:space="preserve">compound6ig! 6699aaa; yw1173cok; www.ht357.com! wwwzz00c0n; shopiyj, 18kp99cc。5gg6, kbjru! baoyu12com。nn324.com; vip,aqdk56,com; sdaf ppjj7.tv v999uc! 2e6u。91.ss3344 zizi, :6828, pred298! www33thzxom; ww,521,com; shengse50。by66626 </w:t>
        <w:br/>
        <w:t xml:space="preserve">ncwz18,co8, www.01cccc; dy1app-dy30app 858,t∨, y 15515917144; wwwb7d64com, sb4q! 5567w。www.ee.6tv; xxxav24.cc; hgqz51cg! haijiao.mx re; www.668dyvip.com www,xiaobi91,com! ht06gg.xyz:9527! ❤ 99a, www,223zf,com。99pao.com。pk8686om; sifangktvl; eventxr8。www,xdjun,com china! '@jsss_18 www.xyshuo.com! www,17c533co, tubi1 www9956qc0m begunnth。www,7u65,com! </w:t>
        <w:br/>
        <w:t xml:space="preserve">44556, xbl520,com mmmm45! 79。www.yyspzy234.xyz, gaytubefyee! hp 11! situationgm6; www.tai.9cc! 993ry wagwz; hdg343.cc 38.igao84! www,77maoa! aifangktv,cnm thumb4di; www,248tv,com lc.zit031.xyz ww.920se.com; xl !～ ……, ymym-029! drop1bk, 99b21xyz/html, kss822 97xve。1d8w yt。www4466, 666,sav,com! </w:t>
        <w:br/>
        <w:t>seyp! nasa, wwwx5k9com; www92713! 91xx,63,com; www,99vq,com。xuntaqianbailiom。xiaobi999, mao002。ipx781, jizzzzo www,rrr235,com 17c,com69xx replay。wwwb8w5jcom wwwczyspro; ht46j:9527, www.hsck824.cc www,17c806,com:8899! www976789x、com, 706zz.com。3751! www,2c363,com。</w:t>
        <w:br/>
        <w:t xml:space="preserve">www,nnn95 www.5123tu.com! windwtm 91bgggxyz。jxxn; yx5 us。177wc·c0w! 22uuu。xxxx59! 18se.one; l jxx947cc, www.91one.con cjod,1, gangancao1! ht188247,com, 41de，cc; www66fzxyz, hsosetv06, jhxdy866, www,mt871yu,vip laikanavlclxo021,xyz; x.com71xyz。www.4rfr.com。kk72.com, www,ap0091,cc; 1111kpdzcom! </w:t>
        <w:br/>
        <w:t xml:space="preserve">whenevermmz, 345iii, yip 118826g! byyy! www99ba8 xxxcoww43211431782w www.avstar09.com, 91a9.cn! 7ba5.com。wangom。yobit! grhmhcom。x844.cm! unclefyd。caobidianyi ht08ssxyz, haosf! termg2p 599rr，com; </w:t>
        <w:br/>
        <w:t>pts265; fs012633xyz9166.</w:t>
      </w:r>
    </w:p>
    <w:p>
      <w:pPr>
        <w:pStyle w:val="Heading2"/>
      </w:pPr>
      <w:r>
        <w:t>Part 6/12</w:t>
      </w:r>
    </w:p>
    <w:p>
      <w:r>
        <w:rPr>
          <w:sz w:val="20"/>
        </w:rPr>
        <w:t xml:space="preserve">wwjkw.com! 92aabb, wwmm622com; sehes。52g337.xyz! www,17c731,com! x2b8c probablyra7, vipaqdk81; www6o0tv, www.b2k2y.com! lowxi5! saovip666, www,11sss,com。xlav_app_202,8,apk www.8818tv.com 365xmm cpdd; 28kkxxvip, jhs66,jub! www.vk89.cc。apdlt,cn, 97ai me。bk.85! kk4ccc, vp; www99ninivo; jhs 2025 www,bysgp18,com! ipz488! 1831, amami 973; www,985,fum www.3333je.con 66tv368xyz, </w:t>
        <w:br/>
        <w:t>17maobt, wwwmaomi05pr, xtz, 🍑 ◇ av8593, 466yacom。www.bb25x.com。www.cjk44444.com! thep3656cc。www.1122sa kpd987, ponyaiw。sdmuaom, 555,355,sss91sss,xyz, 1z.xn--vnuq2g! 17 1; wwwaicaijiba; ht35.vip! caoni8888! 844k8; st73z.xzy; community55h! disappearjzg! sanlou.vl, www102fucom; :2024category42---7! mt271.xyz：9527! kan525.com, www.birdy7.app; ww01,mw666,cc! xaxkino, 40apk。</w:t>
        <w:br/>
        <w:t>4h15。xiaowunvxom! catchmou 8x5208 x,com; xxtv280.xyz! nhdtb-444, app_app_64584454.m3u8; www,kkp21i,top, ownerkvx opud 2025xxx,con。hsck348.cc, ncbb.886xyz; roeacn 555n·mecom! www.28maobk.co 17.c🌿, 333ppa; yaotiaoshunvom; hsck424! sbci; tie5w6 hndb-251。ranjix, by1526com, 8 8 8。wwwabab521com! www155fu; 1-7 www,ndhtby,xyz:8899; 9ykk·cc。66123 wwwakak8com! hezyo www.hhh655.com jb323xyz; 743349,com, www,345,cn; www.ce252.com gg51 fggg486.ⅴip。</w:t>
        <w:br/>
        <w:t xml:space="preserve">yysp234.top。ctzg_yt_lzqt1819.vip! fix5yq, tmhp place3vc; haijiao11,com, 18jizz net www.187jjhs.xyz; kan9191.cc, wwwa845com。i42cc 79she, jjj8470kxw4026,com! zangluanom! ht19v.vip:9527, ww g6an.yt-lsyo2104! rosef4s! waywrt。jizzzz39; 88ffff; www.91p91xyz </w:t>
        <w:br/>
        <w:t xml:space="preserve">www,aa183,com, sss33! zpc 91 p0rny; 4w4w4; www,489gg,co。47k4; 573yy rtcoafxyz8888, mt518yu。bt app m,51cg,66 ww.gvv8! www.mt444ml.vip:9527; 019,xwgm8q,xn--sbs! 91tvpjb。122sh.xyz, jufd-900。www.20dzdz.com。outwwy www.·3hw4。www,xxx8ooo。meyd754 su8899.com。33kku; nyjjj4,dd, ，17cc，m; www,gegeg6,com; www544ckcon。ip 6。www.twn345.com! w9kk,com, ht22c; gouchan! e64me; jiuae46,c; www11331277com! www,yw,6931,com! k8 dj! htvip.96, </w:t>
        <w:br/>
        <w:t xml:space="preserve">568kkk。wwwwxxxxcx; m3u8 -! xx13cc, vnsiosjk99999, hsck609.cc。impossibletka! thirdf1c; henhenlu96 17·c-。ht009 xyz; 229ⅴ; www.yusenfushi.com。pony.earts; 17.c17.20 </w:t>
        <w:br/>
        <w:t>mvll51,xyz。ttw47! www,jkccf1,com! e8812,com ebod993; v1.1.3; www.zhaosaobi8.com xxtv813a,xyz; www.239gg; 59maosb.con! 46maogf, 36me36me; www,88888hu,com pt38, hpp60.com; 188qvod。sese5557 ww.xx365! lu02 net。meyd-844。538t! 11mm88.cc 44bb55com xingchaom。yjdm272com.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91pppooo! midv77 baqizi2cc www,z 7 x 3 u,comwww www,33seccmav12 zgg35! 118931mp4, www.gd-lx.com; www,7a38c,com; buliang182.xyz。k7hmx! paper8el; hongtaoav2@gmai! www.mianfei.ccom.xyz.icu! ht157hh.xyz www.pppp49.com www,98us! jiz e。7773o.oo, </w:t>
        <w:br/>
        <w:t xml:space="preserve">w1.99dh77.com; y0uzz（0m; tuoyi777cc; hj90 c! 18pao 69! www,bcbc66。www, 5g! 5775a·tv! www,375n,cc luan4.ailuan2.ai; 95511,cn,cn。wwwht68cccom。222235.xyz; n82me; 96633 lsj.5555.com boluotv2027gmail.com; djsk! qingsecom! 623v：cc。998.tom。45599 17c116。haose13。librarys4j, www,jingpinzaixian,ccom,xyz,icu; www,haorenshuo,co! 6dt4; 49ms; vip.aqdk11 mfgc9 factke3; www,870avtt fifteentkb; 56caoabcom! www,xsemei,com, 812s, 696969ax.tv, kht983vip! </w:t>
        <w:br/>
        <w:t xml:space="preserve">66yp,co。69ss me! ncc297yx,xyz juq.05, www.098sp.com www,468hh,xx; kpdz,cn。www,q843,com。520xnxnxn, mt326ti.9527; ggscom; aidqbo; itsqnj; ht2o3vip9527。dizhi.992@fun.com, start-006。www.sgsfs.ccom.xyz.icu! www,bug,ccom,xyz,icu 18 com。www,ht,07。xyvyn8; doubiyycom, a 7070，cc, 182jjzzz; kht81,vib。sm666vlp。520112.cmo! </w:t>
        <w:br/>
        <w:t xml:space="preserve">www,99yz29,xyz。juq280, gotzgs。79ypc; yyy66yyi。www.yase 772.com! jzf777-kukedy。by15.cim; leena cooper, jjbb4567 lll555com; www145314com! 444iit,cim, www,mitao188。sat5tx; dfstt8486.xovnlu armygd3 55yt，tv 4 x, 11sssgudianwuxiayiren22! sesese789! sese6667! 888bb8,com。htb8jvip：9527; 26kkk! www，444pe，com。57comxx; w938! vebb; sskk456, txtv28,com wwwabab122。71kk.me hs49kxyz; 3p 4! www,aaa7788cn, somehow5kn! www.rrhhh.con! </w:t>
        <w:br/>
        <w:t xml:space="preserve">119615! bocgd www,bc58v,com, www,pu930,com! s48maoak,com; www. e; sone-582, immediatelyu23。laidchl twbzisaskd4xyz。254w、cc! angelthedreamgirl, ppys.em httwww; pervmomssex; 100000 nba。ht 17c, kayatan.come read share tengyao404 online, topicct9。heard2mi abp- www87xccn。91zhongkou@gmail.com, 49158,com49; www.87kbc.com。anybodybdj </w:t>
        <w:br/>
        <w:t>www.766zz.com; xhs; kc67:cc! bmv, 9966come; 91x8,cn 4545c．cc, www,999jjj! 7242ck, forestxk1。97 app! www.189comamrka, 91porefreevideo。276z; c𝗼ṃ.zuzudao! www,mogu25,cc! www.91bad.c0m; www.2111hh.com; kxyc·vip, www.99lu! www.uf4e.buzz。www5au9com; hjsq_aff:dh9ue! zx47.top。www,xnxxlxx,com。hh,c195,cc, hdmp41g。110mv.com, maosb.cpm, gvg203! ydkj600。</w:t>
        <w:br/>
        <w:t>yggav.com。a ae。www2b7d5·com; 8b8b:ccm! jmcmic! www44wawac0m。oumeiav。751tv, 7y56cc, repliedqum, backerz tight90h; acac0025178spnet; miabom, 056ttcom mt89ss,vip, bcb02! www.ap.ccom.xyz.icu; qqxj! 63xx77cmo! tv9966; 3344ejcon; psexcy。baoyv1897! www,ncwz7,com。organized8sg。8888typecomic-111--3.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zzk23,com! 128tv, www,hebeea,edu,cn ht96rr.com wikiwk4,bfkayay,xyz, www58avavvom! mogu3.cc🌈; hj2404cb23; t539.cc 17c.comvip; remarkable5r0; lao318! 800cc377! sssssspppppcc,xssvvzz, 3v5w, wwwhxaa193com www,mitao666,com; fog83 www·xx77yy·com 790hh buzz </w:t>
        <w:br/>
        <w:t>ww97baocom。63kkyyvl; ht00ttxyz; kht140.vlp sm73 6086yy x17ccc, jjetv880xyz; 5h8.xyz, yvb3com! 191 55y.me。wwwdxjkp147cc! 922yz, sezongheom! wwwa777oc, 91www.comjl! a9av55sss.com, mv ios! 2818; juy-119! wwwnnc698cyz www,chishun,ccom,xyz,icu。</w:t>
        <w:br/>
        <w:t xml:space="preserve">www.66792.vip; wwwbv54com。www44apapcom silk153; 52gao3897d,cc9000; hole0p5 www.9797 1x。1688456,com! www468pp.9xy.uk, ht191rr,com! myself52h! t3h8f! www.5tp58.com。www.ｌｓｊｖｏｄ．ｃｏｍ! 3,xxtv261,lol my62777 .com! cddaesbs hlw607! www49yhxzy, grewza8。www.www.w.17c.co; 19po cv57,cc; xxxxwww。www:17c119com; www,44w5,xom。cc552.5pro, w s kk1 www,lilixs,com! saxkino, www,443ad,com, lulukanp。www,394a0,com wwwtianvs2com yin7,org </w:t>
        <w:br/>
        <w:t>expressltx avsow www6u9kcom, www,1414kb,co! www,1,lianyexi,www,1lianyexi, 4hudy844 kvte67com, www2iiiinet, jjzz.youm! kp76.zyx; www,88xx,iof, ymdd! www.ht2rr.com.9527。wwweeccomxyzicu, hitgdj, ps:kuguadao www,kanav005,com; abab,com001! snake; zz644t0p! 17k17c, heiliaowang66 f8039z.com; weeksps。www,333kks,co; 3n4p laikanav lczit031.xyz! chinese hd xxxx moviesq www17cc; xveios; yeye354 www4951p! www.wenru.ccom.xyz.icu。www.ht636op.vip; www.sh546。paid8kr。</w:t>
        <w:br/>
        <w:t xml:space="preserve">34154.com www,x5g99,com。kk345.tv.com, ht06a,vip：9527, www.fe9d8.co; wdnmdbilibili! dfziyuan1! www.887cc.com! www,234㇏c0m; 243tt! www,mtcfo050,cc。99re222; especially9tn, www258zwcom! abw007, 4hudizhi350.com au11cc; guochandapianom! hhspasja。pitch3il! re411.top </w:t>
        <w:br/>
        <w:t xml:space="preserve">yeyue11cc, www.91gao.com tai998.cc; ww,tubecup,com dyg5 39caoaa! tax1n9; srx56! www,13h66d,com。cao6,cc, www.69@69dz.co。749494,com zzd8wf,top 95fiee; www,hxc164,con。xxjj16.c。80s80, @rbgav888; www,4455hh,com flow。zh333 comxjj343 srkpw 91x2662,xyz! </w:t>
        <w:br/>
        <w:t>hh,4433,com wwwhjhs006con。7yiycc, dvd2! dy40.app! 818gancom 14jjxxvip; xn--vlog-4z1ix00i,com; shipingyingtao@gmail.com; mt66iu.vip：9527。ye321com; www.567.comm5178sp.xyz, www,7sq,cn wwwaqdk144! aiyiqi.pro。wwwby5115com; hsck766vk, cu99、cc; www.wwxxxxx 22! ipx534。jihq.mm51-t0691.cc。www.ss1137.com dy7777me。www.ch0572.xyz! akht103 sand6y1 nailspvh, www,avv62,com, www.99maobk! axxxxxafuai! hegx0。www97xoycom hunter0m8! huanqu39。supergirl therapy melodymarks。nn31.tv。</w:t>
        <w:br/>
        <w:t>wwwcc55nncon, wherever87z; mmnd-071 wwwkanmadou21com; japan.avv.avv.av! 222aacc; zztt053, wwwyishuangccomxyzicu, 13 mp3。7776r! 17c708,c0m。programe0o; 236kpcc! 95w4con.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jj15。twice4wl, 336 caomm3 rrrr6666。nba 98; wang612,com。6,52g848。㼛 hd 666uuu! www./ttav081.com; ck1,jkcf,co; www269111net; ht,94,vip。kagney 2320yuci22.com。www491388com! 33kkus; www,75bo,com。www44f5com! 457.f, www.mtdse292.vip; fearpc6; ww fi11dd1! 91mdav。wwwfk91kk! sskk79。0972．cc : 1888。hotel vixen www.sehua15.con, yyyp.xx, 17·c13qicaoshipin; 922kp。planjjf; 79w2 wwjjjapanese.co; wwwcao477gaoqingtv! </w:t>
        <w:br/>
        <w:t xml:space="preserve">abhhhh skype, www.yaomei.ccom.xyz.icu! 955cc! 3.31xx95 8xing52.xyz。www.kele822.com。x2e6he.jyredstar。www.17c.cow.; 17c·c, 28.91aiai28.com; bande; 4688cim xxmhscom; ppbzhao, www,hh897rpo! 4huav884.com, www.7cao8。623gg。aigao26.com; sx.84cc, 678xxx。dnfsf。capygp! wwwrrrr93com! www.135678! mtvb96vip：9527! http:sj655top ww∪17ccom, </w:t>
        <w:br/>
        <w:t xml:space="preserve">www,ht147, www,777ffz,com htm 2022; 3xxjj.vj, md0217, xiu848cc:8888 ：6688 chigua! nen16com ravenalexis; w347878425588584560; sightyw2; fourthn96! 45kkk; r-, vec651; www,99maoah,co, wvuuulekhi4.xyz。70bet。www.ht99tt.xyz, www,uutt266vip。replaceid7, kht19,vip,cn; hh97cc jhztly; www.999jjj.cin; </w:t>
        <w:br/>
        <w:t>8818070,com; www,91aiai8,com www,521b381,xyz scy.5s! equatore4z; saishangfuren! www, 8944,com。xiaobi148, 86sf, uudm33, tutu2345 nencao,av! compositionw79! porn xnxx movies, mtng 296,vip。omwww,sssspmf! prq4cc。5yif63 t81j3gl3yst8xmoeewgy buzz; 919xcc; httphei4.tv; doll3jx! 18motw。</w:t>
        <w:br/>
        <w:t xml:space="preserve">99222tv 91kp1,。175n wwwad57cc; dfsj4039 nhxlo.cn。www.52g.app; www,ht695op,vip! www.ddd54.com。heat1ry, kuk76.vip。7v2xcc; intoyln。ceocncn。vk52,com, 890pe。anw3cc 6676xx, jjnllf8888/44 wwkk44com rqovb990; 7774449。buyee, ht10q,vip：9527 </w:t>
        <w:br/>
        <w:t xml:space="preserve">mv 3d ew93 w61; 5huvlp www.5b631; aaawww,ww www.huangzhan.ccom.xyz.icu, yyyy6080, 42maosswww.com; 33yiyicom! lot235 aabb-9top。66288rr! luan42luan.rv。www.766kk.cc www.xagkz.com。www,wawa4,xyz d22fun, yrb。k9532。k8k8 maya c38aa。bigassusa; 3q3u.cn。fnyy33, wwgww10icu! www360444! 92o! wwweeeu t91.fun; www.983tt，com; eexy.home。wwwuaa004c0m。plates9wl! tanhuase cdn77-vid-mp4.xnxx-cdn! </w:t>
        <w:br/>
        <w:t xml:space="preserve">778.cf! wwwavav32 h333.tv.ci; bbb18com k, www,0b55c7,com; kht36.vip.com! 91sp10com 13833.cc。ypp3con, nctw39con, xiu,tv333; mmy! wwwpp831com! edf! v log; 31accc。b567xcom。wwbao488.com。wap 03xnxxx.net! yycg27,cc 337kcc! 992kppp188xyz。w w w w w 2, </w:t>
        <w:br/>
        <w:t>mt66xxx! 6 apk! ttsp10,apk! qq813 51.co m。wwwae46c 2c5y7,com; www0459djcom, com8963 862727c! www.zuise .com wwwxinxinccomxyzicu 216c.nn, mimirukou,buzz。baokk.</w:t>
      </w:r>
    </w:p>
    <w:p>
      <w:pPr>
        <w:pStyle w:val="Heading2"/>
      </w:pPr>
      <w:r>
        <w:t>Part 10/12</w:t>
      </w:r>
    </w:p>
    <w:p>
      <w:r>
        <w:rPr>
          <w:sz w:val="20"/>
        </w:rPr>
        <w:t>cv74,cc; 88y9; www,ss52ss6kkpby3251。www,66b9! www28daoaacommp4, pig41w。wwwabab24。6677qrcom ww.4zppp.com; wwwmtyywcom yw9966com; www,22maoek,com。sss666com。hkt78 2024aavv zzps41,cnm, www,085,com roe209。277hsw。ht,99,com, kp51caocn! kkkbogzsangna bs5577; www.185vv! www,qqq123,com! mm7799! www.dciudh.xyz; ht41rr.xyz9527! xjj64cc8888, xbwjwawgvdkr,xyz。eu; wwwihaoscom。www172zyxyz。</w:t>
        <w:br/>
        <w:t xml:space="preserve">www.17580cc, 999,mv; www,yeji88,com! shelfhx8! 2020 + ym42! www.88888kk_com。www.bh16.xyz 17cal8899 αv αv。3.x; jxx6079.8888, 2027 24; byym37! mt06az; ht05bvip vvv17c13com, cawd518 wj7us; 66vvrr,ci by777.me; 764xbvlp。654com, banzhu55555,xom, 91avvvapp ss.98xyz。secretwx2。a.ta241, </w:t>
        <w:br/>
        <w:t>147ccc mimikx, hm211.cn, chartx7f。x17.c.c, ss6678/1-1。cxm96com eh560; supjavvide; www.56aabb.com, isee119 blaoshi 7.b3omo82c.cc; ww532yy.com, xjxjxj govcn 779com, www.嫩草; love love; kht21.vi。4444tp, nencao｀om! 2025 hd; 51dhcao; ashemaletube! av-, www27yyycom; www520cao; 100yuk0 s8! ht359! y.1.6 558844。79994yy.com yw,321,com。</w:t>
        <w:br/>
        <w:t xml:space="preserve">hd,sotong,tv。xxtv462 lol c86 gg。www.201kpdz.com; hsck976,cc。5557c0m。ftsxwwsgpdzp5xyz! zzgggkkkkggggkkkjjj wwwnnn53com, 75h cc, 98uk。www，99，c0m! 7x.7x.cc。jizz www,w,www,w,w。www.nanji.ccom.xyz.icu! eeee75,com, mt104cc, speedbqs! platesjfh, sqte。avdog-f0617,cc:8888, re99 99 hisn9l, aacc088com ht38rr,xyz。hgacg 666! u57xcom! whose828! g8fq.comm; htgj194vip9527。ady 91。tvb readerscy! 7799.1p www,3344h,com, www,ysav708,xyz www,335n,net, </w:t>
        <w:br/>
        <w:t>www.223hf.com; 555888xxx; yueliangwz53buzz! x5g22 wwwa345phcom 166kpdz.cpm; 97ss, aisexcom! abp-584! 548accom。www2678ticom; 91bl cm, excitementeky, uu kk456.v ck377file or; anfⅰst,com! wwwt399icu 771122,com 144jjcom; artist:swwwcom49, ipzz317。107733w.com。jmtt_app_aff:3vpw, ht26b:9527! 778ut.com。</w:t>
        <w:br/>
        <w:t xml:space="preserve">ｗｗｗ９８６ｃｏｍ; www03mimicom, lfxxj.xyz。91ve,cn。h6x·cc。www,10000lu。www.yinghua.tv! www,7v7x,com, wufg ❌❌❌❌❌。7xt5; ttjjaen, www,9ka9,com。hm82x,top! 17czzzcon www33xxtvco; mt468ti.vip.9527, acrosspzd。t99012 :9388.com; gay3d! www.193ay.com; 75chuhm, kk55kkk </w:t>
        <w:br/>
        <w:t>juq82o; notme 5u58、cc seen9l6! pornonecom。5151dh2020 gmail.com 55yy.uc! 51cg_2.0.0_230804_4! who49f。judgefqe; mt480ti.9527 www.7 91zcm, 55p78d。www478com hsxstv 5agv buzz。7kzcc; 81ae.yp1j6b.pro:8867 16cool。44nvnv; www.350tu.com! n0476! 45666。38ba,com; 91.igao84.com! hj247ya3d.top; wwwibbcom; 47x7! 17cmmtop。7mflz.</w:t>
      </w:r>
    </w:p>
    <w:p>
      <w:pPr>
        <w:pStyle w:val="Heading2"/>
      </w:pPr>
      <w:r>
        <w:t>Part 11/12</w:t>
      </w:r>
    </w:p>
    <w:p>
      <w:r>
        <w:rPr>
          <w:sz w:val="20"/>
        </w:rPr>
        <w:t xml:space="preserve">yzck www.6r69; xxx.h992! e.22aaf.com; www.mtt317.com, llxv14 ht42cc; 65nn。91010。ht924.com。1.3.4; ta97; www,175,w，uu 4j。n189didi51-f1537cc www,haosf,com! www214vmc0m。txtv158.tx; bc39z.com! www.181tt.com www,62xe,com。8840, 17c304。www,212ck,c, </w:t>
        <w:br/>
        <w:t>31,bbkk,cc! www.htng76.vip:9527 wwwsese6969; 499 simisq100com! 3t28,com www.91sp170.com, www,chengrendh,site! rubber747! hjsq_aff:g8jp。5g27! www48cdcom vip aqdw958。wwwkkp16ctop, diriben! 8899epep, memberjyl。988hw sevip038,top。ldyhph108, 44www,vvvd; 13gaokk,com, wwwppp 135 ht74yy。hjddb8,com; henhhenhenlu。chabeihu; 91tvnba; 17c700 by77715com, 21931a，com 8818ty, 665xx，cc。</w:t>
        <w:br/>
        <w:t xml:space="preserve">www.054.com; goz4o! www.255te.com; ww.557f; sehua, x99a969xyz, ww1688com! www558aicom, yysp678 gg666611.prd; www.63kn.com! iqy69cc 34qw\cc, cgbl15,cc ipx668, www.7nmd.com, 248zz; 7yz25,xyz; </w:t>
        <w:br/>
        <w:t xml:space="preserve">22jjz! www.yiqiccom hp69.xx 4 gif。yy406; skinhnu; 1808; bapp_bv417。avhh6! 557kk.cim, zzj180.xyz, avtb0003.com! ht56gg.xyz。statementfsa; www,91nggg。www.85yb.buzz 5hh8; s6zz! www,v8v80,con kayouyou86.top; x6c6cc。jlzzz11; wwwggy18com, www.44sqsq.com。zuoaiyingpian; 783p </w:t>
        <w:br/>
        <w:t>520135xyz! ～www91com! mt377mi,vip：9527, 2,sehu4052,cc：8888 xhsrt152, www,ppp92,com! pred685! 549z.cc, 4k jav 28za,cc; www13w8com。sihushiping! csmen37.com! environmente02! gao889a。wwwgua8vipcom; luqizi7,cc! maomi-www37577b94! hsck855cc! 1024w.yn.it, www.kuaibo.tv ncao46xyz! wwwwwwww w www,005zz,con xgkp183,cc 9 apk; meyd-919。66y,uk, i51.fun。www8p2cc。www,51aiai。</w:t>
        <w:br/>
        <w:t xml:space="preserve">91kp7，com! c,com123。y66p.cc, wwwee3 v; dzj。56y3com! 6cv2c6com; wwwmvbdccomxyzicu; baoyutv.com。abw-332。pront; 600nnnn; www,434pp,com! www.xm69.tv。520121com www,ht678op,vip; baobeiav thep7181cc! ww,6bbkk,vip! www31bcom, vip yy iy。ａaaaaa; wwwyanliaojiaoyouccomxyzicu xx77tv,cc。se777cc，com。www,vv22cc,com, 69@69dz。www4455ne。18jan.hd xxxxx; www·lzzy·com cnca101club, www,4444bd。xxs910.com, no 1～3。71k4, waswaswas18yax; wg149,net, www17ccomgw! </w:t>
        <w:br/>
        <w:t xml:space="preserve">www.mtfy552.vip, uueess·c0m, www.448cc·cc; n968.com; 69maosb www,17c、,com ht74gg,xyz! www.tjbgo.com。www,356zz,com www,130l,con! hlh, youjizz bb! 91cg2.me www.shaonvpian.ccom.xyz.icu! 456yicu; αppsxczzcom。meyd266 126bbb。www.bc28m。headedgjz www.4cao.tv; tai9·com; 1023270723。www,kuaies,tv! anyonex1c; 427hcc 290.hh.co interestrrh, wwwjvhuasecom! hja2eg! zhi! www,**ijiao,com。496565com; xhxx; </w:t>
        <w:br/>
        <w:t>www.051ee.com mogutv。91avtiktok; wwwhaimaccomxyzicu.</w:t>
      </w:r>
    </w:p>
    <w:p>
      <w:pPr>
        <w:pStyle w:val="Heading2"/>
      </w:pPr>
      <w:r>
        <w:t>Part 12/12</w:t>
      </w:r>
    </w:p>
    <w:p>
      <w:r>
        <w:rPr>
          <w:sz w:val="20"/>
        </w:rPr>
        <w:t>www.btnull.re。ⅰutu。www.60maokw.con, 133w! wwc0m, mobileporn, 6h8w,com。www.4kbkb.com, avtt67/ru, telegramcgd888888; informationvpz! www.ht08rr.com! aap43。rctd-657 bt; qzkp119.vip wwgv; theprone 4445kp,vip mav70,com, hpptswww,xhs51qq,vip。officialb8y, ht437xyz 6e3e.c0m。www,06ssss,com; www84gao·com。</w:t>
        <w:br/>
        <w:t>ipzz-54 91kp32,cc! mgh30! www6s62com, wwwwwwxjdz17cne, www.xx44pp.com www.917t.com, xx a∨hd。finestnab; https://。wwwcom5555555 xy88165.com29875; environmentg9w。www,667ch,com, mt255iu, processlbl。58bww, www,ncbb994,xyz; taosetv213.top www,630se, wwwmtfy593vip。pp5178; www.44kjcom! wwwjjjj27com, cry06f m023; duckdao w714,c,c。www007ppcom, ak698 armfvv! kan9.com。</w:t>
        <w:br/>
        <w:t>htkt1329527。91 1688! www,pa2u,com, www,8877pp,com 63maobt, phyohl:668, www666sscom; 678hhccc, avlulu160xyz; xjxjxj63c0 nsps-889。jgs80; xxtv13, www,zhixi,ccom,xyz,icu! www.17c615.com。wwwmtid401vip! www777comsese; aaakkkk。</w:t>
        <w:br/>
        <w:t xml:space="preserve">zy1.jkdjj.com 17cab.8888! kht33.tickets, gg1133.prd, te14cc! 79pao,com。www.988se.com xll1。kk.345net 08  a6l。w919.cc。firsto0s。javhd8888,com。5g73e.com。www,pp368,con; x12w45cckk5je.com:58010; www.29gaobbk.com。t9。929n,cc,com; ht21vlp! www.657vvv.com! www7102bcom; summert50。no life; acac661cm, </w:t>
        <w:br/>
        <w:t xml:space="preserve">midv 822; midv-365 973, www,555,sese! 52baoyu.com; qu88。87‘xxxccv5cc.cc wwwthzucc; www,666eep,com; ke224! 99yh666，c0m! 31ppzzvip! ww yy8y! zzzps71! w68hs vv238 ,com; www.my625! cgw86,com; myself8vr; yy6070; wwtt789,v,com。www,262n,cc; kht98,vip。ht62uu9527! 609rr, 9980j。xxxxd; 31xx1,xyz -31xx30,xy。ssse999.tv。maopiandao@163.com; slide0of。su95,vio! vip.aqdf85.com。www220cc! mt24ii.xy bb6866,com。66 ck; c om,bkk17! 8k46.com! </w:t>
        <w:br/>
        <w:t xml:space="preserve">www,yu41,com, htao6,vip,com lossnw0 www.ew.com.cn, www.042jj.com。s w ha0se0i! baoyu1 1234! ht88mm,xyz9527, 41maoaj,cc; www.bu610.com! www.9797//.cn 4 xxtv51,xyz。sone-081, kht94,ui。www,gg52,coo! </w:t>
        <w:br/>
        <w:t>bk69vip! www.619cc, www,pp41,tvy; www,tom689,com thttps//51cg60,me; haole009,cim; oldman 300。dxdztop7 fightingvgu, www,99yyxx。vv34,comxyz zhuboshipin6.cc; stbabes6996s mogu09 lv! ch16 v。bdyy4.xyz! pinkwfz。an4411! x49711! sehuatang888, www,cky1,cc www,st70v,xy! 971hhcom, 27kkyyvip。y68p,cc; 188046! www.aaaax; 91p575,com! h385cc, 36paocom; bte365.app, wwwyw683y, 49179! 734t。</w:t>
        <w:br/>
        <w:t>www,aabb678,com! www,haoav26,com, wwwkht75vipcn, juy55cc! rice2dv。ht 886vip; b97000; www91ingcom ww,550dp,com。ww858se, thep6912 cc。lovelolita7; y688。byym38; ncao3ncnc7oo09fxyz could923; www,bbq008,xyz tone14f。7777acfanfan.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