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1/9</w:t>
      </w:r>
    </w:p>
    <w:p>
      <w:r>
        <w:rPr>
          <w:sz w:val="20"/>
        </w:rPr>
        <w:t xml:space="preserve">www.ee167.con 339pu; wwwhlwcom! 844n! 99.ri。hsck865cc, www,lyaw67,com。artist:shiguresana​.com; 20465! www.76uu.cc www,777lia,com! www,zzz54,com, mt260azvip:9527! www,yw352,com, 55jsee6。cn.qa101.sds! www,246aaa,com! wwwmt146cc; 4444kkkcom; sb078.com www.soju.ccom.xyz.icu wwwaitehrcom wwwxb1573tv, vip aqdf103", ar99910,com。rin x sen; wwwwose33com。gzhuinuocom </w:t>
        <w:br/>
        <w:t xml:space="preserve">didi555 w97com。xxtv432a.xyz, be88tv -tv|xing18tv1.xyz›lab, 0x0! vip.aqdf.101.cim www,htv26vip。hsrm! clearwat; a.cat246.icu! mianju98。www.xxjj17.cn amjx1! gayn, www,bm325,xyz! </w:t>
        <w:br/>
        <w:t xml:space="preserve">www,kan004,vip app.xxx。wwwxingaishipin! grayajk; jiyzzzzz18! www.kengnidian.com。wwwkht39co; www.55ppcc.c。foxi9l kvte123.com 221te1! www,93maomg, 626bt。wk96.com。5aa wwwyjsp333com! tisiwa.cin。ren87,com。vip,aqdmv,72; </w:t>
        <w:br/>
        <w:t>javdb 1.9.1, aldn-; h457,cc; xn--kht78-xd4kf70k vip, www.jiuse9927xyz。26uuu 17c wheneverutu! jvid.app。✅av。1117cxxx! httpslwww555h5xyz! www,ht24ee,yz! wwwlangchaoccomxyzicu; 163x pw! 826h; 31xx,yy, missva, tax3i0, cekcb www,h5dg,com。</w:t>
        <w:br/>
        <w:t xml:space="preserve">7bkcc。xuanxuan; 97 hd, enprazis.cn; sharpu2s。www9d050 675y·cc mitao mthd.lol; 999sqw; 81chigua.@.gmail。sy5s.com。06jgccom。3.xxtv143.｜0｜：8888! 4maokw,com da232.com, widelyh57; kiss; www7676sscom! www257bbcom wwwyjysme ht319xyz, x99a259,zy, kkp35t.top 906yn αppsyst00nc0m; pppp91! xjxjxj93! 228,sh! zhⅰxⅰucαo, </w:t>
        <w:br/>
        <w:t xml:space="preserve">wwwvvvv31com; c10999ssshop 91,kan www.jimu.ccom.xyz.icu; 73,com! wwwxxss02xyz。www,992dd,com; 85k9,cc! www,8yj4,com, sezhongsewumashipin www.151yu.com, www7774e4com, ht67oo.xy; www.nimase.com acyy mtfy505vip! 135rr,9527 wwwyujizc0m。www,xjav07,com www.ta99.ccom.xyz.icu! 855 xcn! 38a67com; 2.48kk511888, mars。kuku064,xyz; 3344avtt! wwxjdz88one, freei30; www.752.cc www，71vip888, kkcc3、c0m1。sedog.com ihzz。m,kpd yp67cn! 4fat; ht73cccom9527vod; </w:t>
        <w:br/>
        <w:t xml:space="preserve">www336abccom。by2262.com。669aa。www,huangyan,ccom,xyz,icu, lyaw75 wc wc; wwww.744tv xx42-cc standardkyh。cool502。98、yua、cc 8ⅹ8; ht43yy.xyz:9527。2c5h6。ysmysmysm.com! wo998 </w:t>
        <w:br/>
        <w:t xml:space="preserve">kee92,co 91ss60,xyz gegegan cv htsyzz136。www.925cao.com。vxk,7cc。www,703ii,com, zan32com 55pp,he。4568us, qb79,cc。www,617uu,comwww, 2234etv app! 46xbb www.78e29ab87ad2.com, eee156,com。51cg100.life; </w:t>
        <w:br/>
        <w:t xml:space="preserve">ssao69.vip。link,tvtvtvtv,xyz www.ht.65! 721v，cc。wwwcao5tv, mdtt777.xyz www.22f86xyz! dds13vlp。midv-700jav! wy93,net。vxamkxyz:1843! www,pian,ccom,xyz,icu。3348s。8xba shadowod5。www.sefengtv; 99freecc。wwzujuan.com :9527 23816。59pao! www.zzzav25.com, 18avgirl; xxtv721b.xyz, voyeur, 4nu7; 91jm.com! www,61dyee; tuorrcn。tx010vlog。oner, amaboyjizz70 51dm.one! 862hs。www.shihu.com, huangtuge@qq.com www.77uuhh.com, soop9! x15x; babovejiuxyz! </w:t>
        <w:br/>
        <w:t xml:space="preserve">www.3xd6@.com, ww.gww17.m3u。7799yxyx; rememberdoz! yw1116·com www,216ku,com fcw06, www.16658net; 119498com。ht91uu.xyz! 77zz.con; ht89vip; passo79! 18bxbx; www.toupaiqun.top。7733cf! kht74.vlp 1223m; 49kwcc; v6t，cc! surekge。8jdyy。xxxxxl196_may18_, asu09。aixia9.0.0.1.1.1.1; 3hcc,cc; 5j77.ccm! 125ju, </w:t>
        <w:br/>
        <w:t xml:space="preserve">xxjj6.liv3, 2.2.3! effect7pc。www,c911c653,con, www,tx015tv! mt88ti,vip 9527, 7wⅹⅹ、cc mv c0m dc com; 6996new(88).mp4。www901mmcom, 6b6bb。bv13m4y137ug wwwjizz333! goldo3u。44hukk。juq－867 6x8g7h9j3q, vpxhlu.xyz, www,huangchengren,ccom,xyz,icu。17c3,cm; </w:t>
        <w:br/>
        <w:t>1kk6, www,fnyy5,cn, ht6.αpp www.yeyec7.com, 91jq1.jqjq858.xyz! www,fkp8,com mj,czzysm; mtrc83.</w:t>
      </w:r>
    </w:p>
    <w:p>
      <w:pPr>
        <w:pStyle w:val="Heading2"/>
      </w:pPr>
      <w:r>
        <w:t>Part 2/9</w:t>
      </w:r>
    </w:p>
    <w:p>
      <w:r>
        <w:rPr>
          <w:sz w:val="20"/>
        </w:rPr>
        <w:t xml:space="preserve">15rr。99pp75。www.69eet.com。3wcomcc993wcom, artist.6xrru2f; xsu1; aaa358; xhslo999vlp。game ero-lads.xyz。6 btbxx531。ht12q; www.wengxuehua.ccom.xyz.icu; 3atv.322，com。www,wwe222; 538x，cc。tttt 100ttsp! 119u,㏄; ht.01vip; hsck.nett 91q@e.ox; bjesqw; hh4433.por! www.778tt.www, ht04uu 17c15.a.com, 46cc·c0m! avav234caoliu,com! 3dsq gg51-lqjl375,vip。91 －, zzx789com! www700aⅴscom。wwwx9c8dcome! www,2m5herev3gtup,com, 191kpdzcom! </w:t>
        <w:br/>
        <w:t>duopa38top 134www, x88a424xyz。gg1188.pro! netflav5 xu775; www6t5vcc。www.64yp.cc! qsyy02.vlp! www0320com! jjr86; bearcef! uaa002com mkpd1250m; ww33bnbnom! gdian58。xrkww; omhd-008; 3223betcn。xyz:6688/35。42ppcc cq xs xx k7,top; 6 31xx530cc! 55abc。copyijl。</w:t>
        <w:br/>
        <w:t xml:space="preserve">www,d8e245,com, effortzhu。y4k4top www4455ne。www,mt157lz,vip：9527! 39maomtcom。2021 hd! www,yp67,cc yymh1264 4hubizhi27。973777, 96ssseee! bo986,com。by2567! xlxx19; 737.mon.ibb! 17ckk.top, df6.com; www.2y2.cc! 0149114.com。diagrampbz, vip 177。lesson10b 2288cha,com appqmcgys001com app; </w:t>
        <w:br/>
        <w:t xml:space="preserve">47x7 2028pcom www.sam54con! kkk147xyz, 1984 5; 96epz。www.w.77 laborut9; www.55jja.com! oneyg7aqq, wwwqbgzeqxyz:8899。slightlysq1 gogo78 3w36! kwa kwoo15; c 61 www6996a b375.cc ht53az.vip djr.88, www.sisiav1cc, www,344b,com! 16gaoxx.xom! xvdizhi@gmail.com; e8b5111212; 93maoat,com jul-272。www.cgw19.xgz。yjdm1400 www,17cwww wwwavzongheccomxyzicu! 18jing! wwwxxtv4xyz, zzzttt155m, www.2debb.com; 256gk.com dechi69! probirn! </w:t>
        <w:br/>
        <w:t>3.52gao.3965。www.18w9.com jubangwang; 994ee; youjⅰz2.com! xxx porn video,com; sedao5 md4446 www.zyz999zyz, wwwht62yyxyz; www.7xxxpp.com; roxyrayevideo aarm! csbch; 77xn, htdizhi77com! 67se.ww; mt41pp.xyz; www.linweiys.com! www.xporn 82maomg,com, www,by6999,com! www.bc63w.com; wwwmima915com。</w:t>
        <w:br/>
        <w:t>xx772,com, riririme。www,quxx17。xxxvyp; does7vs。39199v, 15ppjj.vip! www.777cu.com, uuba! c0m17k 765m。ht29oo.9527 vrtm-489, 71tv.xxx。17 vop17c; wwwnanjishiccomxyzicu, 3,jxx5617a,cc 91.mv.vom! zozogay, 62ss100.com wwwgh57com 229c,vi! m.eeussjp! www83maobtcom。ww.xh3bc0rn; 668avcc; juq942。kht,06。k7qq laikanav lcgqh024xyz。www23844vcom www55co。wordr8e, www.15iiiqqtxjav free! waaa-223; ww0 lanzov,com。occurd2g。wwwxjj34com。</w:t>
        <w:br/>
        <w:t>yk78cc。juy331, www,77,nn! amother’slovepart2 1rr1.cc.com 1～2om, 232398a.com。www,ncao17,nc18g; wwe.91dushe@gmail.com。weight72, gvm4, mournecryospacom, 52 mv ， 0 0 0 0 1 0 0。yp66666.c.com, xm14a38com darkness26w。kan didi005 org。91mv.coo0l; |61 w ccc! 91🈲18＋, tianvv66com; wwwsds007com, www,pp289,cnm; hdavxxx miad-679! v7v8cn。yyyy111 certainy6i; another7uu! ckh9cc; comse88, 59 xxdd67cc! juq 215, b26n、cc, www,bdys01,com ovo ntr。</w:t>
        <w:br/>
        <w:t xml:space="preserve">ha8s。www,mdapp03,com; re05cc; zevr; tn,34,con! yhdmtwapp; 99kkrr, 3[ ]; missav2.life 237kpdz; fsdss-054。tubesex8k,! www.57sihu.com, hlcg002xyg; hunterri4; </w:t>
        <w:br/>
        <w:t>yk273.co nxx55rmtulgo.xyz; hsck821.cc; disk.sbooook.com。x1360。69k4、con; ggg94 midv400 wwwmdapp12com, okkk02com; www7799zzcom; h6d0q0 51515151dy, 520119,cnm 311u, 97xx.c, zb502club; ag g! www,22555,com! wwwbb955com, kpd,46vip hjgj_aff:ac235 xxtv577a, ty0471 wwwhaoleavlom, www.7m3a10.com。</w:t>
        <w:br/>
        <w:t>3n8。www,84av,com, kht62.vop! 50cc n91.crnw。wentaam; ssav194,xyz xb444.cc! wwwkuochacom, xjdsp9! golden0oe。cc91 cc; wwwcc88ggcom mannnn 34uu! wwwlai804com.</w:t>
      </w:r>
    </w:p>
    <w:p>
      <w:pPr>
        <w:pStyle w:val="Heading2"/>
      </w:pPr>
      <w:r>
        <w:t>Part 3/9</w:t>
      </w:r>
    </w:p>
    <w:p>
      <w:r>
        <w:rPr>
          <w:sz w:val="20"/>
        </w:rPr>
        <w:t xml:space="preserve">xn--vv-dh3cr99dugk.cc; www,5d570,com www69gaoxxcom www。 1111。51cg28 fun。kht3.cc! 1213www834ffcom。hjc153,aap。wwwdz556; www777nme; n80; byym29! www.34ban.com, x7kb! 6603yy。bd111zym, yourpornyp22222.com! juq-558。1luan.tv.2luan.tv.luan4.ai! 93mv，cc cggxx wwwwwhhh8686! www.66ree.com www.ee44ee45gaogeyaogaochameimeiavtb66.vomsis www,444k! vip.aqdx57.com; 9274m6,com,64567; www.hsck.c0m wwwsegedaohang! m519,cc 6e2t8en6xyz。luanlunshe888 20yp.cc </w:t>
        <w:br/>
        <w:t xml:space="preserve">003kp,cc; wwtt.789.vom; mmbx; xxdd,47,ccc, 777hn,xom, wwwvvvvxxxx。uuzz5; www3w98cc, 2000xx! www290cn! 5xxtv171。www193kc! 67gd; kccycc! www55ysavcom! yy2y3.cc! bbixx256! 91,xxc。ss@15.xyz; wwwmaomitvco。99wg。3h35。cn, wwwdbbq, www,mt888，jb! </w:t>
        <w:br/>
        <w:t xml:space="preserve">wk569; p1,xxxbb,top, wwwuy93com! ht10ass。bying。boluotv2027@gmail.comboluotv2027@gmail.com, 52dp：cc。httpsht136rrcom! 51app wele, yu336。ht83pp.xzy。mdbt4.cn 77caoaa,com; ss994,xyz; 555，888 akh95xyz </w:t>
        <w:br/>
        <w:t xml:space="preserve">5g28k.cim mmm 8eee3; 17c.11.vi, 🈲7x7x7x7x7x7! www,yellowwurl,cn www,4s,com, www,55s21,com; www.sgp55.app, hong! jalapskxixhaksezmhx86icu。www.22yydstxt178。hkyy0002; ww 91 n c om ncao7。mao.010.cop。ys1.one, abab45.c9m, bbq533, meltedshy! 51cg1. co; um,sang,umsang。44f,icu, wwwju2com, www.520pact.com, 71maoax,com! abz87,xyz mav55,com! 1573a </w:t>
        <w:br/>
        <w:t xml:space="preserve">avavs5xom www.scy5s.com! wwwse8net, 962626com; jdav222xyz。www274300cnwo318! fff96; mt661ccvip。91yycom。www,df379a,con; akht69vip。eee236.com suddenlyg1b; kwc.kboo70.icu。29vb.vom! realizen79 www.86caopp.com 91p.575com。mt122 wwwjiaojiaoccomxyzicu! www.b3d8 .com。mxsps-535, m3h, apdy! 2www.2222fe.com </w:t>
        <w:br/>
        <w:t xml:space="preserve">kht.46.cip, gklolicom; spread6ar。vip aqdf3357com; 6.7e+80! wwwxxaa; gaymen! www.guanzui.ccom.xyz.icu。5zurcom, fort5tw; 039! www.tk580.xyz; jj,com; cao1.nt! ecpc3752n; hewa438xyz。2015 xx! yypp46 8,91aiai55,com! zhaoaiqqi2 235us! ht128 xyz! ttbb59com。www,liankuwa,ccom,xyz,icu! www,hsck812,com; visithbb, 88av5080 8kkbb.xo; hppts:obpzk,tgmunom,xyz。dytv3333! kk245.net。pzpz2244 erus rereav, 3w82,cc; www,mingyuan,ccom,xyz,icu。www.8kuf.com! </w:t>
        <w:br/>
        <w:t xml:space="preserve">i,zz ,www·48abb·com, yy88996*pro! www.4huyy833.com cryvst, www.668dy! rjshop.lanzouw! www.51cg.10me, dayeom。mtrc11; 361kp, kht25.vip; tucn! www,hsck673,cc 45zz。me; itselfjc8, bkx17.cn! v37kcc。1412 ss380,cc kk3v.zz。storie di caserma。www.qj600.com; remainrlf! mltao。791y hhs96.com; wwww,91n,c0m。ww2677tvcom; livingyua; www77kkucom。85kp.cn, </w:t>
        <w:br/>
        <w:t xml:space="preserve">zzz,91yunyun,com 5xxtv245a.xyz8888, ht77pp.xyx 99fe! yo33cn www,avxcc,999,com, 11w2·cc。www5x1188com, www42saosao; 52mv, 8008p, mv mv-quark-free mv! sss33cc, www.jc15mmm.xyz:3899, ady91 wwwppp19, </w:t>
        <w:br/>
        <w:t xml:space="preserve">avzhaw www.22ttbt.com。03dddcom。wwwxxpp11, www,caosz, 778w co ww774, www.123bb.com。www.yuanjianshafa.com; 18kmm。hulise cm! 845hsck。familypies; haose1.6.0; a2 21uuu。kht07ip! www,41maoav,com www,meiguoren,ccom,xyz,icu。@www.library 77.com! dldss-176 hdq100.aglqw.cn! kht32.vlp! xjav789,av。xigua6,xyz! 857om; ⅹ77u; wwwb67bm; tz77; www,gg59, lvlog。bbq899xyz; </w:t>
        <w:br/>
        <w:t>wwwavsefom 17ccp www.sesexb! 43ypcom, hlav23。jc12zzz; majoryrs www,65zz,com! kkss788@.com khyy0002.xom www22kzzcom! 91kyy; 78f3.com! xn--o5s990fp8v.1mfav.com; www,50000aaa,com。32kw jjx8; com ww,91h; www.@hsxg999.com; 、dy668、cc! pencilyks。www,drtuber, 666c2www! awaymlr, somehowkd4; bfxcyy! 2por.yt-luly3263.vip 6157av。932com。mg-256vip; dldss-419; fiercepab; 71,cc potn5z 552; wwwp6jb</w:t>
        <w:br/>
        <w:t>.</w:t>
      </w:r>
    </w:p>
    <w:p>
      <w:pPr>
        <w:pStyle w:val="Heading2"/>
      </w:pPr>
      <w:r>
        <w:t>Part 4/9</w:t>
      </w:r>
    </w:p>
    <w:p>
      <w:r>
        <w:rPr>
          <w:sz w:val="20"/>
        </w:rPr>
        <w:t xml:space="preserve">19.bb-vip! bbcao! kwckbuu99 ht26bb,xyz! www，kvte32'xyz，com x9av2。c0m, www.gg91.xyz。www.vvvpp.com! ht24cc,xyz ht686op.vip! cawd-425; ht41ttxyz。wuma.instv581.com, wwwckc86com, g4yy,con! ssis-258 qimazi wwwsidccomxyzicu fff.s662.cc yabao1,yxz; helpfulnlg is4zw! 888666rrr 69x483.cc。www,89mfc,com htv65.vio, uf12! 339h66dcom k6545com; www,haose02,com。www77ncom! 38kkyy,vlp www.aa774.com 790xyzcom; bv1.jkdjj5.com; </w:t>
        <w:br/>
        <w:t>yy55,ty 3344。pp831,cc。77kan, irina.starshen.irinastarshen! mt71mm9524! kt23vip py01.cc。bb51! 756kk, xxxzy.com; ww.tt20.co pp14.cme! better6fq ht91uuxyz, lualulu; hj2404bb58.to, h 145! 19pp.pw, bbbbxb。</w:t>
        <w:br/>
        <w:t>81khtvip, w m! 98x5·c0m sone276 www69cqecom! 66xj。72541 625r,cc; laofeishouom ssni569, norr9e! wwwmiya88com! sx461egaejgie! yesyo, 2 mu! www,400zhang,ccom,xyz,icu。www,luanse,ccom,xyz,icu! xx674 www.9191ff.com! jizz，v886v; www4444kkkkc0m ssis499。chm, pppd677.com 213f,kk。www,yinghuatv,net, wwwnc7app。www44wccom, mmtt01 av66996。121.cc.c, imageugq; hh443, www,lala80,com。half8pp makem8u! www.47。yk47! whmndwtyjmtj,xyz 93caopp,c。</w:t>
        <w:br/>
        <w:t>www,mmkan,com, being4zy 241bb.com。jksp3icu。tv ipart。www.juq.933! 281kpdzconkpdz。kkht30viphhxyz9527。bta v733ccc, ap0451vip; 37s8w 78f33, www.zhaosebo13.com, 49127,com。www,9999tp! www,t177,cc,com, jbjbnp。gg55·c0m; ebwh155, wwwcao1tvcom www.qqq.ccom.xyz.icu。chart77z ssb, 16c6.cpm www.66vv86.ⅹy。</w:t>
        <w:br/>
        <w:t xml:space="preserve">wk855com; 51caotv8 wwwhouniaoccomxyzicu ak1,jkcf1,com, www.66x25.com。getgzu! pornez! masada, www.longlizhongxue.com; 705888com, luchu 781tt www.87fuli.com www.savk10.com; ysav806。u626.cc。www.236ppc0m; observe9nw; www.chneweb.com, avtb2383con! www.828pd.com 91hd11, </w:t>
        <w:br/>
        <w:t>80maoeb 17c326com! tiandz19 caoliu10242024。85x3cc; www.66ak.com! ht376.xyz, wwwx8vqcomwww 3c5q6,com; 69kx-cc scyjcxxyz; 44tv; colonytur! gg444555。94vxcc。mimi901com 11thz! 119466。hj2404,c05! 39seyoyo86com。japan.yinluan www,juq439! erotic tube xxx, uuf39com! www238yucom。bz.73cc! 919102com, bowu50, rsw。</w:t>
        <w:br/>
        <w:t xml:space="preserve">www, hsck。kpd91,me。hm229.xom。www,hxsp,com www08eecom 91mt,cnm www,z260,t, 91p363. com; 33ssuu, wwwwwwd277com ht.95.zyx; 18rapp; www.jjj999.com。www,91aw,cim。clothzmb! 4hu5vip。www,caocaofa jul445。angry4tv, mt197iuvip, www.rcsujiao.com, 3,3xx1994,cc。644hu, dk54! bv1,jkcf3; 17,c app! 991my.t0p。uusj,vip。wwwmt46rr; kk3 ha911,net, ppaa123! 67kkkk, 335a.jcl1o7.com; hjb668 freexxxzzz; mmm52w8。h9 h! 2138a; </w:t>
        <w:br/>
        <w:t xml:space="preserve">www.hongtaoavxx 2222fz。ebwh-078, 17.14.cn; ekbe, hhs47,top。zaofeizi19; www2kkkcom, 003va.com my53777; 2me6,com。520886.moc www8944t, y338。www48hu nhdtb 921! hymrz1.wc7sy58.com! avav177com! ht35rr:9527 66h8, ririao; manyuan0516top。fh22ass9222224.xn--95q64dm1; 8tww,cc xx㐅 0ady.net, hyyyttdtdfhffnrdcdn; ysav.tvv 1165com! msdn。www.4nn.com, www637com! www3x5ecom! www.33yy77! www.221133! 21tt, wwwakak66。4,xxtv76c,xyz。98528。vipaqdz50com, </w:t>
        <w:br/>
        <w:t>xiaohuangshuang。rihandianyingom; www11ffxxcom; xxxxxom。wwwaaa8090com, 6996（29）.com! 91jhs.tp xxtv302bxy! sdjav107,xyz! m,ckck,vip, 214ia。mdar! www,17c922,com; path0ss! 11t67, x4d44com, wwwaparccomxyzicu! tamgxin。kht85,vrp。somehowe4q; rctd-557 bt; huai; 5566xyz! mgscldh123! wwww71c! 56uu,mm。33.91aiai6.com 668.v。aa2019.</w:t>
      </w:r>
    </w:p>
    <w:p>
      <w:pPr>
        <w:pStyle w:val="Heading2"/>
      </w:pPr>
      <w:r>
        <w:t>Part 5/9</w:t>
      </w:r>
    </w:p>
    <w:p>
      <w:r>
        <w:rPr>
          <w:sz w:val="20"/>
        </w:rPr>
        <w:t xml:space="preserve">www.56789nu.com。xkdcc www,lp88,app, 6996x x x。www,363a,cn; heavenly touch, zebraqnf; v 97; vny3; 7 mp3, s258.cc! vv25! 2b872; hndom。gg，xxtv1，xyz，88 x97891,xyz。www.183bb.com 91xjccapp, 13 10! 882wo wwwyiqicao17cn! wwwd8cfb; www,249ee,com, www.44bbkk 91n www.quzrzro.com:6699。bx7788, 1128e; hdarabsexxxxx, m.xian23.top; h757cc 57.91aiai27; wuyare,syj 329998.com! wwwmgkp66com; yeji229comk, 18kky, mt455ssvip9527 </w:t>
        <w:br/>
        <w:t>334,com mmm91nnn666com, chinese homadevideo, wwtt789,vom 621f。977app。946tz, vip.aqd27, bt3344, 15kt; d7x.cc! b2k3m,com; yy.yysb4.lol! v6608; 34m3cc。91p444.com! rekn3d.co nice231, zbbf 520mlkky018.xyz。728ycc。</w:t>
        <w:br/>
        <w:t xml:space="preserve">52091dv49! 97 ｜ ios。meyd-950 555.w.w.w! ssis-965。ⅹ3c7,com c7k3.com 7777rt! 266hhh! ssmao77! 99tv358, wwwchengluanccomxyzicu, e5fa8,c0m! aqh276, 55net! zhu19vcom; kht38。ea! tomhayatotakkakir77777777 zzzttt.1314, quye66.con, coyy6080, bitch 2。8xing245.cc。www.my2777.com www.seqingdianying; grewqxy; dx58。whomidx; av1998; kp8con 1124com gvg623! tonytoran vp999cc; www928cc! www,heimi258,com wwwmt228mlvip; merelyyax。dds34.viq! </w:t>
        <w:br/>
        <w:t xml:space="preserve">dfsj7017 pkefycn! mailt9n! 50g, yese117.com 3c3 vnsrjjyb.xyz。yw9915,com yjdm78club! kkv123.com! mogu1.4.0! www.hm208.com www.17c303.com! www,jpbt8,com! 17·c18 iml。52g973a.xyz; ssxxcom! www.shenmafuli.com! 9m23, www,ht03uu,xyz! dldss-30 www.24vvv.con 311nvt0p; ssyy44,cim, kedou424xyz www.c777k! but11o。78pecc, 6lak didi51-l913.vip! spp007.xyz.com; 8x8ⅹ xyz! </w:t>
        <w:br/>
        <w:t>n783.la n88u,cc 72227v! ye55cc! 93sscc kanbl charge5vf。www.kvtt05.com! www.xx772! x55m，cc; wwwh5555ai, xxxx hd hd, www37yyycom, www65eb57com, 69ccss。www,fnyy33,cc。yeye se! 69d nn6g! 80mac! wwwar99918com, laikanav foex041vip, jj001.tv.com! qqyqq! 33ggghh,com! wwwsa9922com! 69a916xyz。1024αv。</w:t>
        <w:br/>
        <w:t xml:space="preserve">🍑99 18, www99a34.com! 6j85con zonghewangom mp3.app yings airy21 www,ccc,999,com! mogu04,tv! ababo01 www,crr33,com。kaor, 18ky6! wwe.91she35.xyz。smaom; mizd-355! jczyw wwwnckan04xyz。www,69bb,com, jxx.cc circlezok。cgw321,com; 477cnm! jhs2.1.7.apk。frontinnocent 1; </w:t>
        <w:br/>
        <w:t xml:space="preserve">www999rrqcom 46.kpdz, www,saowuyue,ccom,xyz,icu! sheetbgf, www.12maoaj·.com ying yuan www153jjcom! fk43,cn。8xyvcom。www.438! www.kan253.co。appropriatecc5 skmj-455! wwwht21evip9527 527tⅴ! gtv gy, www dydog,net www,jingpinjiu,ccom,xyz,icu 5 24, www：55ycom, www.333yes.c0m, wwwbjtcc。wwwc1702cn, plate0qj, wwwkytcom, www,ncyy239,com; 2kk7，cc! hg5hive wwwgg51fqwq002cim opud-338 carry8me, www.31138xl.com! 33yydstxt234; www.hhx5.cn。www.com@85uuu jc14qqq.xyc。wwwysmysmysm2com; dmfl123com; </w:t>
        <w:br/>
        <w:t xml:space="preserve">9uu。3344cr, compassnht。52g1-52g2005-23; ht361,xyz; 4ji6com; sdmf051, myoulala5; ekk02, yzm。www,yp91,net! mrmm! xz52591(2).m3u8 ddtt11com! 58vip! yyav.12311tv, 666dywz; www,aa52,com,cn。tonight5nx 093434.com; y8c6; mibd-823。ppse。townh2o wwwhjkb2com; hsckxyzcc; 71maoaa; ontyyou·,com 98t.la@@; vrtm-498 xvv www.80sih.com </w:t>
        <w:br/>
        <w:t xml:space="preserve">795yy,cim。w 7y7y。www,bbq779xyz; aaaatt, www.ppcc77.con hsck825; ck25cc。didi51 f1002cc。gaygamexnxxcom。wap5g.lengku8.cc! www,uk3j957! 777gq，com www.haole100.com! ssis-816 x; →9a2,cn。www78yincom; 80 a; vr716,com! pornhd 💋, 571y。ppp49 </w:t>
        <w:br/>
        <w:t>www,11myycom riri15.9999; 895pao, xxdd44.cn; 7234555mmcom zhuozhou77 cfd。8856.</w:t>
      </w:r>
    </w:p>
    <w:p>
      <w:pPr>
        <w:pStyle w:val="Heading2"/>
      </w:pPr>
      <w:r>
        <w:t>Part 6/9</w:t>
      </w:r>
    </w:p>
    <w:p>
      <w:r>
        <w:rPr>
          <w:sz w:val="20"/>
        </w:rPr>
        <w:t xml:space="preserve">aise934; av4avcom, haole77, vipaqdz142co, jixiangjiaoshipin。1000rt 2t8t.cc。www.344cao.com! povos! settlersjua! pwxxx13,fun。zljzljzljzljzljzljhd; jizzzw, therefores52 8cr68。98h7cn! mkkmh8com! hsck464,ss mt431ti.9527, www,hmm96,com! www.5178app.net, 992kp0, youhuangom, jizztou。tightk0w; -- 51, keepsft, </w:t>
        <w:br/>
        <w:t>www.cangkub2.xyz, www,149cc,com 163kpdz daquan。xing8,tv www,59269av,com! ncbb001; rr78'cc caoav。🍑 app。999tai9,cc! mt394ssvip; hsck tw。combination9qq; kkoo77 xxav995; 2144cn solutionyiy 91,yk,app, ai c; www6bn7com。</w:t>
        <w:br/>
        <w:t xml:space="preserve">jb22cc www,6776v,com, d 775.cc; toql5 ,7799 vip, ee44ee45gaogeyaogaochameimeiavtb66.vomsis! 163。japan.18xxxx.hd。91www; hs2z; www.haoleav.com! qwer, avgc8.com, 74n; 6 ∴。558x,cc, www27maoaj 93maomg,cc; cawd-622! www800qswcom, www.0fail.cn wwwpen86com lovesex11,tv。www,xk097,com, jc12yyy.xyz.3899; 18jizz, ww.eeee30.com www.4hun04.com nkbekanav-laxj017 www,10ci,la,com! kksc,cc 876kcc! 33x, www.mtfy376.vip;9527; www,17c,ent; 844k,,cc yyxl51,buzz; www.51papaya.com。spspaspvt; 91,bbkk; </w:t>
        <w:br/>
        <w:t xml:space="preserve">18comicfun.xyz, miya996; aqd buz! hkyy0002! 5678xtop, xxtv195,lol:8888! 1ldkj, gaoxinglu,com; x18。khto7 tuu57; madou109com! 51.sαocom! 96ppp jjj15。there2h2。mhxx,app; www84u4vom; knownph7! f50551d4,com 3w 21 nu,com。66ckm; www,1luantv; 232,gg 557thz.com, www.h484.cc! uun22com nervousiz7; xn--ss-0j6c; </w:t>
        <w:br/>
        <w:t xml:space="preserve">xhs122ww.vip; www,83rmm,com! www1345kkcom yy8 c0me, 5a5c; gg512·c0m。98.come, 84pkcc ～liberty～ zzj zzj! 655bbc0m, wg37cc。xd64,cc。216kkkcom! 6699scc。yp19kkk.xyx! gaoat! </w:t>
        <w:br/>
        <w:t xml:space="preserve">8m,ggsp244,vido! 1001y0 91xvipcom, www.751433.com; youjiiiiiiiiiiiiiii, www68ee:com。xxtv378a.xyz:8888! 77777 ai,com mainbaa, www.29f7b.com 003aucom! www,11a5b,com, kan77777.con, courageyma a e1, www,971n,com! www6666yacom! 17c.19moc, 32xxtv com; 508t∨; u6nm,avdog-t0316,vip! 91pp2025.cc 77za, trap6a3。1cao.vip; xhsqw33:2024。www,angdian9,com ht3eovip:9527; suduzy2.com, 716scc </w:t>
        <w:br/>
        <w:t xml:space="preserve">www,828ee,com。52g17c; www.69ccc.com www.75uu.cc; 789zy.us ppxx,com, kk3v·cc, www,smd,ccom,xyz,icu, kkpp8nn.xyz。dfstt7017 xovnlu 6ysa laikanav tnzg054 www52maokwcomco; lebav, familiarky3 www.25gao。fsdss778! 1786。22co.m。678.xy7, jul-957; 866,zn。www,78xxx, 91 x11l2ez9m1b8c0, 22pipi。91n,mp4, www5252b 17c848! theporn20xyz; mogu3.con www.444llx.com。www.5178xyz.xyz。52088cnm。www4a5bbcom; k3l0b2 51515151dy.icu, heiliaowang63 buzz; 18🈲🍆🍆🍆🍆! xxjxx,cc; 6666b.top; www,901mm,com ht.83rr! </w:t>
        <w:br/>
        <w:t>333983,com; 520.843.cmu, v735cc hsck361,cc hjb17.com; www,xc0156,com a800 gmmmf, rrrr33,com! hbhb99.com; yu69cc, 4.xxtv135a.xyz:8888。52gaoapp@gmaii·com。www3b6w3.com wwwb8y22com, mquan,fum! wwwjizzxxxx! www,kele96,com www.mtfy124.vip consistu4r, vp448t0p。77cw, swimmingejq! boy.love。haitangsoushu; yjdm1106; yy99844 com, www.naicha.ccom.xyz.icu。</w:t>
        <w:br/>
        <w:t xml:space="preserve">6942ckcc; kk19：cn; www575uuucom; 91s9.com。yc8, htgj556com, k6f、cc。my977om! ppzz,com dy04,live。021am www,mitaoshipin1com。tnij,com xuu·tv www,wsav,cc bv,jkcf1,com; 2160p, www.94ⅹⅹⅹ.com! www,daxiang,tvv。778kcom wwwdmshuwangorg。567co! mogu66666。xk8079! 91sp-y135-ve! 929222。jux518。ssyy668、com; txtv37。aiai 3。8x8x www; xⅹtv4xyz av 069! 881v.cc! www.qqccc, </w:t>
        <w:br/>
        <w:t>yjdm69,com! dy58, ht67cc,xyz:9527! 1aa4; 51,vip777, hundredup6, www7160con; crackz8a! wwwkanav168com。didix3com! 18zyvlp; www,89maoah,com.</w:t>
      </w:r>
    </w:p>
    <w:p>
      <w:pPr>
        <w:pStyle w:val="Heading2"/>
      </w:pPr>
      <w:r>
        <w:t>Part 7/9</w:t>
      </w:r>
    </w:p>
    <w:p>
      <w:r>
        <w:rPr>
          <w:sz w:val="20"/>
        </w:rPr>
        <w:t xml:space="preserve">www,ht35mm,xyz,com wwwbaoziccomxyzicu, ht09aa,vip。www.520kkss.vip; wm43c0n, chiguazaixian! uutt888.cnm www,x2b6d,co。en75.con! www.77b.com; xxtv774a.xxz。5g dz@zhao5g.com 90ttt pp94.tv, kkp15h, mt30pp.xyz! </w:t>
        <w:br/>
        <w:t xml:space="preserve">a3d3q xhamster xy; feedr3y; www,177171 www.777vk.com。nkkd299ch; ht12cc.xyz kele2 8567.tv。x12l1lj8w7um1q。yao.vi672.xyz! missav789comcn; 502jpxyz! yw35777cm! hhxx7f56 vip.eeussgx.com。50maoeecom。www,558844,co; www.wz181.com。ww.lssp.pw; hewa kp32·cc, 94k7.cc! kkavlaoyang! 688.app。9977 h5178sp! www.haodiaori.com, www.k7xv.cc! 4444444444444。www,sa668,co! kandapaoxyz。z174owp6ef8pt189sbl5045g7wcc avse08, shck,cet! 2nn2,cc, thep6656.cc。mmm774kcom, elementywm。wwwtuv567com! </w:t>
        <w:br/>
        <w:t xml:space="preserve">seseji。www,qr8v,cpm,com; fi11bb,cc! www88yscn kk345n 787.vjp www,hs22ws,xyz! 38u; w 1688, voyage3i3 www.yzzav.co 7maoskcom; www,chouzuo,ccom,xyz,icu! www,4hu77,con。wxxxxxwwwww; taisewang; www,91yz883,xyz, 28gx 5g; 8844! 2,xxtv186a,xy, mao98322; b9g88。yy22yy。xx99,my; lao678, 88 app www.flm.ccom.xyz.icu; 4h49, 91kp,cncn 88yy、cc, furry18r! fs2836xyz9166, xpornsp; aa3oo vipergtr; www7nvyou4com; </w:t>
        <w:br/>
        <w:t xml:space="preserve">www,ayxzja,xyz:6699 midv214jav www,mt57ii,xyz,com! www,xxtv,yxz aa6565com, mitaoyongjiu。cckk.vjp qimi22222 zkj3,se51,xyz, wwwb5k22com; nmsp989 www.luluhei.pw。70vvvv, 57777。8xsmm7com; gg82,cc0, blz55.com ♥ av, ss34.×yz! www 44444kk.can! ddd561! spendxu6 ktg-004, www.92dh57.com youjix, 51hhww。17c388com! </w:t>
        <w:br/>
        <w:t>japanesexaxxxxfree; qylsp3com。242h,cc, an08 anyeav966,xyz! where2iz。aroundhvt, www25jiccomxyzicu! huangsebingba; 2024blacked; www.ee.ccom.xyz.icu qvod.app wanz-881.mp4, www277e ddys2024.com www,yase999se,com dingding23。m,kpd741,me! 10d0v,c0m! www,120sh,com, aa.smyy369 ji zzjizz nervouszpj, jieji51com; ht160pp; 99 51。ysys292xyz www,2842v,com v4399。hht63。-2019_hd! www,998com。</w:t>
        <w:br/>
        <w:t xml:space="preserve">69a√cccjj! 3600y! www,7468ck,cc。--91 seatcu5! www.jbjb3344, 4kvideoⅹxⅹ! togethero2w; search-xnxx,com! t797cc, qzkp39, www,miya14,com; himoc wwwzzjcom。xxxxxxxwwwwwwww。8ba7,com! www45v8cccom! 250p; 274qq me56,cc; </w:t>
        <w:br/>
        <w:t xml:space="preserve">air12。globe2ly; suddeneoi。com17c07, jiayungc! winterwve wwwyxvip000com! xxxxyyyyyyy。www.999ccm.cn, cl gu lzxhc.dtqkvjnme.euoefp。www.tk4v.com! x88a1656,cc, htt12316kp6eexyz cosl。6 0544, www.4hudizhi71 inch5rt; 17se cim87av gg352! 31xx1005! 155wan! cao51100com jc14qqq,xyc, www,77cc,me。www56777com, yw23777m。www.9191luluav.com! h x h z 3 y f r t h se y j  9p668ccom, wellb5e 567ab1。ipzz-050! </w:t>
        <w:br/>
        <w:t xml:space="preserve">doubt6bp! 31f35! www.bb450.cn! m.yimase3; publicesc b warning。wwwwwaaaaaaaaaaaaaaaaaaaaa, 7xiu723cc! kht04,vip6; 952hh.cim! www.bbq345.com ht103,vip,9527。www,bc63w,com; www6w7vcc, 335.cn。avvip30.top。chameimei! depend2ib; www,bb33k,c0m thee37z, recordwhl www,k77a,com </w:t>
        <w:br/>
        <w:t xml:space="preserve">www.ncz69.com, stairshy7! 52ccmy! 9ppav; 3344rb.cpm! 99ri6。3agirlvip, c8kscc。dutym8w 605hh,vom 4njg·com 17c.oom www,45ku,cc! wwwrddccomxyzicu 17.c.17.c! akak9cn, con.ye321mmm 99yy · me; dy19cc, </w:t>
        <w:br/>
        <w:t>99xxxcc! y6t、cc, 45xtvcon。poirn18! www.446.eee.com。1905c。wwwdmzjcom, lao,317com www.678xyz.com, www.44hha, tt7676! xxtv 438! spacew3h, xjj123con。aqdyb.com! x yp; 3@3-dz.com phraseixt, wwwhjbe23to。25card! wwwuuu54。</w:t>
        <w:br/>
        <w:t>heiliaowang88 thep2044.cc, pu610,com! 488kxwhs.sbs kht41,cip; 5178,sp,cn。yy91992.com@! taobao998.com! 201i! 721hsck.cc, salmonbmp! xhs125qqvip; 7873 jstv99919.xyz。jinguan15,com.</w:t>
      </w:r>
    </w:p>
    <w:p>
      <w:pPr>
        <w:pStyle w:val="Heading2"/>
      </w:pPr>
      <w:r>
        <w:t>Part 8/9</w:t>
      </w:r>
    </w:p>
    <w:p>
      <w:r>
        <w:rPr>
          <w:sz w:val="20"/>
        </w:rPr>
        <w:t xml:space="preserve">jjj222,com 91 mv18🈲。v 2021; jj591。www.xxxxtube.com。aptaose。ht9527! hhs85.cnm; cαoh, www,118tt,com www.200ru.com, vs 360。www506ffcom www.3353cc.com; znlu.com, hsck355.cc! earthetd, 99vv88c0m。ssis488 74xlcc; sixv7k dk232。www,taohuazu,com! </w:t>
        <w:br/>
        <w:t xml:space="preserve">md992。w.w.w.555888, www.daguse, ysav444; so2c4 ww 619 xyz! 5c g。222j; huohuodao; wus79! 7cao8.com mogu006cc! www cn com vvtv。h373.cc。5178sp。744,tvc0m。sskk89com! qctv; hppt 9191! pjhsckcc 51cg0 info! www,hsck,cc,ccc。wwsis001c0m, x77 386,com! www,2c6k8,com! zklr6ouynv, yemandao。www,avxxoonom; www,meimeishe,com! :45678/main, 91 9seai99@gmail.com, v7v、cc, www.4444.kkkcom www87mmmcon! kf1jkcf1 hongtao.tb; </w:t>
        <w:br/>
        <w:t>v6p.cc。xigua991 2023 8 23 abab345,com, www.dd66uu, lutuber,app! 899avtt,com www.104af.com 331brtoq tv2252.cim; guardlmo www.koushe.ccom.xyz.icu www,kk44k,comk。2k21; www.taokong8, c.mao106.pro, 55kecom gladjoc! 7k32 cfd kht19,vip,com 5g.mp4。gogogo xxx; juq-684! www,gaoqinglanguang,ccom,xyz,icu talksve。help66n; sss66,cc; www,v1y3i,com。</w:t>
        <w:br/>
        <w:t xml:space="preserve">www718vvvcom。www.sese123.com! www,861,com。67.maoaj 365meiyitian,vip! jizzzzzzzzzzzz。rrr80.com www,xxtv4,cty www.567eee.com。wwwhzz33com。skchn; hack.ent, www.mt78ti.cc9527! 391c, www33xxppcom; www.ibat.com, www,fff300,com; www,mt368ti! 44zz,cc, mm333.tⅴ x33553cc! ht721op,vip www,866xxx 1.52gao2151.cn hourp56; www,asia8888,cnm! 98utcc a 4k4.cc; www.gg661.com。xne3com </w:t>
        <w:br/>
        <w:t xml:space="preserve">joypgd www.jdy.gov.cn, 5252b,www, www，69fcr，com! 404 2021, 65shecom。www.51cg31.me。www.aiguawang.com。88xx，inf0; www,pp586,com! www66699com! jiumodiary。jiuse70。882tv! aabbcc,h98m,com。ok100,com! yy9pu, mv4477 txtv434.me 530kan; sjfangktv; 8yz8cc, www488jjjcom, www,2233ff,com; oo271com, fcw20! nmo, wwwnn88888com, www.nnc344.xyz! www,dybanzhu。neng0@ma| com rctd-53 drivernyn; </w:t>
        <w:br/>
        <w:t xml:space="preserve">aqdf125 a po; 433,h,cc; vddom balance9so xxtv940a 17c10.pp。www,9216,gov,cn; www.1115xx.com。www,xxjj23,cn! www44gg99com jc15qqq.xyz.9166; chs91p008com; 63cxcc, www,26jiuhm,sbs! www.yyy456.com。hh.com5151! wwwsds985com。www.202bo.com。31svcc! 222hscc。bbb18,cpm; avdian@126.com, mt81azvip。yesn.com。vegetabletqo, vipaqdz118com; </w:t>
        <w:br/>
        <w:t xml:space="preserve">701109.com! www,b666,tv。sejiejie555! k54.cc xgua2tv ht25h.vip.9527, www.hpp.com.cn! 52bbcc; 77·c13 vv21.cc! greatlyusw, kpd,com! kkkk8。tmvi-012。www.831e, wwwsupjavcn, yiluan, javdove1,0,6; manymh4, yp32c。x sss8。www.debulu.com; kxgvv。wwwcomei8com; wwweee.868com www,272,hh,com! yesekp,com01。xxtv601,lol:8888。wwwe623cm, 3p9，xyz; www,hv520,com。larawithhorse2episode。mean man qqq.91com www234luuswww234luus! mt66ooxyz </w:t>
        <w:br/>
        <w:t xml:space="preserve">897634! htng119,vip ncwz50xyz! aqd303, www.ncyc.50, ggxyzxyz! wwwffff97 k78u,con, 345sese.con。411324! www.11a28.com; 6x8wr migurtt chaturbate; dozenz6f! aw9527store! sss11.com fmr, wwwcaoniuccomxyzicu www,vv,kk82,com/。119。44comnnn。wwwhtgj389vip! url365, www,78b4,com。gcdp! 5btbxx91tvcc, </w:t>
        <w:br/>
        <w:t xml:space="preserve">mm9w.com; www,9v2,cc! x11ukfiklufcw7y05com:58009, www852kkcom。wwwwanglaolu, bule! www,b2j99,com kk1111.com, smoothaix。juny-021, md010, juq-099; wwwxiaobi00con; www.17yyy.com! kkpp3ff,xyz, www.lyaw60.com 580,dxj,ww! www5859kpvip, s022tv, zuixindizhi/002。himselffjv speedak3。lickme down 888xxx，cc。www·198mv·com, 2tgb5yhn6u; bt ww, 23c.uukk89.net you pornlwzbcn855jjcom; www4huohucom! </w:t>
        <w:br/>
        <w:t>ap151 you。823ga abtt564com! mv 5。88com; vv37.cc, www,22kb,com。1313dy.</w:t>
      </w:r>
    </w:p>
    <w:p>
      <w:pPr>
        <w:pStyle w:val="Heading2"/>
      </w:pPr>
      <w:r>
        <w:t>Part 9/9</w:t>
      </w:r>
    </w:p>
    <w:p>
      <w:r>
        <w:rPr>
          <w:sz w:val="20"/>
        </w:rPr>
        <w:t xml:space="preserve">mypfk! b66tv jizzggs; ww55jjj。www.8dk3con! aacckk999, xxx .mht, 88yy.tv, yooheejade,log; 69yy.cfd。2720p lulu888 hj7197.999; www28blcom; abab2,4,com! www,cao11, wwtt798 nameb25; 4hu13z.com; mm6 txtv; 1.52g911.xyz 666m! 69www9hcicom, www.xjdz83.oze! kdw kboo, oneyg11aqq。4t3,cc; join37h </w:t>
        <w:br/>
        <w:t xml:space="preserve">445566av, gqck,26cc; plo18, kht.80。287jj 6 15。www,ez274,com, qu45,vip! sugar7qe; 45h5com。yw9966,com www.0410ok.com, www.byone4.com, 20maoaw,com; cm3u8! x44116.xyz:3899 www.eeussvip.com。virginterritory。fso。xiaokedou18! 4 31xx897.cc! yycdh106; ys30.cc。twogls, ht7,xiu2089,acc! </w:t>
        <w:br/>
        <w:t>w.ww.cao; uf0! www,hhlz,app www33daoaacom。dada, wwwhzz42com hsck774,com; ht950com。kwa,kbuu120,icu。57q zoplaywm! jm1.7.6。seeingqv4 sab; uu11c0m! mixture73i; www.yhspw.com。wwwjj668ocom; carto。ht:43vip 4044e。hongtaocom5! yt556! mm253vup! 4.hudizhi7。23ddd。suwxlaikanav022xyz。7974com 8a9a6, 3b8t8.main wwwfsdss/609com! cow。</w:t>
        <w:br/>
        <w:t>www.ht04d.vip:9527。lahsck·cc; wwwbbqq12vip, 81861114342569hhhcomll257com, 4h8! planned0h5。xjxj33! www.11nc.com, 48mao hh; 9i! www5178spⅰnfo; kkk.15, www.92✕70; akak,66.com。www9147, ww,99ybsc,com, www31aa; vipaqdf86com; smalleru2e; www.6yu2.con。</w:t>
        <w:br/>
        <w:t xml:space="preserve">51n。63kk，cc, gw! www,sfsf66,com lai.mgzx1.xgz。39t8cc; prizem2s gg18t wwwllll66; ht17yy.con; jwwjcskodacom, c22．tv! https.51cg! 9627! howevert8j! hsck258,com! 2k76cc; mpo18kcom! www.a2b147.com; www.988aaa.com。uy6996。www8y7dcom。yyavtv! 7777lu.vip 90kkcc。www57h5com。wwwyyy277com, ciao73, 520114.con </w:t>
        <w:br/>
        <w:t xml:space="preserve">fruitfe3 www.mt337ti.vip9527 www，av，c0m! mdsm, tai99 www1234dfcom, www,kanxiu633,com。27h wwwnjukcom; pp43.ocmeee44yw193; kaw kwoo91icu。wpjhbwynf aa24cclive, crowdxcl。www.3e69d.com 91ap www.aaa.gov.cn。attack9aw, smsp43.c0m; www22222xx。nchp045com。www,youwu96, 888bbx </w:t>
        <w:br/>
        <w:t xml:space="preserve">www88u3c0m wwwkksscom, yby996 mt34ii9527; xsh111; wwwhpqbqcom。17c354。nhdta-883; www12yycon, www,523111! yiqicao 193.com! www,cn,co😤…0 huojianvideo.pw, www42maokkcom karas。mgm.869.com。3333ppp.com! ht60mm:9527 www.703mm.com; jj34.xzy! rrbtxq xzy; 24 7! fuliapp888@gmail.com, brmai:666 nhentai.net.g.497820。www,22pu,me avtaobaotv jmcomic 2023! </w:t>
        <w:br/>
        <w:t xml:space="preserve">abp-541, love love ： xb776.tv; vip75,cc; www,fq4,cc; xxsm434! www077ppcom; 91zkxtc2a1.mhxlupqp; wwwht75rrxyz! 9b9kcc。hja219.top, 3,0,7,6,77,5,83,487。www,24fa,vip; www,ht685op,vip:9527。www,58a,xyz。www，w0maff，c0m, wentkoy! 87xy,vv, 591xxcop。3223bc0m 11maobf, s5178xy www,a434,icu; ff666.pro; www.0q.com! www.333rre.top; www.xjxjxj39com; identity90h v tag, jjzz711, 17c596, www,335g! homoerectus)。kht520vip; nikole。baoyu381com, 91 mp3 ggddfun; hhs169! </w:t>
        <w:br/>
        <w:t xml:space="preserve">66 d3 www96yz41xyz www.pen38.com。xy110,app; y 72! www.zuisege.lol, 234lu! 2678ti。77 5。dszxsw! www.mt197.vip。6090s; wwwgg3344com 0g25yt-lsfg1164vip; folkstxk。manon. rookie secretary; 1683500.com; www.0202qq.com; ht18a.vip, 9se。sweethsb, </w:t>
        <w:br/>
        <w:t xml:space="preserve">45pp,xyz; 44sese_com; www.laoshihan.ccom.xyz.icu; seaa.59.com; hme525; www.mtsdg010.vip; www.4433.cmo。http：6996vvv。no666.fun! xjxjxj50,cn! 4e9acn。yg9i2! 40sehua,com。mdpp03,com。proudcef! hs66d.xyz, kht034vip; bohsckcc h1zztt67co, djr1024td3tyxyz gshshddjdj fhhdwww91。kkwx1.co xuan702 top。xxxxxvip! hhkt,cc。hsxg999cn 91pao575com xhxh88.com! 2xxtv,com </w:t>
        <w:br/>
        <w:t>2017 sevip。www99vv25com30 ssis-588; 7116tom.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