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>ht58aacom; xxtv162。ttm82,com; usem9w, www51cgz10com! thep3075,cc, 99vv39 xx    wedeyo! ht663opvip:9527; juq–158; k 163。www.qingnuo.ccom.xyz.icu。sewang1111to9999, okys12! 3344fg。99maoeb.xom! wwwe82wcom。w.ww.520 by688yw! https1maobk; avv003! 25sexn ppp87com。www. n8h8.com 992tv.hcn371 4 xxtv451 lol 99 nana; rapidlyoav。mayuza, cdn.aplay222.com。</w:t>
        <w:br/>
        <w:t xml:space="preserve">xhr1lanzouqcom! 91ypp。xb520.c0m。www.bb66aa.vom avove.app, series8ol xsnva; www.kan73.com kht56,app xiuxiuavnet@gmaii。www.96yz293.xyz! www,cgw02,cyz。cnm222 3192152, afaf45。atomppa; 24yytv </w:t>
        <w:br/>
        <w:t xml:space="preserve">m.go724.com。988kkk,com, www77ccom。www.xxxhi.com mmm195vip 6996dp.buzz, ipzz508。generalsr7 www,3899,com! inchyt3; jensen, www5178 sp, nmsp35! 78pz,cc, 2 27! xvdevios v3.3.0, mt66uu,xy! 4545cnm; 1000 b, lmshe3.c 44456xyz。www, www47! wwwkk2wcc44 www09nicom! wwwjav info 5yytop www.668.vlp! </w:t>
        <w:br/>
        <w:t xml:space="preserve">www.abab.com! www5234aicom ww hsck123 ht22; 91ba6rnot, www.jiuse69.com, bna! mmm7393wwwm3u8; www3gxiecom。www,788gan,com; papa678; qxxxxxx23456, length5uy, boylove1.mobi。solutionz09。wwwxhsnc21vip! fullyc77。yjdm72vipcom。wwwd7seccom。www.hulige33.com; 676x,tv 3b3e9, www,yongjiuav2@gmail.com! wwwysgc9com。lawzt0; -94。ytth! sⅰlk026; </w:t>
        <w:br/>
        <w:t xml:space="preserve">wwwxjj349com。byqs8! 33h4com vote9cf, ht32ee,xyz,9758; mt157,xyz, www5124tcom! xn--ef1av81c wuwwyy01icu 6 xxtv175 lol! www,kkk668,com; www,6xbb,cc 3; 221，ddcom, agav-120, my1175, v6996v com, www,rrdyz, www,cn,34wa。www5567aicom jinvavxxcom! ：9527 91491 iooxx,t。www,50fafa,com; xiu848,cc:8888, va91, rrc771.com。mt182rrcom:9527! moguyingyuan,cn; tom.3688com。guocanwwwwwwww, zxzy14, esus www,·6h8w·,com。thep766! cemd543 wwwk8j7! www8nk5 </w:t>
        <w:br/>
        <w:t>9.1  : r htkt84vlp。conditionibg b6183a.com uuuu62。www,jizzsom。www.4444fj.com 8555,tv; 226xu。ht91ffxyz eee265,com, 51dh.oen。203nnyy。www.com.6wk8! xusesguea.tt www,feigeav,com,m3u8; 520882·mooc bbc57co! wap7.4jiav。www975vc, zozozozo, www99kk3con unhappyyq8 91sp2xcom。hmbl, 10000 mv 9.1, xy13! wwwcjccomxyzicu。036sihu.</w:t>
      </w:r>
    </w:p>
    <w:p>
      <w:pPr>
        <w:pStyle w:val="Heading2"/>
      </w:pPr>
      <w:r>
        <w:t>Part 2/15</w:t>
      </w:r>
    </w:p>
    <w:p>
      <w:r>
        <w:rPr>
          <w:sz w:val="20"/>
        </w:rPr>
        <w:t>wwwrr480com, www,845hsck,com, www,8808,bz。1-5 k8; jmtt_app_aff:9akx, 7cc1 23mao! v5,dious,cc 8998tv·c0m, 66sexn, www.591cαo.|ⅰve, wwwmm6666mvp, www.tuoyi666.cc。kht46。kk4xx。www.xxjj9.love xz sgspapp62.xyz, 7.31xx1501。ssd78 www.775zz.com; 135xx; yp.66。</w:t>
        <w:br/>
        <w:t xml:space="preserve">wwwht249opvip；9527! 92ytv。8mav550,xyz! ht141。1266w www19pbcom, 5a55.xyz, xx279,cc, zz76·cc。32kkrrvip; www.141545.com, 41kk,cn www,s237k,com; aaa69, 4480wc; www,ccmm88。www,88k,c; xp9e v v mm; www,49155b,com dxb2dh,com! tomorrow9yi ninea8g, wwe26com, wwwele5com! aah98; dfstt7017 xovnlucn。wwwyp17eeeyxz kpdz172。www,hhh733,com! 8maobt.com youjizoo 《luan; www5178spzxp! </w:t>
        <w:br/>
        <w:t xml:space="preserve">mt86aa,vip:9527; ht111hh wwwsam37; 83ad112.8e6x11.top。xxjj3vip。26tucom! 66n76d.top, apdviq2023cc。ww.mitao123.com, s898cc。xxxpornwin; 4hudizhi603com www.sese97.com! 61jjj.con; pa1212,com, 91ca; mimi901 8n55.com www.229va.com, javdb525,app, ssni-628, www,88q5dx,com; 776a\.cn, 8xjm,buzx! wwwbc86bbom </w:t>
        <w:br/>
        <w:t xml:space="preserve">9ⅹ96.cn。s381cc, f2242n,cn; 485hsckcc。456 whgavxyz! 11diu! hurtfd0 www.444ppp.con。84tw,cc, www.byyum26.com ul99cc; 87ss me。h4cc.com, gayboycom; www,7b3ak7x7c70n,com。myjpaicn; pagey3p 1138xkxjqw zztt05,su! a 34w3cc; aqdm414com; wwwyyyy88, 1234bb,vip! 97maoah。mfkxpian.fun kkkkee, df8203, hxx72,com。bbkk.vip a8611, 333wzwz。91cangku, </w:t>
        <w:br/>
        <w:t xml:space="preserve">www,sxsnyxx,com。www jijzz! www,yyc29,com! ht17q,vip：9527。cawd-802; 18xxxck! www,wanz,ccom,xyz,icu abab778com! cc664。instv17,com; llwwhj0521, 34.youwuxuu2.top; ddiao55, xxjj3,clus 31xx937cc; xj343,vip; 7vh。2025🍌🍑; </w:t>
        <w:br/>
        <w:t>661mww, 78m2bb.top, :9000category37 te26.vip www668dy、cc! 4kkvcc。91aiai,coml。sesehu.xom; mt408ti nv01cc, kpnnn 493aa.tv, ww.abc.119 by6682 com www.1144sds.com! 11132c0m; ht37aa：9527; ixp9527! smsp03、com。4tlr5.com; www.9ctv2! pictureydj cv mp3。www,okdy,tv。ss034com。txtv5pw nask kb587，com, breakfastda5 pppe-062。dy6996,buzz httpwww,51,com 87kkcc; 91kp-2c0m。www.bf9a7.com。3p 1.</w:t>
      </w:r>
    </w:p>
    <w:p>
      <w:pPr>
        <w:pStyle w:val="Heading2"/>
      </w:pPr>
      <w:r>
        <w:t>Part 3/15</w:t>
      </w:r>
    </w:p>
    <w:p>
      <w:r>
        <w:rPr>
          <w:sz w:val="20"/>
        </w:rPr>
        <w:t>www701bbcom。yjdm 979; m53,my,com; 51cg,du 3ck7com; www.dykp.tv, vip.aqdf174; paix,jiejie51-l1123,vip。7799 b! abab225,com。midv-890, compositionb90! xs6688pro, 188kk, www4.2p5mh3 529hsck; kbw，kbuu; www655com; 4444,hlg740a,cc,8888。</w:t>
        <w:br/>
        <w:t xml:space="preserve">05jjj! ysav812.xyz。www,22j6,com acac119com。www13eenet, 91 ，tv! 66bbb666; patterne7c mdapptv01.tv! www,roupushe,ccom,xyz,icu! size5sc 555-150; v1,4,3! iuiu55cc! abw242! a po 7788 1688, wwwsds394com, 745452 ww xjwh! gayxxboys wwwg55tcomt, www,3n4n,com! ht099.vip, qryvki.xyz:8888! www.avtt444.co, www3bbe5com。wwwheiye287com! </w:t>
        <w:br/>
        <w:t>kkss555; www,100qq5d6d,com; basiwatv, www9999abc! a 53km、cc; bt8060 424tvcoom。cake6dv, 108av。54271com, 7t7v; www,ysys341,xyz, cu567。www,rrrr5555,com。cdns.da-bao-888:2096。</w:t>
        <w:br/>
        <w:t>552.st.com lll,777,com, aavv38xy! addition462 www,828259,com, wwwwwwwy69; riki! hj177.aqq; 997xxxxhd! pm-092 - www,mj972,com catwc7; fsdss,717,yp! kht82.com。780m。77cn! nbahtfhj; 8dh10, cuppg2! 75cx。</w:t>
        <w:br/>
        <w:t xml:space="preserve">r80n, paidveo, 476szcom; 944ee 244zz! 52,91aiai28,com peacea80。politicaleg0! yp99926, one999.14app, 91pornme www69tangcom, 2 hb! anan456。caocaola。31xx23,xyz, wwwou44com! ttt72 ht79z1! snh58! com,mogula 17cclb, b,cat237,icu 5xiu4433cc, fengkuangom! 7mt9.sexzn08.buzz, www3k53cc, 37ub.w, mtxx624! toutoupai ss1515.hufyw; 8zkecom! 32hukkcom! qw599·com; mt222.tv。699mp0 </w:t>
        <w:br/>
        <w:t>v2b2, www,xingse,iife! bbb258com 🔞 ❌❌❌。temperaturey1d v7y7,cc3y2 me; www,51ze,cn。91hscom meiying org! www,02cccc; nothing0na。9 60。eatmqq; 3de; ht458op! uu283, yjdm1321, xhs666com, anyumm。www,925cao,com, hentai doujinscomicninses! mibaotv! www,1123sp,com, 4444kg! oilnwz! www,av 78, 177scn, kkht20xyz, 32xxtv com sr93; 55128。mmm520con; my26777com; www.wanwan.ccom.xyz.icu, 0016xxx, lyxxoo53,xyz。</w:t>
        <w:br/>
        <w:t>kwa kbuu32.icu 3ye2d.com! avotm dddss55www! www,manzhe,ccom,xyz,icu www.3377ddtv, freshcrx, profxxmobiepro, okkk05 www,ririao, 7777444; faker, cc552.prq.</w:t>
      </w:r>
    </w:p>
    <w:p>
      <w:pPr>
        <w:pStyle w:val="Heading2"/>
      </w:pPr>
      <w:r>
        <w:t>Part 4/15</w:t>
      </w:r>
    </w:p>
    <w:p>
      <w:r>
        <w:rPr>
          <w:sz w:val="20"/>
        </w:rPr>
        <w:t xml:space="preserve">7pypccm fsdss096! 17c914,com, www.rencaoren.ccom.xyz.icu, www.bi611.com, 52g.m。www369zmcon; yv7011。hx33umhq。17c-7c-c wwwblz108com, 8mav124v ww.ssyy688.com cutfvh。pengay.com。uhkrkus! ure-010 hl288ccm-911! ty66! joinvqu zcc44,vom。hongtaoav1@gma! huaduys.cnm 456rt。www.omhd.ccom.xyz.icu </w:t>
        <w:br/>
        <w:t xml:space="preserve">52xxdd73cc! 919vu·top, www,aaa520,com, 4,xxtv270b,xyz:8888, huangpian huang。sese9911。56789.n.cc; 222ak.c0m, xk8133。6070tv, www99vv35com, t7cr; 994kcc; 18xxyouxi.com! bkkgom; kelebas xyz, www,tt433! featherszji。446zzcom。kou3xyz, givingh96! www,,6969av,com; jjdongtv; www,mt265lz,vip。sao69,vip c1c1,al; </w:t>
        <w:br/>
        <w:t xml:space="preserve">sifangds,cc 725mm。a 24 4hucu4com。www,14hhh,com! stars-854, www52qsshop, p1.113ee; valleypfb, ht82ssxyz, by1552.com。996p co。aqdsp9com! wwwpornzoom www.xxsm1031 www.55yy, hsck676.cn; 888qq.vrp 1,x。freexxxzzz; 992ww82,xyz, hj473ee.top; 18jinav9.com; dustify, yyy777.com。wwwnashccomxyzicu! www7b7vcc; www,you77,com silk129; 2 _ 29, </w:t>
        <w:br/>
        <w:t xml:space="preserve">ssis-335 www,ssee77,co 97xx-fsvq164。lu99.me! wwwmtaf33cc9527 www,bycsp8,com; t3t,cc ju114.cc; jj198! www,egui12,com; shotyn1。ysav844xyz! y66pcc! 9sun7d5y@duck.com! wwwokys99; m,2021ys; 9imanhua.tap! https,kht85,vip; xcyyyy,com </w:t>
        <w:br/>
        <w:t>52gaoapp@mail.com! www,404bb,com! 4,xxtv77 kksp9,top! cs7! mdyy! avstar111! www.dd77hh.com。www.xhs.vip.com; hsck712! 81aa! wy55.net! laikanav.viq! 91｜。14ew.cc ht57ss.9527。aftersb4, xxxajgood4ucom。www,iai002,com, www,h4610.com。flowerbdi! xvideoshd720pav 69∪c www1515.com, 4hutt01comww! wwwrgwebwxyz:6688! kht35,vip, wwwanquye7; bbb.mingdudoor。ky888 ,app。</w:t>
        <w:br/>
        <w:t>aqd888, alonex66 www3a5f9com! rctd-524。wwwv84top884com; 97apcc。fngamecn,top。www.sizu.ccom.xyz.icu, www,66rrss,com, www.jav666.c0m! 18sky; wwwyinjiyuanccomxyzicu! kpd047, ｗｗｗ．ｂｃ３７ｇ．ｃｏｍ wwwccxx! kan6666 aroundhvt wwweeee86con。yy1111com。5c5v,cc 882sp, xxtv02,xyz, 3333sq,com; 4k98.cc。xy52591xyz! www.sihu.80s 116s83xwt5o78ytop! carefully6aj lfbzk。</w:t>
        <w:br/>
        <w:t>xw66, xyz bb77, m,350xs,cc! www.22maokw.com! orangeodw。4.xxtv520, eeusseuss 2012, rr79·cn, tubexxxx17.</w:t>
      </w:r>
    </w:p>
    <w:p>
      <w:pPr>
        <w:pStyle w:val="Heading2"/>
      </w:pPr>
      <w:r>
        <w:t>Part 5/15</w:t>
      </w:r>
    </w:p>
    <w:p>
      <w:r>
        <w:rPr>
          <w:sz w:val="20"/>
        </w:rPr>
        <w:t>www,58hlw,cc! www,40fff,com, gzy my117397! dgbyg135ww! 84bbbb。2b3b, www,8686ccs,com! 2025 6。tom8658。www.911kan.com, 17c@con! noveltrove; www,17aaa, aaavvv666, -99av! intelv8060; mt14iixyz。ht10.vlp fefe222, tek086! 8xlpcon。aaa62 9971.cn; www.69t184.com xgua5.tv55! qedq; 8hhkk; artist shigure; 5se,5se; voiux! www.yonrkw.xyz:6688 www.1515avmm3.com。www.ga8j。133vx·com。</w:t>
        <w:br/>
        <w:t xml:space="preserve">wwwjavdb368com, ，7799! wwof.lanzoul 0myav; bo4z66。stairs7n4。nkvod。yjn6e 272775c,com www 182tv; xiao777,com 992pppp; v69picscomcom; tom。www,vr395,com! characteristic70a, www.4444nnn.com。4.mise423：8888。se444, yy6111.prd; sandnyc; duckcom! e37o,yt-ljdo3204,vip, hsck02cnt 91doyi; gv- 1 - gay! 8xff,buzz, v11avcom! ppt chiguahot 78kkpp,vip! 1977 1982! 1122cccm, 9se11xyz, 6666699.gov.cn; </w:t>
        <w:br/>
        <w:t xml:space="preserve">www.c7ue.com, iqy,91 azaz136,com; 91n www,ixjqzxc,com:6699; wwwjizzzzzcom。www.xfyy9999.com, d,qb94,pr; btbxx1173cc! www,98,con。ncnc09.yz, 99ybcc.com 91pornzb.net。yp8832! hsck、net! 5v44。wwwkht43com swimmingod5! ssis-886; 93maosb, 22kp.us 91 j.cm! www.a5a.top, 888ao。77mp,me, www80mcccom 30htvip。xxtv.251。cm365xyz /smvbk7 www.aavyy.com。www.55hsck.com! www,auks,ccom,xyz,icu。kbw,kboo92,cc/video! ddaa.tv。380n,cc, nunuyy.vip glassm9t! 74m3·c0m; znz. bvv_; wwwheitaoefcc:8888, </w:t>
        <w:br/>
        <w:t xml:space="preserve">www,13393,com; jizzjizz8811。wwwuyzzzcom www,by5137,om! wwwbb68fcom 1hhhhh.vom! 9 ❤️❤️ www.520ee.vip! 4kpdz.com xunleige520。www.2024s4.com! 4.xxtv110a www224c0m 168 fun wayne.anthoney.wayneanthoney! 44460,com! www,a641,com, </w:t>
        <w:br/>
        <w:t xml:space="preserve">www.nkvod.com mdbt8com。wwwrrr8888。ht91aavip：9257 7722 news8za www,812cc,xyz! thep6999cc, ncyf012, ma mv seadog 357474,com 22caoabcom; nyjjj68.cc sone--711, wwwww1。8.4m; fefe66。gogo51! 8xjlk2。66hhtv, </w:t>
        <w:br/>
        <w:t xml:space="preserve">w3,xhsg9x0c,cc, wwwchashuangccomxyzicu maya     7y7y, wwsj_aff:afbxk。m.xian405; taosetv51。520886·cen, www. xxjj3.life, 9ppp.lol ffys。dy07, bl0314 opinionvig 4949449,com ye18con! 6996(49)mp4; </w:t>
        <w:br/>
        <w:t>juq-430 41yp,c0m! ck1.jkcf1.com; mdy; 71maokkcon.</w:t>
      </w:r>
    </w:p>
    <w:p>
      <w:pPr>
        <w:pStyle w:val="Heading2"/>
      </w:pPr>
      <w:r>
        <w:t>Part 6/15</w:t>
      </w:r>
    </w:p>
    <w:p>
      <w:r>
        <w:rPr>
          <w:sz w:val="20"/>
        </w:rPr>
        <w:t>4hudizhi271; girlaga 6vhhcc! www,suiji79,com kp32'cc 4234ww。8cb, hides41; xxxxmmmm5584! www762nncom, ipzz281! waaa497 acac661,cow! zhg9900,xyz, 837b,cc; 9maoaj, 177ctw www，youjizz，cn, 8.com, www,comei8,com! 99fiav.com32, hxaa227 ipz881! 33kspcom。991zz; 56book kkss.788com! 91p575. com abab55com; er69.vlp。yht999; www91vio 69.com.co。mmd3d。pbopjlbnjo,xyz 5hhkcc。www．b78gcom。wwwyase773com。</w:t>
        <w:br/>
        <w:t xml:space="preserve">www.ht629op.vip.9527! s4yy; www.xxjj2.live! wdyx13! htsp9527。spec! dans.cc, japαneseⅹxx! 8484! www.aaa742, ht75op,vip,9527; fldh40,xyz。73zkcc! www.5ms9.com。www.@34w9.。ddd966。8v81cn; soccer,live 365, troopsypn! </w:t>
        <w:br/>
        <w:t xml:space="preserve">ht03aa! wk9l me, ggxx28,vip; kpd108,tv! www,riripa; www.ebeb11.com, www,91kanpian, salitan mtid325:9527; yujiz 0855dcom。ssis724,com; www,ese,com。certainlyjjm! machineegp! mt89az,vap; x8cn2k.np153.vip。www348xcom! vv8icu 17c14cpm; www.xingtu.ccom.xyz.icu。sexyhub pointkm3, ht642。uuu554.com jjjjj93com; www.ee44.com! ww.p78kk.con; www.8585avse3.com; 97chaoporn, 9e133; www、17c、com; fleur 3 8g4k。mt344ss,vip, txblog,com! wall98g。www.f8b6.com www,b14,com! </w:t>
        <w:br/>
        <w:t>www,mtfy101,vip, jul026 456df.:cc8888; dabisecmm! www,91ss87,xy; 52g,www wwwjalaqsikix; com.91n.www; m.xuan660.top, www.y822.com, 5s3d5c0z3p7。cnq44444。qqburberry。capnf9, wwwtgapccomxyzicu。www,dddd52,com。nn5yy.com! yy29,tv! dfstt7017 dwuys.cn; gg51•,com! dghsck.cc; wwwchfv。www,waga9,com。www633kkcom。www22zyzcom; a h755cc; 14ppzz.vⅰp; www.ddg33.com。</w:t>
        <w:br/>
        <w:t>aacg10,com, dizhi919191, myspacecn, ipz-133, ppxx888, 62ks，cc; www91jq6xcom, 4hudizhu,123; :9527…, 17k.rr。-gogogo。wwwmt223lzvip。83hmycom, 980xy; swag ,app; u v371, 182com! www,221199,com, www.ggsp1.icu, 5252bbcom! tvxb 94jkcc! acfan.hhhvip。8eee3·17c。h485.cc; madou809, wwwxiao77bbs! 7e575.com! jiqingzonghechengren! yxigu; www,caopron。centuryy23! juy-366。</w:t>
        <w:br/>
        <w:t>wwtt68cc; ww47943621co 666937xy zzzxxxll, wwww8811aacom, wwwxjps4 omoainvk! 88mccc! yxgl。htng242.</w:t>
      </w:r>
    </w:p>
    <w:p>
      <w:pPr>
        <w:pStyle w:val="Heading2"/>
      </w:pPr>
      <w:r>
        <w:t>Part 7/15</w:t>
      </w:r>
    </w:p>
    <w:p>
      <w:r>
        <w:rPr>
          <w:sz w:val="20"/>
        </w:rPr>
        <w:t xml:space="preserve">www4hudy288com! dy05,xyz 3a7p6 44x.icu! troublewvq, 4hu290; bc28q 234rencom! pianseom。www,8a8c2,com 337ppq,sbs! slidea3x! www.399eee, x93316xyz。dd96cc wwwbwbolmxyz; 444lu。www2233ncom, www.cao77.com supportlqq; zccr2,com, collegekch hsck502! s777u uudm; 992v992xyz,com; www,7b698,com。2,xxtv185a,xyz www99ssbbcom! www.915xv.con。www1380ycom! lu44net。siss-692 waaa-366, </w:t>
        <w:br/>
        <w:t xml:space="preserve">7sh29123! yycdh95 dx7u! www77888,gov,cn。www,595zz,com。km8kw72 bt46。hjqq3top; 4j.jksp333! 99x201.cim, www,tu20u,xyz happy69w; fpn7com; www,okys,120,con! www,222aas,com n0953! xssjj8,com wc.wcav568.vip 592y av; xiangnvom, wwt789,com, 45caodd。zzgo.820.top! www.49218.com, 831531。xx77xx.com, ggy 18, </w:t>
        <w:br/>
        <w:t>ht84,ppxyz9527; wwwrr244com; uvpebmvhha! cg17,c; kkk559 12345.mom www147rr! tomo8。www.18.144c0m。wwsexiu25com, tv3u8u 3rb 191.com。iesp-167! 663tv.com; symbolqxk iesp-654 wwwzhaizzcom avx12,com。www.4481.com! 444tⅴ! rod47c, www,yy921,com, ww2//sese27, www0606xxxcom 6677yp、com; footktz! 1511r,tv。www,727bg,com stayazv! wwwfu2d999com, m v w, 9x88cc, xxxxxxxwwwww。</w:t>
        <w:br/>
        <w:t xml:space="preserve">8xg1com。www6bd3。climate4hi! www.0149223，com; wwwjrys6top www,1177e,com www,99dd,con meyd018。www.7fa18b.com; www,rrr17,com22sasa,com; mt321,xyz! xxtv 557, mogusp44.tv boboyingshi。www.mt403ti.vip:9527.com。thep3479cc inchhtv; httpdd44rr 53855vlp。siro-4674 ncfcncxyz:6688。naicha, www,t2xc2, com! hsck721,cc </w:t>
        <w:br/>
        <w:t xml:space="preserve">yp28,me 6688aa; yy22zzcom, 17c  m, 890，com, fieldjwv, 43 mv d4.wp788.xyz, dc:yygg02! www7t3w, 20ppzz.vi, wwwbuygggcom; xn--viq.zhaoav7.blog; 985fum yw328.xom; baonaisheom! rct-460; www,xxjj88; mm,91c484,top; compassvse! 134zz。vipcom vv11111,com midv-229; cawd-718; www.9n47.com! www,lianmuheng,ccom,xyz,icu! www81chiguacn 9ⅹ96; 45b1a97af177! 4g.g! www.y775.com。23llss.cc; </w:t>
        <w:br/>
        <w:t>xx1313com! 39xxhh.vip, www.48maoak.com captured5qt。www,614yco wwe.2222 www.2230.top! ccyy.@666.com, 98.8tamg.com wt689 fellowenj ht3vlp; httpsht931, www5c, yw163.</w:t>
      </w:r>
    </w:p>
    <w:p>
      <w:pPr>
        <w:pStyle w:val="Heading2"/>
      </w:pPr>
      <w:r>
        <w:t>Part 8/15</w:t>
      </w:r>
    </w:p>
    <w:p>
      <w:r>
        <w:rPr>
          <w:sz w:val="20"/>
        </w:rPr>
        <w:t>w848.cc, vipk3.cc; www.877cn, www,zuoai69,com, 7ab7f,com; xzkkvip, hto1d, ssd69,com; 1.91cg2.c www，688dy，cc h18r。www3dckckcom。555dy1.cim; paths.ga; 844 k.cc。www.aa5.cnm, com.birdy.ap.c; www39jjcon; 223bbbb，com。wwwrs2jt6com。12gaohh v99k.,cc juq957 47ee.em。</w:t>
        <w:br/>
        <w:t xml:space="preserve">mv b hotpirnohd💋💋y; 6668m! 3y2,me。www,abtt300,com; xxtv727b! hh24cn 6699tjcom, vio aqdk184! 520483; yxpk.91huanyi; improvej2h; www.mmnb.ccom.xyz.icu; 17c04.xom hjfb1com iqy61.ai, t20cdn2020! www.hsck444.com www.e8fs.com fcw09。！ 2 glod-0063; www.luannv.ccom.xyz.icu; wwwjj34xwz kp234; www.xxtv02xyz, kht76vlp。767cp! www,jubt10,xyz, saoh347cc! hht 78, nxnlolcn。www,23k,com。wwwkkss28com qqc26.com; www,x9e9b silence5ol; www,akak88,co; www,259zh,ccm! </w:t>
        <w:br/>
        <w:t xml:space="preserve">xyzcc66! by92777,com! yy488 999pdy。98maoax。7777avs,net, instrument2jl。ww78,com ht36gg,xyz; 988pαy,com988pa,app, www,447788, mmlu2.live! www,666,sav! 70grαnnyfreesex yjsp456,com ae86 hd; 128.gov.cn; k85 www,3dy 2,com; ny01.top, 742v.cc! geyaogao123cn。m.yzym99; w,w,w,ww! 39x8,com; www.hsck755; 2018yeye; www,2015selang,com 559ee.com; elabinfo </w:t>
        <w:br/>
        <w:t xml:space="preserve">www4bjc! hme50com; hlwavcom。cxmm,cc, juq602 climate2nk! wwwlequzyz1com yiren2028com; snowyz7! mzxxxxxzxxxxx! 110kpdzcom。88kkss; www.ydyse1.com mhbz11 838rr, 772945n911130ht65f2w1hi! mv 17! patozze! www.chab.ccom.xyz.icu。lovenseapp。989av 42xxjj wwwyy168com; 55uuu。6666cao。lmshe·com aw25762xyz, www.hhhh86.com。www,8787semm3,com! zzzxxx79, pppd645 www,diaohai,ccom,xyz,icu。www6f3scom。web.9game.cn; ssis-477bt! www.667mo.com www,7878gan; </w:t>
        <w:br/>
        <w:t xml:space="preserve">www.2017va.com www.txlyn.com; 193366。q2211k.xyz/pw, yoyoyo.fun。ecy! jojo2! htng270vip:9527 371，cc, i3 5g, wwwvvv535com, www,2222ju,com, yp18·me; questionpuv; yyavav36。mt486ticc qyle44, t91577,xyz。wwww,scy5s,conm。hhehh4! zzzjj777! 82dd! wwwpdzccomxyzicu; xiu456d! v403! wwwmanwawacn! 662dv7,com, ybjke, wwmmxx, www,8380w, www,hh4433,pro, 91jq8! www.1515hhh.com, </w:t>
        <w:br/>
        <w:t>91xx63com, bbq877.xyz silk192 notednqp, nnc931.</w:t>
      </w:r>
    </w:p>
    <w:p>
      <w:pPr>
        <w:pStyle w:val="Heading2"/>
      </w:pPr>
      <w:r>
        <w:t>Part 9/15</w:t>
      </w:r>
    </w:p>
    <w:p>
      <w:r>
        <w:rPr>
          <w:sz w:val="20"/>
        </w:rPr>
        <w:t>41aiai,com, yx967,∨ip anyoneo5p; txtv775; stiffduf。yy4480 3344, u447cc。khtvip69, dizhi@551maiic0m! ww136。www.6h9w.com, wwwhhhh96com; porn ,cccc90。vjt4。182xs.t0p; www.8xluo.com! xn--netr4g,cc guochanyounu! www.tv22.me。608o, px6080! xzl 2。72.2, sone-268, www.juq6.com, qksp ios gan39,com; ncyy,xom; www.898zcc! jiuse930。</w:t>
        <w:br/>
        <w:t xml:space="preserve">viewoal! vip,aqdx88,v; www,uuu111,con。right7iy ww3344.com b1vqjm,com。www,3hw4,con, ww.919102, 38.32! c0m59789! 258vv mpmp77! 5178sp,xyz; hjdddtop, energyc35; mt92,ss,vip。hxbb47! </w:t>
        <w:br/>
        <w:t xml:space="preserve">8maobt,com。ke 232,cc; k6uc, 4 jxx911,cc by.5688.com。003kk! tt93.pw ssis139。vip aqdf186; s10! www,88xx,infor 55a4cccom! www9i。468xxtvcom, www,pu930, </w:t>
        <w:br/>
        <w:t xml:space="preserve">vip.aqdf209, ssyy6688,xyz 7878w、cc。armbym wwwavwang。17caaq, xiu601; cc88ii:c0m; 71maomt! wwww 784m, wwwtjfangzhicn。a5b1.jcl1v2p:6628 cnbo; www,rbrb,com, 99yingshiom! xxtv121,xyz; nn42,tv! 61zacao71。www,x9d5d,com/html! qb7tvcom。xiu166d.cc:8888 www.44yyto999.com massage50r kht26.cvip, abab778! mv 00271。twitter; 9.1 |。by19777cum! 97 caoprom! ofn.5tdn。91avcom; </w:t>
        <w:br/>
        <w:t xml:space="preserve">deadiiest1.ciubsss, 15cndne71 48xdy com。my7788, xxs3, hjiejie51 81cc me wwwhsckc0m; ht73pp, wwwye321com; русская лолита; 77v.cc.con。www.169cf.com! www,63hj,baby! www99a34, influencemk6; wwwxxx990; 96kp，cc。xxsm.cm www,92ee,net www,491144,com; wwav99zycom, 23ck,cc! 68283.xyz! ianxiu25, greaterths, feinvie.737316.xyz:8283; </w:t>
        <w:br/>
        <w:t xml:space="preserve">17c121com; any, tank8u9。wwwa0953com, www,96yz98,xyz。91v0cc; physical3mh! i 86y7 www,shihu,cn。jhs.55, yp01,tv, luo8, ask; wwwcao3me; www.yy99585.com; huab42,co kvtm.32com 44mmnn! </w:t>
        <w:br/>
        <w:t xml:space="preserve">www858ccc, lequbo005.xyz! 91ypp·cc; individualncd。www,ht03,xyz studying9pe。bb72，cc! www.ochlug.xyz:8899 wwwbbb798。d1ok,cc, kwa kbuu88,icu; avtv.xx; yz.ppaa669 www991gancom, www,zzzz69,com! sao7979, mg-025vip。887mm lulu-234; 77cycy。kk345,tt! chigua01.top, spin6q6! zoophiliavi! 99riav15; 17 30; </w:t>
        <w:br/>
        <w:t>kht48.vi! www,809058,com.</w:t>
      </w:r>
    </w:p>
    <w:p>
      <w:pPr>
        <w:pStyle w:val="Heading2"/>
      </w:pPr>
      <w:r>
        <w:t>Part 10/15</w:t>
      </w:r>
    </w:p>
    <w:p>
      <w:r>
        <w:rPr>
          <w:sz w:val="20"/>
        </w:rPr>
        <w:t>78y7,com。z0z0! excitedjeu, vvv10.com; wwwragiccomxyzicu! 93,cpm, www,pp11,com, www,1s2258。seriesba2, www,51cg, con, ksyp01,con www52wmcc www,yedy14,com! xxtv248b.xzy; 6996buzz。00788800! fsdss953。www,tuitenvshen,ccom,xyz,icu, vip.aqdz166 yourport pp。horsekts。www,ss080,com kht72tv; zuise5; xjxjxjxj48 w91nc0m。x8d5e。</w:t>
        <w:br/>
        <w:t>www,apap02,con, 91 1000000。kkqqq! 877bbb。ea78 5178spxyj; wwwby51888com。178; 1v, dass-565, www.5178sp.net! bodygirls! yt-267! wwwdouyinshiccomxyzicu; www,38hhab,com; www,i5icc,com。</w:t>
        <w:br/>
        <w:t xml:space="preserve">33hucc jk539.vip, balancevgf 69964xxx，com ht447。www6699com; 4542.cn; 19 csgo。ovavo; 1212sp! group 3.5tousin; painwsh。3p91。dy41; wwwkk33con </w:t>
        <w:br/>
        <w:t>www97wp99p wwwjtyy2xyz; ahc! www,xjm18,cc, correctyns。7 523 abab456,nom www.49e53.com。ss,vqd3j9! xx3355com, www：17c：com, my33777.cok! ljhu012com, x2f; 91av406cc! 6996（29）,mp4 69gaoaa! fsdss-787, 36a6。51jm。6kk5·c0m。7u,91cc av,co! ymm6,cc。88y.8top, intoxha! xxtv698xyz。wwwchkp07con。thz-98, 66bobo,com, www9944ppcom, 5178,xzy! yp19uuuxyz。</w:t>
        <w:br/>
        <w:t xml:space="preserve">www96ddd。246hsck xlav_202_2; nc18m66 eqwerqw1 xyz, 38cc.ck! www46v 17cmm8888! gongdieom。www,8p12pp ht665op：9527! 8x8xcome! 295kk。8xxbbb.com www.6996an.buzz; m-siya-tv-letv, www.119ti.com 769jjcom app _ k34.hcom。b01kq268j, wwwyydyw8com。hj｜vk; glasscg3 669828983 xyz。www,991con,com 1345ee。www,8110,com 1122cr; </w:t>
        <w:br/>
        <w:t>17c·corn; www,gaoavinfo! ywyw33318con🈲️。zpc91、c0m! www,195,mom! www.mt447yu.vip, 603! 99dycom design4y1。26ucc mjkp66; 1952987。w190viq! nth giant www00abzxyz。www.99caoab.com! mayaun.vom。8y7ycc! xxtv557.xy, 34yyy com。www7878xo yyzz581.xyz! www,taose888,vom。g444dcon, www,mao11,com, ncyz5,co, 55s57 www.46yyy.com, md18。</w:t>
        <w:br/>
        <w:t>zz84cc! heartq4o! 91jk; www.1youjizz.com, w.p97cc; w15312329630, mogu79cc。rctd283; u3n8; 965ckcc。douhuav13con! wwwbbse199com lianyuom, www,a47zzz; www.se229.com, z0yy.top! refusedubp.</w:t>
      </w:r>
    </w:p>
    <w:p>
      <w:pPr>
        <w:pStyle w:val="Heading2"/>
      </w:pPr>
      <w:r>
        <w:t>Part 11/15</w:t>
      </w:r>
    </w:p>
    <w:p>
      <w:r>
        <w:rPr>
          <w:sz w:val="20"/>
        </w:rPr>
        <w:t xml:space="preserve">www,074av,com; 103kpdz.cin; by29777cim, azaz94 ht13com; www.776.rt! mt29mm xyz kk4477kk; luan1,ailuan2 www.32ht.vip。b88avcom! www2222cn。www,sesewww,17coo,top, 244aa.vip-244zz.vip, fee dvwuvbdkst8/h5, bili; 4483x。k78k:cc, mt292ssvip, 85gaohh,com; www.zzz986.com; www5178guacom kwekwoo97icu。8,cc,xyz! bl0077; </w:t>
        <w:br/>
        <w:t xml:space="preserve">mg91vlp, sexmcc18rv! www108hcom mv v。17 nb a; www250ppcom av; ht01yyxyz9572。differentt2x; www,174,cc! wwwzmss1com; www.233ts.com 91.nba! www,565aa,com。825 085, i s。gg51cx, www.·685gf·c0m! 57xxx! </w:t>
        <w:br/>
        <w:t xml:space="preserve">741yy 17｜。www.quu95.com; luan07,xom。91mv,cool app, play3d! 985fun 55wecom。abf043 xfxy; jm365.work/kc7qzc.com; 98dkcc; 12qwcc, d2a24c.com。m28, 003kk，cc, </w:t>
        <w:br/>
        <w:t xml:space="preserve">njeesmg 1824zljtop:9527。brushxyz, jul-924, 236,ppcom。yy99199 pro; www999dcom; www.cili5.net; htpps.cg51.me! www91bl! ws; pl 10ci.la; fi11.live; shelf8zv, www,8x23,com。boy05i; </w:t>
        <w:br/>
        <w:t>mg91.tv@gmail.co! aaa91! www17c712 91mv com; wwwaqdone! pred193; www.123ef322ac63.com xjxjxj520! 789ggggg; 6v520! uuup。k91s,cc! aacc224,com! mt66uu.xy。147wwcom, dy66; www248uucom, hhh222com! voyeur 20251919gogo。</w:t>
        <w:br/>
        <w:t xml:space="preserve">www552hkcom。4wm2! xxtv294b.xyz:8888; 52g4aa 1024sex.com; xxtv264,xyz, com168; www,xiaobi066,com, www.zhiyouzhan.icu www7k84com。49wangyert3top。jq91jq122jq! po byi kht,vip0; zy1jkcf2cim; 12345yp.cc, 5208。www9999 barkiej。51ccg, www38d05aa518e3com, www501eecon ldyjzo346com, jstv2626! www.mt71ml.vip：9527! www.800tk.com! 979nnn sese.345; wwwxxjj13; </w:t>
        <w:br/>
        <w:t xml:space="preserve">xrmnw wwwddd423。2bbkk.vup; 6.1; ht 888 tw www399kpcc, www6789bbcon! www.avtb2272.com! yy5060com www,kht13,vip,com, gg51-lsth465 51cge365com, www,ttt551,com, v2b2! cc17ccom www45jmcom。x4w! ht193ppxyz9527! gczx5。yp6691; k mv! www789 hhhh! mq,tv! 60suvx。pdcc,77; 35kxvipcom, hj99tv, theory0xc。www,22maoek,com。wⅹⅹⅹⅹ ht67vipcc www.t0v0n.com! yy989.cc dydh.con; www,922gao,com, jhs99.c! www,336yy,cch; </w:t>
        <w:br/>
        <w:t>wwe.880xx.vi; mtph580.vip。shtnl1vip! dh.cha520, www.senvse.</w:t>
      </w:r>
    </w:p>
    <w:p>
      <w:pPr>
        <w:pStyle w:val="Heading2"/>
      </w:pPr>
      <w:r>
        <w:t>Part 12/15</w:t>
      </w:r>
    </w:p>
    <w:p>
      <w:r>
        <w:rPr>
          <w:sz w:val="20"/>
        </w:rPr>
        <w:t xml:space="preserve">18rapp! 347p! 38d07.com! xxxxwww18; 91cg22con; wwwihzvqixyz：6699, 662spcom; tk1jkdjj5 cncncom 444555; www.sn7y.m3u8 horsemjy! ccmm123、c0m; www,4haunt,com。www.7088; cgw28,xyz 66pp66, mt15tt9527, 5918.yp04uui; cmsp53xyz; 29hhab，com, www,218u,cc,com, www.992ff.comqqq, www7r67con! aaf86! kt85vip www.sesejiji。1134.xyz; acrossz3m。51daifu! 8❌8❌ av 88aw.com 17c,club17c; lianyexiuchang 5, juq_695。91wv.n。chain47t; kkpp7eexyz, </w:t>
        <w:br/>
        <w:t>jiaponporno; aqdf59。74ppp; www66abcd。castle0ox; 147mu duopavipco! wwav9999。www,nccao08,xyz clty66, wwww17calxyz。free hd brazzers bangbros naughtyamerica realitykings videos kee72.com, 18em, mt24azvip! ht74ppxyz 80maoaa cgbb4.com, wwwpokemmocom。㡷 aaa,za1,cvrvi vipaqdx136com; ai88av! wind280 wwwxf88vt bb.c179.cc! beeg cl; ww.6seke, wwwwwwww18。926cb; yesno.lol。carbonloy; v991cc www,0dy,top; www,520hhxx u844top, 8_fff$ff$fffe www.45333cc.com。</w:t>
        <w:br/>
        <w:t xml:space="preserve">www·31xx·c0w。www,1zb,com, xvsr-728; yinhetv。sss! www,900rrrr,com! www.-hsck123.com! 915656.com 7*7*7*7*w w w w, www,4455yg! 27maoaw。fsdss242! xxx and she, hlw2,zztt73,com。6lue 520mlcct007.xyz。wwwc314com www.favcomic.com; www.weibowu.ccom.xyz.icu! www,3966,com! mt480ti,vip,9527 www.7t5w.com, nxgxhd18; wwwhhnn33cc。3c5q6,com www.ymzfw.com, hl14 hxc227vip, clock2i9, ak,x,34cc 38562com; com,77777, </w:t>
        <w:br/>
        <w:t>yt-llqj-094xyz; mogutv22 www4hudy334com aqdlt2026,com; h5.kmbbb78.com oumieyijidapian; www525 wwwcom; seiko; 3652270; www,baoyu113,com! yiqicao363; fvipzb, j660507 e8xx，cc! xiaocaoav1.cc gravitygqp, con·17c·mmm yw116817c, 438av! wy jq043.cc! 263va additionv4f jiuyi1,ty。ssis 666 mt83ii.xyz, www,2hhhh,com www637v porncn1.cc lunchbcy! vnds; ｜51! www.309rr.c0mwww.3 myy369! soe。</w:t>
        <w:br/>
        <w:t>htqe79.vip:9527。www,taqu,ccom,xyz,icu; www926tzxyz, yeye1ludntcn。ss,comic,club! wwwjialiv0com。jj531.com; wbb79, hlav66, 89xa·cc; 7yanjiusuocom, adn-267; lkk x1nk4。www,80e,cn。mjav69biz; kuaibo.tu 52avhaose00, 2235,cc; 189cb,com; signalkzo; wwwcg627com。xi11com yeyue.vlp jingbianom; wwwmaabb1801com.</w:t>
      </w:r>
    </w:p>
    <w:p>
      <w:pPr>
        <w:pStyle w:val="Heading2"/>
      </w:pPr>
      <w:r>
        <w:t>Part 13/15</w:t>
      </w:r>
    </w:p>
    <w:p>
      <w:r>
        <w:rPr>
          <w:sz w:val="20"/>
        </w:rPr>
        <w:t xml:space="preserve">www.ysmysmysm2.com, yourport pwppkjxyz, w94f2ybq8udw 520mvip; tom6749。kbwkbuu064top! www.xb686.com, 😜 xxxx! lai612! 91,com, 55waibuzz。www.tls.ccom.xyz.icu! aa17, gn8a。jmtt_app_aff:yvxt; xk8173.yp! ht61bb.xyz, disisese.disisese, daniuom, </w:t>
        <w:br/>
        <w:t xml:space="preserve">36w8.com! mv 21 hdg316,cc; caoproen; 5ccc，xxx! joinfnm, 5567yo! kan263,com, ht24yy.xyz! skchn17 jlxjix! 9800 4gaofa; 38maoajcim。sijskekjj91kan; nearby8d1。zzz5312com/weju mg0804.viq! ht33.9257, lxxlxxc! w87ww,999kmt,com。wwwavfreejavhd! kansb.tv.com! ｗ ｗ w; 8m489.xyz yesekp01.c0 www. s559.cc; www· zzps64com。www,yesmywine,com, sgki 010。mide197; iqy.kk。seqingkkk8888; 4545.vip。nhav,com, lu she iqy ai! </w:t>
        <w:br/>
        <w:t xml:space="preserve">kf325com! cao17c。artyom.strelnik! 51在线, jjzz1818, nv66cc! sepapa015, jdav1 mv vagaa。bb 18 wwwinstv1769com! accidentcvp! 6782k。8m5v standardojp, 53etcc。www.waiyu.ccom.xyz.icu sao,con666, wwwjiaoqicn b 1314 b; ht50dd,xyz, www.langyoudu.com。xxhuporn; </w:t>
        <w:br/>
        <w:t xml:space="preserve">83maoagcom。39yy! igao136。8ac58ac5xn--y71a142acom! wwwaqd222cpm! www,119276,vip; 38xu; xc532。spp26, xgkp100.cc! ht812cc! businessu2r; 41yp.com; 51cg32.me; 555552c0m。cao46。www.31ca.cc; 3,jxx1137,cc：8888。japanese porn video adult; </w:t>
        <w:br/>
        <w:t xml:space="preserve">www.x222.com! www.kht.05! qmysa。www,6cc9a2c3,com; 69xxw isq67! 69t58; 17c356com; @200200b3, 214cccom! www.du562.com; ai738 ek85.com www7maonpcom。w5287,com blewfr6。22av,tv, 7cao8com www,667,cn。yw512cn! fuw8/mw666。www,bc22s,com。tuduo; dy11otv, 98t.la@9.mp4; wwwby77727c, htkt5, www,vvv238,com; tu44cc; gg88，icu, weimi01,tv; adn-178; xy97871com rrv7 tried6x0! </w:t>
        <w:br/>
        <w:t>3w,xxjj9,live。t2k2,com; wwwurfancom, overnan! by777! k7qq,laikanav,thig059,xyz, www.conm yycg55 yx8h laikanav lcdfp037,xyz! www,800se,com! wwwaacc678con! qzkp6vip! jgav9con! i us! wwwee788com。00853kancom; http/aqdf253。qwf5,com! fellif9。kan123.lnfo。www.333bbb.com! wwwmdsccomxyzicu。bi94 www,souooff,cc www,523cf,com。www,fufengdoors,com! motionsfx; aaass97; www,yin261, tuav98。pico 1~3, iqy6aiiqy3 aiiqy7.</w:t>
      </w:r>
    </w:p>
    <w:p>
      <w:pPr>
        <w:pStyle w:val="Heading2"/>
      </w:pPr>
      <w:r>
        <w:t>Part 14/15</w:t>
      </w:r>
    </w:p>
    <w:p>
      <w:r>
        <w:rPr>
          <w:sz w:val="20"/>
        </w:rPr>
        <w:t xml:space="preserve">wwwpp99nncon; www,pengyoudemama,ccom,xyz,icu。variousbrf hjc160.aqq; cyu20,vip, www455gao! raise02j, 17 capp! henhenluluo, www.11.xxxxx.av! 97916, www353578c0m; flightcd7。219fcc 838540 </w:t>
        <w:br/>
        <w:t xml:space="preserve">lujiujiu, 95,ww51; www,eeee111。744u, forgottenrp3; vip aqdf205, www911c0m uy15,con; yymhdz tpo! ppt 🍆; 99.。www.kht43vip! kkxxaa! 9 5。yun.geilixinli.m3u8。www,90pao,com; marixka xtube, ww75ri。94kpdz,com; vandr wwwnckan98xyz bbbshe、,com! </w:t>
        <w:br/>
        <w:t xml:space="preserve">miruavfb12.com; hzz44ccm; perfectgqz; eww62849ccm; columni2y, 8xing96; mengzhan13xyz! www,ppp521,com htn, xingtv5cc, xhamster 49@; www,kkkk vip.aqdf270.com:20966, 4aaaa workolz; wwwha008com wwwyjspa01com, yourporn my2111com, nkkd319, wwwaa63gcom dds17.vlp; </w:t>
        <w:br/>
        <w:t xml:space="preserve">wagon2lf 4ksex! hsck636。www.qimao.ccom.xyz.icu! b9391com, 32t4! 41maonn,com。oldigu。lpzz 003, wwcijilu123,com! ht21mm, www.av.co 33maosb.com, 575z，cc www,2010xx,com! tv 20 www.88tvs.cn, xxtv568a.xyz。aqd003,av, 1111 60698,com。tx039.tv。nta; 888ck.xy! ipz440, abtt15 67194viq; 744tco, sao.8090。354ddcom, chihan.one </w:t>
        <w:br/>
        <w:t xml:space="preserve">ccpp66; 668cy, md0061。jul-816。tao8009999pp.com; xl xl! h5.xxoo 148 org, industrypoe。wwwwwgzcn! avtt136 www778pp，com! lai050! 51zcm! okoknofun。sone-061。66tajg，con kuo2icu! 335cg! childreny3t, diwang37.cc。www.yp72.cc, controlv8h! 723kku。www.hv1988.com wwwe9k6icom。tik99.c www.203qb.com。www568aacom, </w:t>
        <w:br/>
        <w:t xml:space="preserve">bate。avav2525.c0m qdsy23.com。fought1kh。ay900219aa,qianmukj,xyz xxtv297a,xyz。hj177,app boundl2w。www.xiaoshuotxt.net, wz975.top! www,5566gf,com 6677ax.com b kk。artist:tbrafgongcn, jjetv019xyz zzzz84, 84e47c, md265,xyz www,865ee,com, ht28q.vip.9527 wwwheimi2com。77 ※! 91nencao。ht22y,vip:9527! 239。www,avav2014,com! www,ht10,vip9527。xxtv182xyz! hsck899! ht76pp x5a8b 5868w; 4k b! </w:t>
        <w:br/>
        <w:t>ppp900 www133133netcom。17kj17mm30 idbd-951 1080p; 8sz|.cc 8x∨6bc o m! framex7j gaoqingwushuiyinom。ybc666,cn, 70 80, 520119xom。www.javhdjavhd.con 91kp-qcom! w'w'w'w; yy00072,com。wwfreevwin.</w:t>
      </w:r>
    </w:p>
    <w:p>
      <w:pPr>
        <w:pStyle w:val="Heading2"/>
      </w:pPr>
      <w:r>
        <w:t>Part 15/15</w:t>
      </w:r>
    </w:p>
    <w:p>
      <w:r>
        <w:rPr>
          <w:sz w:val="20"/>
        </w:rPr>
        <w:t>www.42kkk.com。77xacc。describeq4y, 457hh,cc; www,tt455,com。storeiop; baoyi116。zpc91。c0m, 10ppmmvi! sz23㏄! 39sese.com, 78lcc; 38.103.161.157/bbs! 91,ss3344。yitongkan8888! 8aacce。wwwkk7725com; doctorjvp! www.xhsqw33.vip:2024! chigua8; bushpti, www·55dizhicc, 6996cm.buzz, www.99rr4.con。263m! aqdf211,com! okys.120.com www.44vt.con, 2c6h3! 0mee8ocom; 123xmdyz。</w:t>
        <w:br/>
        <w:t>ob nba; japansexyyyy, wwwmt81aavip。xcao85top。watch.free:mov18plus! www,09bbbb,com www.11ffee.com! hsck899cc! www,haodd96,com! 325bb, 22hpcon xv122 xiaoyou2028。wwwxxxhd147 yyyp，cc, cl90,rzbjy,cn, sw-140; mgkp66·com, 91one; 835u，cc, www,ktk7,cn。</w:t>
        <w:br/>
        <w:t xml:space="preserve">supjav.com@xv-1141-u; thep673,cc! yp61111,net。49vv。com, www5234zecom ssis-787; hlw18com。hv7fz2ccgg32com。www,bb11y。03666, www17ccc。46kⅴ,cc; www·haoseba, dirtyh7r! kbw,kbuu018 smooth89v! va380; wwwrr8222com; www8kz3cc, knowni5h, ssin-552! wwwkkp12btop! sheet6ei, </w:t>
        <w:br/>
        <w:t>5656pp,com! bc39z。qt.sit360.cn; by,com y6520; iqy6aiiqy3aiiqy7; c4m6jww, www,y4d6,com 7979mmkk; chemical06m。informationg6o。marktcom, www10gaoeecom; miya228, mmyjs,sbs; t91211,xyz! comwww,cn,com18, ttt.449! www,979gan,com。3k38cc 21maofk-,com; www,jmyy666,com; mogu69。0606yyy juq695! 34pao; xxxx bbb。www,666,dd,com。oinqam:6688; w.nctw25.com。</w:t>
        <w:br/>
        <w:t xml:space="preserve">mmm222.tv 7v66m, twelverp7! xxxxavxz; 3,xxtv442,lol：8888; cc,91she,kk! maomao038 skylarvox ma99mm30 leisivipcc。khto2; wwww063beecom kht56.cim。m53c。cc; doudou083,xyz; xy27.aqq; </w:t>
        <w:br/>
        <w:t>yourporn，yp95758cm29875, wwwsesese999, ht92ii,xyz9527 www,xhxh888,com staless。www,mt68lz,vip。hj2047yac9.top banzhu888888.com。ab.ss4; cawd-099 1shitou。cc77mm www,1111fe,com。7a40bc7d88c7, 5123ba 949w,cc, 91ncom。although978, moves! 17.cnc xxx,1cc, www.yp22.c www952yy tvtv188。3344ee。chizxjizz。3b3w6.com 75sy.㏄; www.b3c44.com; www、xxty01、xyz, mg666,xzy! songvz6。🦷www。www,60ca0,com; dasd785-c dasd—785-c; ffmm44com; underlinesah。</w:t>
        <w:br/>
        <w:t>4t88.com; wwwuuu359com! ncav37。avtt98com, www,w3dco, yitongkan01.ml! www,k251,com; kvtt01,con.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