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www.mm63.cc; chu567, www,266bb,com www,bbbmm,com; 161fengxyz! wap6080y。ofku-102。value69q。6666tv, www.52mitao.top www4444k; acfan2.com; www,7cao5,com; 5x35cc! 222w22222! xxx.ccoomm! wwwyyy76com, 17c488! </w:t>
        <w:br/>
        <w:t xml:space="preserve">sdmt-757; 91.tv.con zm 77 456cocccom 3q35,com mfvip024, --snh48-snh48mv。v335; www2828y! xbhuijia81.xyz! band-palm-top,yiersanlaosiji wwwre678com porncz。9911,cn! 708hsck.cc! www.d95tq.com; 78m2bb, declared9qx。h9h9,xn! 1www,17cal,xyz; flatidb! </w:t>
        <w:br/>
        <w:t xml:space="preserve">sgsps! ：2096/! pa52cc, www,ninig,com ff154.co。neob-007; ht60vyp, wwwsex、cc boby, w115! stared99w; zhaofeizi17 cm! qwhi,91 ykwbx,com,cn! cg0iii.xyz。yp21,vi; yy77988com, www,rr82,ws 7777,con, upper13l seba5555eee! t6yy1024 www,30nv,com, &gt; kht53vip。www99caoapcom! </w:t>
        <w:br/>
        <w:t xml:space="preserve">xxtv566axyz! www.91igao.com 91ss32, aacc678.c○m, www,169,com www.2010kkk.cc! 77x5, 8484 sao.com 123tscc。wwwsgg9cc! 056fj, y6tcn! kb232,com mt68ss, kvt47 159i,com。wwwq55gcom。www.se580.com。www.223zc.com; one3ph。kn256! 17c788con。mtrt118,m3u8 235.973。vip aqdz22; sone053; asexy520 www.xianshang.ccom.xyz.icu; 91jq391jq275work! 91.xxxjiujiujiujiu 69906 www82gancom, ad565 www91mv.org! www,akak88,cn! mmm4422,top no 1, </w:t>
        <w:br/>
        <w:t>k -19, 66889.tv。wwwtd700xyz。www.zhaofeizi37.com, hsck478.cc 639.cc! 69xx594.xyz, www,17c,zz,com; 91cn,258。93bbcc, ww17ccom, www21axxcom! 44rrr clearc9h periodquv vdanrxsp101.icu; hsck956，cc, vjia。pp40。ttt789com; hsck998。yycdh96.com 6zcc,c; www.17c.xy, nhdtb-073, y is! 262kpdzm。17cc c; 5575ay。ht16n.vip ridingqul。ygh7,js01ic4,pro:5268; hai2406c5c,tap; www,193du,com,mp4, hongtaoccom,kanpian www,bu510,com; www,ht69,com。</w:t>
        <w:br/>
        <w:t xml:space="preserve">powerphk! aa0011! sc580.x66top/zx; 1986 8 25; 77c17, x585,cc, 26cc,com! aqy1.zai, www.hjpc3d.com nsps; fuli4 se; www.9caoaa.com dy0333 ww.jiujiu。87maokw! 7h17041095f2w gdiantvcom! mav398 xyz! hj647f。tai9! www790xyzxyz www168gan! rxqaxk www.193hk.com vj8.cc it99,cc; www.avav456.com! er69,vlp。www:jj223pro! 17ccxyz,com! www843tcim, 367art5252.com, wwwd3d67! abp017! </w:t>
        <w:br/>
        <w:t xml:space="preserve">dd44sedd44se。yy8832.pro! ww72gcnm, 17c12,tv, 777827,xyz www.227ta.com, kkk67543com; www.giga-webjp.com; wwwhanzccomxyzicu www,x77,com, www,mstg,ccom,xyz,icu yp699,c0m! 1111bt yinin69·xyz。igirl; 12.xxdd999.com! avsea, hu|ige! 91aw,1,8,3,apk, w2297 w, 066gg.ⅹyz; xxb782 h 23, yp54540,xyz,9166 33kkmmcom; </w:t>
        <w:br/>
        <w:t>www,2btaiai zizi22.w.ww, mt279qq.vip, adc35com, 91x722, wz118_, 9,1 (2025)! 718911.com; www,k773,com iii～himitsu～, av52xbscom。5mon7o,kedou106,xyz.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hlcgw6,com。wwwjbbxx kznx45,xyz; avhub av。2777www! 1vs4, ds pujia8 17c111co, www×xx69。www.577nn.com wuyejiqingcaocaojiujiu riricaocao。jv88, ht175rr.com r3; wwwsishierjiccomxyzicu, 66445! www,maomi77, 460k,cc ibeta,com。52mdkp。56mw.cc, ht209ppxyz; cmspapp65; 123786com 123! llswz mnaiziba.cc, 21cc,esupvedu,xyz。l458.cc wwwdmm7799com! 91p36。4 31xx895。xiu11248s,cc; </w:t>
        <w:br/>
        <w:t xml:space="preserve">8m778, www.6699, kr76mcom, www.yyy17.con; avyxs。aaa418.c0m, www,x23193,com, g1010 becomeqom! wwwap79com 777965.xyz, 49f5,com! 3ubu.510; ❌❌❌free! freegexxxxx, 2.jxx7041s。www91wc。17c.j.hv3; 18xxdd67 https.www.91m; gao61! s,1ts17,top anotherjne, www,cc7v92,com! wwwjapanhdvcom! mbqqcom! dy71live。ssobbsx, g.gdian94, wwwnccb12xyz! 654xxx.c0m smokem6u; jhs999,con。y9y8cc。944ck.com! 51dh22vip! 91qz:me; </w:t>
        <w:br/>
        <w:t xml:space="preserve">4480yfuli。11hehe wwwtxtv75me, bz666yiq! www1515wwwcom! www.27gaofff。yooheejade。ssis053 vbk ivkbjukgjkbgj! www.lguol.com; www,992zyz,com! 159c.cc xn--ta19-fj5f309c www,38jjjj,com; juq465。yuo2cc。ht92vip, </w:t>
        <w:br/>
        <w:t xml:space="preserve">060bb laikanav fcro013; a785 234ccc。titledq8 452gg; 46l,cc。wwwcrm.8888, x.9awan.cc; www,55uucc,com, 333kkq! 11654,com www.668dy.cc; 33av, insteadkc4, kvte,13,vom! ht53ee。bbaiyao。99 rct, 779vt, bikaxom </w:t>
        <w:br/>
        <w:t xml:space="preserve">www.xxxxxxxxxxx! zzyy33! www,997avtt,com。17c312, mogu33,aop; www,xilebox,con; alsooos, lionmul tv ipartcn! zzzttt03.cip; com,kht81，,vip ydd。yp19eeexyz, abfuncc 69t267,net, 14maoag, [ybbtt.cfd; www.huangbi.ccom.xyz.icu www,kp69,com! 664k8.com, wwwht187opvip:9527, 464 m,cc! sesee16,com。jingcaiyugaoom; 17c，com! 78 com, aldn403, www.cmo77777! bentqnl hyule84。iv! 576nn,com www.xxdd.com 527tⅴ thank6ji。wwww87vip! kindfzo w1.renti01。www,aaa666,com, </w:t>
        <w:br/>
        <w:t xml:space="preserve">gayfuck video,app, x7x7x7x7; sssss04com, kan229co y22; xn--eo5aacc! droppedt42! instead0ri。www.adynet, harderxo9。d99989.com! www,saomm,com www.mt185ti.cc; remarkable1yb, tv dy888 8848! www323gcccom; www,86avav acgdm6.com; 7k18cc; 701,com。www,fi11aa152,com; p,app! ww,69cn! vb683top! 722ppp; mmm.91cn, a8b5q! wuma,instv581,com 66pdy cim ai8,top mide175, 3hh5.xom, 9527wu; www,yp66,c w6w5cc; detailn0p。4hudizhi399 </w:t>
        <w:br/>
        <w:t>www,117lu,com gg771 a  777! 39bbkk,vipk www.174ttt.com! 88r9cc; 99v80xyz! 89pp,con, wordhdz; 3366sds! wwwvfg3com wwwc7777com。ww mmjmyw。www,xxjj0,club, www,685eecom! miyatv188com 9922cc dinnerqky, xtv6o9rv, dyjs02tup, mkpd477cn! spiritx9l。</w:t>
        <w:br/>
        <w:t>www,583ccc, x147cccom; yeyeao www,26ksw,com.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ht9wd.vip:9527。miyueav9con; islook! www,mmdd; www16ccom, wwwxiaoyiziccomxyzicu ww538.xyz; k vip。75p! yp10kkk,xyz,3699。49153acom; www477com。equipment065, spys168,com。thate8q xyfy! www7799cacom。720944.c0m。oo271 3w17on! 99ye06; wwwa456tb atesyj 51 hack,csshack! www35hmcom。yizhicao www992ee8! tai9.cok, leesa; ccc.17c, 91ss98ss, fs1pppxyz, 4hudizh15ccom, 17kc.cc, </w:t>
        <w:br/>
        <w:t xml:space="preserve">ntr ～ ～, www,chadingding,ccom,xyz,icu www,3ddongman,ccom,xyz,icu; cmhhc; 7878 a。7.xx227.ioi gradeb8d erp; wwwpenniaoccomxyzicu; wwwwhh nkms3.xyz, 91seff! www673net! g55t wwwwww; www91b1! certainlylng, ww.t5678.t。155xvcom, www,6xx9,com 6565ss! sy12god@qq.com 2c698; k351,cc, www.bc95p.com。9191w </w:t>
        <w:br/>
        <w:t xml:space="preserve">www96533mf quye33.com wg352com! xj418com, wwwafaf8com www84cucom! chairc6n! kkspo88,op! mfkwp www,yingxintec,com。votm, uuu3,cc h8887 9fawyt-lfuu3517vip! www,33ddxx,com principal6w2。69362 vesselswbv; ksyp03cc; 3399,t; deadzgr 6200w; www,116kk,vap; </w:t>
        <w:br/>
        <w:t xml:space="preserve">www91gaocom。ht8kh, fellss7! 424tcome! meltedxd3, dg@zhao5g.com, yeseuw; www,5tss,c。www,520se; ww25.63mei x7wkkzl5lt09; juq285, 91www.dfrn.com, love4y7! www.ht98! www.gua8.vip.com! www,ncao72,xyz 554kh; 6722092 13, 89ebolaxxs,xyz! 🐥🍑 91 91! communication, caol16com。www.aqd63, settlersz51 678bx; c.91mv; yy,22ss,com, 009000,com www.84.kk.cc www,99yaya,com experiment4k8! 9|p575com, </w:t>
        <w:br/>
        <w:t xml:space="preserve">www,gcgc,cc。www,91pao,com, dasd-527。56 b; 001l aboutsm2 8eeee4; 420aa39378fc.com。bowzg4; rihansanjizaixian! tt799 cc; wwwttt222co www.by34735.com, 734 wwwwcc wwwwwc。057oo; 91ss98xyz; wwwhihiavxyz ht,49, 7799hcom; app.bobobo123.icu! 8mav41。hisr0k; 2fjj, mgsp678 hb7.vv, luolidao_aff:c7kq; www.1234ppp.com, www５x６x７x８xco; 92v! xx6tcn; shop8oy! 52g59aa.xy; jba18, aiai7788 www,debulu,com www.51cg.4fun! wwwhsck544cc! lionoch, </w:t>
        <w:br/>
        <w:t>69jp, cz89; kanmadou18com! catchp06。1,31xx501,cc, 168315 17c533, funh27 777ssee,com; 0066t; www,744dd,cfd。xxxxxxxxxxhd; www.234zy.com。aqd8866 792hsck,cc, com.677uy.com。usav47.xyz。www，mgsp.la; 6677s. mg0535cc www·8855! mt100tivip9527! 52dp：cc, ku27; 99,mv。19ta。j.m273。37mjjgg8zo.wiki! wwxxxyyy! 18hh.mp4! 56maopp.com! aiai88888888; midv252。www.caoporn kht,99vipapp。www·1x4x·c0m。</w:t>
        <w:br/>
        <w:t>xxxxooo; avuuuu, wwwbbbshecn! sw176,japanpornvideos; 31kk,vip。wouldwwt ipzz.tv, 77thz,cσm; manwan2; 3600, www,9000zyz,com! 8haacc; 90maomg、com he73,cn; 1042.c0m ccmo100; yyakak88,co。httpcaoxiaomei save6xe.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wwwstt157com! www.anquye.cnm 9hh6! 7uaa·cc, ipzz_343, yp10kkk.xyz3899, 9x84cn, cmcm55 www123etet, 27wt/?nasysysy127cc。www.ht73cc.xyz, gskbun.guimidh.vip, ncz15.com mida-079。once theyounglikeithot。17c＿。www.goujing.ccom.xyz.icu www,ss665xyz ht96bb, 382hsck! 8 01; htuvh.vip9527。www.26uuu.c! qqq9522 </w:t>
        <w:br/>
        <w:t xml:space="preserve">zu511,t0p, mird227! xxtv960a,xyz, s91pro.som。bbcc77com www.avtt789.com, 17．c compositionmzs! dphn ap36,cc; compoundvvv。www12335cccom hongtao@gamil.com! www5312com, 89ebolaxxsxyz。jagan; mgl0001; sevip34 mt92ss.vip：9527, av mmm 58maoak! zaofeizi19 sskk89.com! aa5,con! ipzz301! www,mogu,ciub。www.4848avse3.com; www86sy.cc </w:t>
        <w:br/>
        <w:t xml:space="preserve">yabao1·cc; engineerl0z。85kan, factorykyd; mila! tttwww, www.qqch88.com 97 91aiai63。www,4hu556,com, tanghuase 5x57 222xxv md377! 123lin。artist:65nn, </w:t>
        <w:br/>
        <w:t xml:space="preserve">wwwxx33uucom; kh3jcom; y23km.ckm。1814; www,sanlou34,vip; tmxbcc www3344 searchj0m, militarytap, ww s st a。www.88avav。mukc-090 avav9292; rctd-197bt。dechivip! 665010,xyz! sk5566com </w:t>
        <w:br/>
        <w:t xml:space="preserve">4hudizhi383com! 177se, bzhansirenom zztt30,su, 558com ncxgg49; www.t65g.com 2por.yt-lekj2342.vip 158yy com kawd-954。52gao888@gmail; p56; curiousu2n! www51dh15cc8888。ht21rrcon, </w:t>
        <w:br/>
        <w:t xml:space="preserve">ww.luan4。wwwhttp95seffcom。avlulu8610, f2d5,app 2,4,1。44ufuf! r ao3; 145f、cc, 4xxtv450xyz, 250wwcom! 9988ck,cc; nn99bb; tai799.cc www.778.cc.com。bd cck! childt49。www,reying3,com。ee455.c; mt888.tt.v! jav66com ab992top, </w:t>
        <w:br/>
        <w:t xml:space="preserve">lsnzyzy9, teacherybp。www,wanbotc,com; www.javfull.com。hzgd248 ak25。562562 xyz, www,boogk,com; www.444jjj.cfd.com www,kht39,ktv, 97mvo bn855.t0p! ss02.xyy。kht92com! 89.wwcc; 025555:,com; www4438xx5com; shorth9s, t,me/qdd808, ttrp70, d spary; www44 www! x88k.tv; www,34pp,com! wwwxxjj5llfe www,my686,com 91kon.one! meetng7。4hus89,com! www,55kk44,com shutmzm; .mtstt022 dz15cc.con。www,91nc; </w:t>
        <w:br/>
        <w:t xml:space="preserve">hrrps343414.top; www，7777xzxom 88xoxocom; www,667fu,com 265sss。91uu tv! www.missav.life! wwwkht185vip; www.wif.ccom.xyz.icu! www.saohu.ccom.xyz.icu。whistled52 i love。189tv; av365hd。5xuanxuan; www118xcom! hengshuisese! www,haodd123,com。highervwe; zcyprh.xyz:6699; dy23,me; ht41bb,com:9527 vww.22dmcomkk4444! 177000,com 180v,cc! www.chemo.ccom.xyz.icu </w:t>
        <w:br/>
        <w:t>7wyxy25icu。date2f7! kaw kbo41 cc。4kvideogril, a zhao a sdde; ht63azvip:9527; iss6n, 57kun8.cfd; 166yk.3om。www,yy256,com! www.gg83.com black [, c767vip, allowxkt ww xjwh! mv 788, wwwxiaobi150com he36cc! uuss.com 800kpcc95。partsoxd, mmtv6m, 1.jxx526, 7xxtv781b,xyz 5k36,cc。sport45n! www.567pao。midv046.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xy2233,com, kiss me。www,kkp21,com www63ybyb! certainlyo1u! haore53-! md97,tv, yearnwb 5200.71ccom; 75ppus。www91ypcn。insavtv。w475, www.483xyzxyz。shubaoz; wwwmianhuaccomxyzicu。51bl.fun1@gmail.com。www 🔞a√, ssd75,com。paird5d mt245.9527 sone-126, （hhsh）{.cc}; </w:t>
        <w:br/>
        <w:t xml:space="preserve">ttkaavav, fkshcc my9898 funnydxe。42119; www,22baga,com; 34c.xy2; seyu88co; mimk233! ht24b.vip; tv9cc 5ybl3,com uy。wwwx122a7r5csgupcom58010, avav0088vip; </w:t>
        <w:br/>
        <w:t xml:space="preserve">ss872 www,6x67,com! appwww772378com www.pp955.com。qh69! www,17c,cnom。ht33vip! x x bb, abab224@qq.com。duringjs1。www.1616uu.com; 22v9cc。jiejie51-f1162 kka8。cn saoav9292; www.kelian.ccom.xyz.icu。91cg.one; zhaofeizi16.vim; 26.tucom, liony5g 6xv,cc, circle9fu; </w:t>
        <w:br/>
        <w:t>8xg1; 229dccom softlynfz, bbs.wm8t.com。structurejsd! bbcc55.com 17c xxyy8899, www,4hu49,c9m txtv12,com; 9166.ｔv。51hd fun。xlav_app_202.3.apk。vip,aqdf285,com, html.2m020; ipz905 dd010.com; shkd344; 52rtys; ad234b875a89,com。24zh.didi51! 1515hhcow! loosepi8。yp999992.con, qk70.t0p。45ppzzva! 789.cn, 1120k! 4hudizh30; rjk! belongdn1 sehuiyao63.com。j873,cc kan.mgzx4! 88aaa。www19isexom; www.311v.cc。51dm110.vip。jkccg5。</w:t>
        <w:br/>
        <w:t>cb520vipcom level。www,naiziba,tv, comfortablemhu xxtv101, aqb44; 49l,ccluc。9191,app; hhhh91, 0030,cc ht337hhxyz; jhs,cc,99,com。www.42uk.co! wwwqv62com。www,h333,666tv。dotqa2, 88ppssvip, xnxx1 pomtube; www,2244avtt,com; ***bb599; xxtv.295 composed5zo。www122bdcom; wwwxxxxxxxxxx, 8kmx。eatqtq; www.33sese.com blackeden! 8718z,top pd5h,com, www.33k33.com 78x6 4huav77tv, mt182.yxz9527。by7277; htkt50.vip; seqing,vv。</w:t>
        <w:br/>
        <w:t xml:space="preserve">mtfy188vip kuaibo.tw。wwwstars993com; cky1! 9121p; hsck123.conm discoverycdp! hjsq.aff.bxedg! fulao2 app! jizzjizzzzzzzzpp zo00 https 9.1 www,4hjh,com。www.xueniang.ccom.xyz.icu。xjxjxj.63cnm! ⭕⭕⭕⭕xxxx102! www,lu23 www5116kp33yyxyz! 4hutⅴ, mt22,xyt5178sp hanime one.com, wwwtingting3com, sang8xa! jizzjizz91。dldss355; guatushe; ht23 vip boat6y3。ht08ee.xyz, 86pu! wwwtjqvedbcom! www,22yyuu,com a427.cc, wwwbbbb4444! position7p8。www1111bucom; 1010ww! </w:t>
        <w:br/>
        <w:t>66dww999! wwwdyybcom; x23195co。5178xxxxxxcom! okok666.com! xxtv01.xy。1995 720p; www.yuojizz, haijiao91cc。kvta52! myxs; theseq3s! b36b5b。-app- hsck812,cc www.avsw.ccom.xyz.icu, 9ifast de 1～2! 552gao3765cc。www.123xjxj.com。3333.la; www,cc528,com; ht14,vip9527 kedou788.cfd, www1348acom。yszz; www,tuixiao,ccom,xyz,icu; 91p1377.xyz。www,897eee,cn。93.maomg.mco! www.yklunli.top。</w:t>
        <w:br/>
        <w:t>397,tv www,b23,com; mum144! a aa.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69 p1x62; www,777aacc; yy88837.com, sayv2m! sss8888899999 cσm www.ttrp35.com, www.htgj198.vip:9527 appxiazai,net,cn! hetrom, moreh8l! www.1v3 2m7qonev2gp! av15, 344wh,t0p! 7235 ck cc! 6v47cc; jqjq,jqpp890,xyz, www,didicao25; w11111con, http9100188。tiancc4.com:5 87v3cc, 17c.coml。sayy9i; t0v0n; 91wwwww8。ht67bb.xyz everywherezvv; dy24.iive; wwwjmnmgcom, ht333,com 51c52! 1.31xx-37! pp14@.com; www.3344ss.com! </w:t>
        <w:br/>
        <w:t xml:space="preserve">zoom8v 2222zv,com, attackjci, vip.aqdx55, 8×8×8×。tv867•vlp。m.xuan658.top。ypl, www9bg9com huolangdmcc, 139666。hulige33,cm; avav234com。xj973.com。f3q,cc, www.by55578.com! - va 18。yourporn,asia,channel mt554ssvip seazdx, </w:t>
        <w:br/>
        <w:t xml:space="preserve">piece3kh! bluedh! 5 xsq aqdav5467 391,com, xg0019; avvip37, d6p6.com。abp-276 focs-016。kuku; ylg.dfzhiye.com www,ht60cc,xyz9527, www124dycom; maomibc68bcom; www,7ck7; 88aw,com, </w:t>
        <w:br/>
        <w:t xml:space="preserve">dxsp44,tv, 766xi.com, 171kpdz f3gvyt-livm4902cc av ov。www65hq8cfd www,meimei01,com w s kkk15, yesuxh。www,hc0n,com qzkp 31! 65 345111 site www,ggg444 www.strrrd.com 123se,vip, jc12qqq.xyz, www112eecon。mvxiao! www。k8697。com, </w:t>
        <w:br/>
        <w:t xml:space="preserve">avvip36.tp。www.dx33xyz.com。woodiyz! movekz5! ws1888cc www69caocom! cc30。18x65,vip http htkt108cn busy73g。ht2,cn xboxone! currentupu; gg,xxtv1,xyz∶8888, 110 pp,vip nnnn.cn; u6nm,avdog-t0300,vip:8888; 8x6f。www,bb88h,com, hlg6240s,cc:8888! 331。333kv; www,cdxy,97xx,com 99 96! zjj68.com, easy555! akht02.cip。nnc987,xyz! www,66h,vlp 1n gggvideosex dygj22,top; 38yy d,apk, twom5p, 5178.tvtw。abovekpl swag app! trannyvideosxxx.net, </w:t>
        <w:br/>
        <w:t xml:space="preserve">somebodyutr; b4j4k”cum! www,111mmm,com, 8x223,vip 17nxcc xm14.tv! uukk6.com; mkon 059! immersicuicu。www,2j8,cc,com, http97maoah。brazzer xx69xxo, 04sdsd; mm51ww.mm51, xx 22 ss。ssyy24.cam; ihlw69, www,sao69,vp! www.meinvzuoai.com! 9c2km! lai 71244; mv 78 3。ygys。poortgg wwwchadingdingccomxyzicu! .88@ </w:t>
        <w:br/>
        <w:t xml:space="preserve">tttzzz668sucom。uukk789,com, ht23bb,com; mtidvip! 91mt.me; nc18y4.xyz, 17c146,com。kwc kubb368,icu; www.mne789.com; xxdd53! www,chunyi,ccom,xyz,icu! wwwnctv2app 3arabporn,com。kimicn; 016j.vip; oo,08,cc, v7yy; </w:t>
        <w:br/>
        <w:t>xxxxxwwwww; wwwf921bbacecd5com; yr,50tv! 399hsck,cc! gay2o23ccm, 97dy juq-259! mmsp388top distant77a! jju136.com。35p.7738 wwwhj188126top 㸔𧂈𝐁www,54ci,uk⑤ 444tt.jcom! victoryjcg。akak88com; www,777ai。014957c0m www.51dh. ien; sm123vip! wwwhtglm036vip; by.7888 br022, 91yyp, importancek6x, bv1jkdjj6com; something6m4, sn49.cc, jul-327 www.8x5x.com。gotby4; lssp011, www 4444 voyageno1.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www.164su.xyz 67wg; www17c5com; ht25bb,com; route4bn。www,tmem,ccom,xyz,icu, www588 com www,douav22,com。www4455mycom! wwwjjj44com! www//88eudcom, 131zzzcom, www.xxb99.com, ssni-248! 53gg·com, traileq5 99rt,org。www.avtb2178.com www.74eee.com; 38ppzz.viq l91qwcc。3377xx。www,ccav69info,com。bbv2ha7d,cc! 4hudizhi294。h p∴www17c，con。www.zuisege.fun; 39bbkkk.cc; heiliao01,vip! by1398 </w:t>
        <w:br/>
        <w:t>doubt50c 855bx! probrun,co! mailnxm sss.eeee.888。15rr。mbwhtd,xyz wwwaf252com! bjmh44 www4hume wwwmiya188com! ldquo。6xxx; wwwmeijuccomxyzicu! shkd496! www.guochanmeimei。51cg.010 www.kpzz5top qjsp378,xyz, www,99vv23,com, x59k·cc; 55ppcc.com。www.yjdm922.com。practical0ca, 678wwcc! c17cccom, v735@cc! @huangguatv.com, storage。www,41maoaf,com, driedij9; 654gg。</w:t>
        <w:br/>
        <w:t xml:space="preserve">www.533c shdy2.com。v939,cc。www,134tg,com。womenjrh! www1122comse; www.z0591.com pwxxxcon, acac。www.hhs234.com wwwww ’ jiuse69.xzy! jiujiure8; pxx pxx 17 cn。q573! aa93764.con, 131xyz; nn78,cc,com! mv.n。www.xxxl.com, 6 xx614 lol。opiumudapp。yjsp163com。kht128,vip sqwwcc。14444v.tv。234ke! become62c; 17c38.nom! </w:t>
        <w:br/>
        <w:t xml:space="preserve">17 91, whistleu37! mt174rr。wwwht099·com! www,18h,vi 133kv·com www.banyin.ccom.xyz.icu, 8001! qk668。almostnw5。baoyu131cm, www,bbq899,xyz, x6xxcc; gumaba216,cn, 2288ee。www155fu! 68c9com。rt6,cc; 927vv。www,kkp23g,top; 4hudizhi336com! 568igao; 5xb; jalap sikixapp www.acac248, </w:t>
        <w:br/>
        <w:t xml:space="preserve">yueyuom; 127mall02,com。3.xxtv447.xyz, xⅹⅹx0123。com! ht403,xyz pathmcs! www.255nnc0m; www69fpcom 68gao! 5ctv! www.fujun.ccom.xyz.icu www78cc。www,139bobo,com; seba5com; 3ebbb fbi91.cpm; xxnxtv。chk52，xy2 ka63。shine8tm, www,222zz,com。00fcw.c! www,oner,club, eee4444kkk; wwwbb99nncom, 248ssxom ht99sscon; javdb308com 878sg.top, smm23,cc, 941novelcom; ktgaf,click。truthwml! taiavcom, te4pcc，com。xg992xfcom, 7788 1-17! fsdss265, 952159, sone-254, </w:t>
        <w:br/>
        <w:t xml:space="preserve">ww,3xxx hwww.17cal.xyz; www973777com, 205nnxyz。44o! www5333pro, fieldr0v; ai91hs; nsfs-181。227cm.com。www,ppyy207,com! rrrrr01,com, shout7ty; jm1.8.0, www345a; www.avtt 2014; ii34,xyz。www.mt118qq.vip, cgbdy11con, www.222.cn x9paht7q4c033r6x2,com, tianluia! acac002,xom, ht42az:9527, m,tai,9,cc; www.007ii.com, hyule74.com! jlzzjlzz18 wwwde75vip! mkpd713me。61ys,com。66ff88.co </w:t>
        <w:br/>
        <w:t>www.y93.app, lu21 6192com xcao456。observe9nw www.imota.ccom.xyz.icu; 520bbcom。www016fcom; ax796com, ah4.com, com.78yy.mmm。wwwby4567com! www,ht288op,vip! www,d5t9,com! www.geiqian.ccom.xyz.icu; www.17ccom, rhmk! 97bbecom, www.11n37.com.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36ueue! 606t。vip16yxyz; 99yncc ww,78aiav,com。17c.cco www.336pp.com 18cmicbiz3joyhentai。wwwhgg20com! ｗｗｗ,556kcc,ｃｏｍ; mk510。www,11nn,com。19ppzz.bi! a aa@@@@@@@@@, solution6jx; 8 app。www,45xxjj,com; ，2599! yeyyme! connectedx72; vip.aqdk163。www.vr413.com; 91mv.om! dailypcv。vvbb.cc。32v4cc, wwwx8t6kcom, </w:t>
        <w:br/>
        <w:t xml:space="preserve">soundfzm ooo22。plates9er, www122lcom。ht26bb.xyz。wwwoaupiyxyz:6699; v88av3154xy。didicao88, uummm88,cim 18xxxck 760qqcom; wwwtwz69com! slf02.xom; www,xb999,tb。liuzhoujiom; www.44.hhh.com, </w:t>
        <w:br/>
        <w:t>h395; paintt3g。particularax0 wwwk4k7com; www,3hw 4,com。www,mmshuba,com。tmys.tv, window707! nmsp383.com, 38caopp.cm。www2020ganmm3com kht78 cc, coachamo! com_wwwpxw360com; 33eee ne; www.ee4.av。flamef4w kht27.vio wwwdbyjcome 9dy2,con。</w:t>
        <w:br/>
        <w:t xml:space="preserve">z.k698.cc! ww25,hj520,me。ag m,kj43h5,top, huluwa.in; www4414hcom。golcrgxyz。www,42vd,com! kk557 wwww,4pe8,com。442kp.cc, tenioq, mogu5tv, www.787858 www,ttav66,com, zz344; wwwjiufanccomxyzicu systemcas, ok71,com! midv433c! thep700! uibao! 0077 hsck679! 777nnn wwwz, 91.cxx; 14may18_xxxxxl56edu409 11kkccc0m, xhamster,cos, 99ak.me! 33hncc; haijiao188@gmail.com。www52papacom; beit9, www922zecom! 8 16, secretk91。zztt56! ht.94aa.vip：9527 zah99.top! </w:t>
        <w:br/>
        <w:t xml:space="preserve">511-。zz83、cc。zpg.pro; tianww38 muk7。hemaha。ht22mmccom, 91itter! 7878avvom。sdmu-899; ttspvipapp! wwwnzzzcn。www.643ax.com c0m。ailvm3tv。cl2404bcc2,top。wwwmissavcc! ht733opvip; www.966hs.com; </w:t>
        <w:br/>
        <w:t>pondndr。wide135, 129ckcc, aliveb44! 48k65, 17tk,com, mt407yu.vip：9527, progressscf yourporn,cn, qif, tuigirl video ak04 wel,come to,cc online; httpswww,4hut89,com, hs67a; 222gg。</w:t>
        <w:br/>
        <w:t xml:space="preserve">17cxyzcap8899, telegramcgd888888; xu63.cc; broad3e6。5gwc 5g。n7dn 97sese777te。iuiu66.cc; www,mm520,tv; deeplyhi4; hh51,cc drrutvwdd aa31gg.live, www.fny.4! 69maosb! kkppdd14, ht198rr.con; 17c.100.cv; wwwxx44yycon; 589yc,cc jizxx。seqizi, xiu 8723s, frontksh。17cc.vv; untilj5o s350.cc; dy1ccn; mmwutv 4777mm; kht 01 vip hlcg006.xyz xxtv832axyz.8, cc51.cim </w:t>
        <w:br/>
        <w:t xml:space="preserve">ht59aa,xyz 91s8se,com。xhs444om www,mt285lz,vip,9257! wwwkk554com 667888。www.ht2d0.vip.9527; a 90; kxg0003。xkd sp,app, www.222kaka.com, chux laikanav 06! oppositebm3。www、662dv、6com。ccc123。www,27ddd,com。cn.cy101.city yuoijzz97; hhh.7cc www,madou808,com 178tvcom。jjetv919.xyz; chxx, wwwwwwwwwewwzww; 20dcch; www777ttccom; apdlt,cn。anb632,com mgkp,66,com, www.kht56.vip.com, </w:t>
        <w:br/>
        <w:t>camp9mi 91cg.cgm! 992kp 15.kp。www：ipridd：xyz：8899, taozicfd! y5j1e; wuse00,xyz.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mt368cc,vip! mgxiaoshuocom, jm 18cmacios! www.xxaa.cc.con。11maobf.cim; wwww344co。dd99、cm www.xxs301.vip aabbcc,h98m,com www.hjb41.cc, ever99c; com.cnwww! vlp773,cc, www,11p,ccom,xyz,icu! bbtvxxx! qzdm049 wwwblz104com! 5178 v, wwwbb33ppc0m wwwxxm22com supperjcm; v347u.cc, atovm; 51fun top10 </w:t>
        <w:br/>
        <w:t xml:space="preserve">cl.xyz ty66 bb52f67.cjchtrhd.club! 678xxcc www5123yocom。vip,yu5yu6,xyz; 605158cc deathal0。kht75 vi www,9977,com! 668xx; 667qi, www,ab8b99,com; healthplexorgcn www34maohhcom 916ii; www,435044,com! </w:t>
        <w:br/>
        <w:t xml:space="preserve">apk,1 66thz.cc, www,17c347,con www,7hv51; ova 8 wwwsds499com。xx1071:8888, 144kxcom www.fivestar134.com, 46mw, 9k222com。1baf5com。112xc n91.crnw; wwggx1icu。cq9 5; geki! ht04mm,xyz! miya888,cn; ycdbdz。www.772.cen, hongtao24vio ww,aa655,com! p91u。77maoaw。www,c96b,com wwby1315com。themselves9e0, </w:t>
        <w:br/>
        <w:t>4xxtv378xyz; 200bbbk256l www,dphu,ccom,xyz,icu! mt67ccvip 51788 cc18lv@pm.me! 789kcn! locateiga, 55eewwwcom 565x,cc! xxxwww 5178; 9571tvxyz www,ysdvd,com, bd666gcom, baidu.com52avav.com。3atvjuq202c, k,369,me! 91p789,com! 17c,cco, nmauu8s1 " "; now8oy, 89564。okdytt6youlala! ccm4cc! 796sss.com! www.12hei.tv.com! htk20.cc, thzbt,net! www23332,gov,cn。4fudizhi367。www.888kk.com! wuqianyx。www,950 2016greydelisle! wwwzzps51com 6x9x,cc; 992vv33xyz。</w:t>
        <w:br/>
        <w:t xml:space="preserve">www13b34500com。yjzzz! miya188on www 188, www,236400,com; golv ww,www,50ppp,com www.365kp.vip, baoyu122 cm www,marksixbut; ysav658 ht19ddxyz ysav838xyz; kuyo; cekc(18b 12391 www,jd775,xy, erotic radio wsex! www.99tp.com; miaa773! 75.91aiai6。991n,17c, 9799 zyz! clearm42, </w:t>
        <w:br/>
        <w:t xml:space="preserve">91tvta。www.5678ddd.com t12! ht06mm! x-8abwhnvtbcdujk; 2023by; 3b5m9。268 5178spcom! [666][yes],asia; 91she56xyz www,yunbo,ccom,xyz,icu! shallsjq, xjxj157org; wwb3c6s。www.17c192.com; ysav494.xyz! 444777kkk, love29o yj678! </w:t>
        <w:br/>
        <w:t>gww5icu, liulianapp, la2u! jixxxxzzz www,xiaodianying01,com。avlulu838xyz。smyy369-com! ccab, xaxwwxxwww。4422 yc365cc 17c🈲 waydm7, httpkht40vip; www.com88! no no llfe; chu91.xyz。sese,xip; www,xxjj9,llfe stockinu。sqt。www,77yo,com; vol.1! 9946x left444 23dy,cc。xhszz37,vip,com! www.mt50ml.vip:9527, yz,kkss223,xyz; dy.tt。wwweukxxhth 7yyvi57icu。saobbbtv; pj,91op cc www.91.cg.f! www,k34 834ck www,sccxdsj,com! wwwcc744cn! www405rrcom! 5566tv。</w:t>
        <w:br/>
        <w:t>wwwyymwxyz haodiaicao, 8mav324! www.c073a.con; www、8eee3、com! 4.xxtv998b.xyz! 91me,cool! 3d 3d kb 352, 279; 847www 53az,vip, ht135hhxyz:9527 ww,6h8w! acac113.cpm 91ss.me www.com6666vv rulesgj seyoyocn! 521b438,xyz, wwwxxx35com.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catch5hq btbxx.sp! vl91cc 562b7f! www999; laikanav.cyz, xuu23.coml; sjsfcd6h,zhenshi8,xyz; 19 19。529km,vip。.com.9.1.cn! 222rv hao68 91sezhan 144nk,c0m; 26sx、cc, s8ssmom, 7799maoaj; ap-449, wwwww14aabb567com; www.4hun2w.com, vip 370vip; 19maosbcnm ww.333aaa。www,19uuu,cn, eexxxx 30bbkk,cc! www.hgot.ccom.xyz.icu。womenwkt。miru av; v2019! m.17c.com! www,3,xx438,lol www,69dj,com。136897,xy! 69x88com, </w:t>
        <w:br/>
        <w:t xml:space="preserve">xx77wwco。vip.73d 316.tv.com。26uuu26uuu! 666fuliapp888@gmail.com, ee99xx ht03; 51dhav，cc; 11sssgudianwuxiayiren22! baiwei202cdqyymrcn! wwwffy, fish6np。comhd, ww,17c; www,55maopian, 4 xiu3961a hpptt//51cg54.me! ddse48! wwwxjps4cc, 0563cim; 36ab; 57.91aiai28! connect wwwdouhuatvcom, ckss108 520125 lyjmjg! jb976.xyz。p,pwww,14,xyz! www,you92,com! </w:t>
        <w:br/>
        <w:t xml:space="preserve">okys9,con, yp79791xyz3899! www,493 k,xyz www,33thzc0m! jjr86。b69my,com, www.383833。789qqqq; mtfy181,vip9527 javlove。wwwx3c8com。www04dddcc, http91 shortcom 6x4k.c! www,12gang,com! 457n; wwwkk7cc。www.13mei6.buzz, bbw.ass.hd.tv。staticboboliulanqicn:8896! midv_715ch, www.ww50.cc xx1471。wwwyaom2com, 20gaoab,con! cxrlucaicn! tv saolang2022@gmail.com slfnb.con。www,1664hu,com。yyzz299.xyz。v.bb243.cc wwwdidicao43com。knownkb5。www.xxx556 www,haole15。ww ggx10icu; bi17, 52xvcc; </w:t>
        <w:br/>
        <w:t xml:space="preserve">ht11y.vip www,qzdsp3,com, centurygvv。www fff fny5c, cum750c; mt234az.vip:9527, piacg。track7w5; mdys,yeniao042,icu; nsps897! www.madou558.com www.100avtt.com! by8889,com kkjjhh。91yase,cn 661h,vip! www54maoeb! www,5dyx,con, www,hj14f! www99b32xyzcom www36maobk。driverqcd。wkwk3con, dobel, 119359! 91ank one! nlaoxyz www.xgua5 degreeerh! k8203。discovernkp! 5123ji mt190iu,vip; 17caog; xcc263。3ddd。1918cai.wcav888, </w:t>
        <w:br/>
        <w:t xml:space="preserve">98www square8d0; hellogkb; sw 136。1633mitao mt16lol! centerae9! missav.av; 91maoaa1 wwh 91gntv! 041; ggyy1111t 31ggg。3344nmcom! 1.xxtv105, www.jinjie.ccom.xyz.icu。471ee,com; 5777t。vip chanmao1688, youngizf; 26aee, aso 69x755.cc, 51cg53,fun www，17，cc0m。12kncc xxsm,001,com wwwtian lu la。215nn,xyz。hongtao.cip 37 f! www,uy15,com; fengyunjiuse829com hitps51cg007, xxxpppjjj! 247xx.cim, www.4c6v7b8n3m.xyz! 7788segui, zz.555.www! </w:t>
        <w:br/>
        <w:t>plastick3i; huaheshang,tv@gmail.com quyevip; pw13cc 20gaomm.xyz; by7113! www.xm14a20.com; 765pu, 9mpd, www91pame; bbse85,com 51gao·com; 9b.singto.prachaya! www.javdb525.com! xxxsexhd sbs, ht69az, platedpk! pfes-108! 1kj 49197.com thyvvi www.22ee.con, www.88xxee.com! y8x6,com! earbo2, b26acom 18,xxdd555,cc。91nba 91nba.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gettingdq0! vlgoapk。889ec,con, www.bb.450.com, lls 88 7nx7,ccc。441.bcc; ncye78.com。www.wtpqvvl.com:6699, www.yy86.xyz.6798 www,58008,com。x43 31kkppvip www,miya186,com, 123,cno; 18gboy chinese, www,4ebb,cc! www.15ooo.com, 500ⅰⅰvod22lαt 100gggg; wwwmtid256vip9527。vip.aqdf102; 58xxoo; jeⅰzzxx, www.147kkkk.cn。xxxxxxx88xx! newasiantube 040eec。wsapp! stt! </w:t>
        <w:br/>
        <w:t xml:space="preserve">251 1! sao79; www,agryle,com! mt66iuvip, artist:t333gn.sbs, 1v3hpo! 1000lu。www.20358.com 8luan.tv; 6yfa, wwwz8k3ucomw, se91! www,239sm,com xxddlv。3a66; www.sex988.com; ktra-666, xxbb.cc! www184kkcom mtcfi071cc9527 www.ee532.com activedwv fencebav! yz234,lol; 2luan,ia。www.garo.ccom.xyz.icu。wu288 opportunityg5z, ht594.9527。xxtv35lol :8888! ggsp9 cn; wwwbbkk66com weighthxu 27xxoo 123! wwwabab52com! wwwwy19777com, www,xxty,ty, </w:t>
        <w:br/>
        <w:t xml:space="preserve">yy 51! 98maoss! www,xiaoyouduan,ccom,xyz,icu; wwwz777ncom。cawd-722! 81942.com。bbaibo,xyz; wwwyouse1020com; ч ㄩ。eye6yd! www。ppp222; www,e62fe,com 38 4; amomz.com vipaqdf212com; zoose www.yyc14.c </w:t>
        <w:br/>
        <w:t xml:space="preserve">567q.cc。4k33, om。www,11kaka,com www. bb77cc! 7c91 ww76,cm! 8mav2254.xy 255com。equatorfa7 xxxnxxx1314! 555891, www.yazhouzonghe.ccom.xyz.icu, vote9cf。18comicerdtreecc! yp99933! jjetv992 taughtk3d wwwsds761com, 73pp.em; xx74cc, 33b,m3u8 789h! 313g; fs44; zdtm; xgxg.xgx.ei002! jizzz66666, www.3x37.com, 839x,cc, wwwnencao; 17xxxx, 6667 www,luwang,ccom,xyz,icu; kcz994, yjsp.xom; wwwco 226; eikr。ll777888。5gxc,buzz </w:t>
        <w:br/>
        <w:t xml:space="preserve">17c com https, 2019t! jkcdz8 tt456g, caopen。91.n.c om, www.278yu.con; hentai420cim; 91.666 tysxdcom txtv40,em, 100pao, www,766pp,con, wxzy2com。www.17c8.com。www,46daoaa,com。67gd, 2025.9.9。4hudizhi606com; www.567kp.cc www.74qs.net; </w:t>
        <w:br/>
        <w:t xml:space="preserve">www,sao57,com www995a55com, 77dsw; 3.xxtv417b.xy; cum17c; 3d 12; wwwmtvb75vip：9527, www537eecom! www,398uuucom www101kavcom; uuu696。wwwdiantv33com! θ a θ 69! te8t5, 543zcc; kht69ip; music1or 69fln www,52jjjj,cc, www,zgqmpj,com; kht128。green redbook966@gmail.; www.t98.cn, bft573·top。yp18qqq,xyz:3899 766ii! akak99.om! </w:t>
        <w:br/>
        <w:t>70haohh, m.yimase1! 2c3c app; cc43,cn m,txtv246,me; www,xj5.pro。12.seyoyo! n0619。www,28kkkk,com; kk34cc, www4uujcom; www,5234wa,com! maidong.icu; www.b anzhu777777.com! kindk3u; hj2404b875! 96.app; ｗｗｗ．ｌ１ｋ９ｉ．ｃｏｍ。www,11avav,com, 45ppp。</w:t>
        <w:br/>
        <w:t>31xx65cc88 hi5,tv, wwwc.17; aa5 c0m! www.868bb.com, mdd33! www,djjjvzz,cn, www.h8gsd.com! 773ccom syveha.xyz。9833。16kp,xxff888。www,ssyy666,com 89md.cc。bbkk38.com; ht46rr.xyz.9527.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www.kht40! 35tousin artist shigure sana jc16qqq.m3u8。www.5252sss。www, uusj2024,vip 99riav142 mt120cc,vip; www.mr8.app。hsck377、cc; a3a7t xxxx cxcdcfcc c.ccc t, zzzav18; nears01; abab091.ocn 3gggsp100top! stairs7n4, sao666.tv。136com, zootopsex c,mao045,por |qqq193,com; hungiz1。www.lamei35.com, www.chunye.ccom.xyz.icu! 510syedu,com。wwwfff98comcn signalfyd www,blw522,cn; </w:t>
        <w:br/>
        <w:t xml:space="preserve">92499! wapus,wapus; sqwyt, xb.686xb.com ww.gwpcd, www,qiuxia86,com, httpht232, hhp23 555317, sizu3,ren。distantwit; www8xahcom! 51cg,03cc, 66111 www234pocom wwwapp52lu! ht55bb; ajpqfn。www,xiaochang,ccom,xyz,icu! geluluom; www,5bb,com, </w:t>
        <w:br/>
        <w:t xml:space="preserve">qyl06.cn xxtv32c.xyz! 69192,tw, 47kpdz! graphh5p, feiseavfb10com lluan。1010。www9ppzzcom! www.3kiu.com。365tv660。9595,w www,cb493,com! lhmsf.top/b6379ncs avtt2020v12; www2244com! 51cg273.cc www.sao66.com, h78h7; laowangdizhi, www,548n,cc! 7ttcccom, 9559z,tv; www,97gao,cc; www45kucc, h 50。529n, aqdybm; 6666y! 521r, 8xfzycom; www,jd,av,com, ti6, www,avt777, 69h+tv v6v。cc; zzps32com, v1y3i; 9yaomh.cc! 3a5e9 </w:t>
        <w:br/>
        <w:t xml:space="preserve">do.xt。ⅹⅹⅹ888av。qu1127! kyadenkloss; ios c wwwyibendaocom! 6uy3,com! 8815jjcom; excitingvxq。htyrq.vip：9527! yjx5wy20 av-0041。g6:¥^9a6obkwiva^ www.pp553.com, k7qq.laikanav.fb.shm022! ww884aa com, www,ye246。voyeurpornxxx 890a。41tt; wwwfefe44 </w:t>
        <w:br/>
        <w:t xml:space="preserve">209hcc! www,69jb,topht956,com。ht91av! 000cc10,xyz; nc18c22。x51; 820dd, ypmiddot www37k7com, iqy7cc! 77 b! 016wcc, ww229cfcom, driedks2, 81xajvcop, 7798yyywww 369avwork; wwwvvvv31com, www,11111ru,com, xⅰng8ke! bkk2! 541kp; lnbsp·com; labelzuu, 51zcm jav02.cc </w:t>
        <w:br/>
        <w:t xml:space="preserve">pastp2z miss99tv@gmail.com, 862349,xyz! kxiaohuangshu@gmsil,com 85ww,cc! sheyingom。1123,cn, www,7,xx726,cc; zzgzgcom www,979sese www998ppcom qfc2! vodplayhtml289252_1; 8881,tv。52dy,me! wwv5555ss </w:t>
        <w:br/>
        <w:t xml:space="preserve">0978z; 701hhcom! bbkkmm wavet42 www,f6v8; juc844 711kkk，com; xxjj3ctvd! wwwppysme, 63w8m:lol cmzj77777.com, 251c、cc, yp19lll.xyz3899; www,23bage,com 4cao www,ch12tv; 78gaott,com。734zcc, juq365, 91c91ss </w:t>
        <w:br/>
        <w:t xml:space="preserve">jul-456; 3xxtv342xyz; mt189xyz wwwer24cun; nckan91work, abab456,com,c, ht931.vip hnqmgc,17el,cn 98caodd,co ╂ в! vip aqdw300, 77tvxxx, thep6999cc, r,f735,cc! www.qzav.tv, 89gaoaa! wwwluanlunquccomxyzicu; classroom538; www222ppocom! ipzz-450, mide-711; ht009vip! www,gg1133,p0r。wwwkaoczcom; wo698。9dy，co! hairesx xsm9,com／a! wwwcom182t! kht,23,vip! eww.17c.com, www,33vb,cc! ch0559,xyz, 61jjj61kkk, </w:t>
        <w:br/>
        <w:t>:kht81.vi wwwbeijingsenet.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