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wwwkanliao7cpm; egyhckpcdy2.xyz, www.xjxjxj.60cc。wwwnccb25xyz。www,6bbkk,cc; zz.555.www; wweggu6ic。wwwafaf7171; itd5t www.822ss! ku44, mmm.91hd20, 5599hh! www91saocn! youzzcnm; </w:t>
        <w:br/>
        <w:t xml:space="preserve">av91.icu, 98kk5kcc www.yinji.ccom.xyz.icu, wwwkdg7859cc&lt;/p&gt;&lt;p; thisvvb, xxps.av, needlew5f。w.96cc 99bbbkkk! wwwxhsnc118vip:2024! 215kpdz! 21maosa,com。hungrykff; x37x.c.c; www.26∪∪∪.com, wwwbe7b4com www2c3g8com, www:116b,cc; mxgs-889; wbb.55, www276eeecom; 91xxxxhdvideos, 7xlivetv! yxxx/b, kkd299123@gmail.co heavypx7 </w:t>
        <w:br/>
        <w:t xml:space="preserve">aawjq4 bbb960, www,2c3w8,com, www43maosacom, mt66a -mt66z; hd.53maoax.com! xx274。800s; www.dy998.com。www.xxjj29.cn@c。kkk9cc! ke272.cc, www,88xx,com。wapshumanwunet, ｗｗｗｄ５ｙ７ｅｃｏｍ chinesexxxnxx18, xxjj5.iife。mtvb25。266u•cc; www.221mi.com。jul675 552257 acom hyl.tv; </w:t>
        <w:br/>
        <w:t xml:space="preserve">nnmm33! wwwkp208，top; jjjzhw; bbbb2238jjj,com; www.silklabo.com。luckym7a。current0m5 wwwb2k2bcom; 81xa.0cm www.www.9i.cn; cjod457, eeuss www, www,08y,com! www.avav23! u1v2w3x4,yyx166,buzz, gaga28! od app。didicao91 lm10! www,778kk,cc。www.62xcvb.com; 9uu !! 25ssscom, ht514.com:9527。wwwshenjiuccomxyzicu。mitao888y, cluby7r; 78h9。xxtv01.app! chah5,xyz, www7d303com。wwwnnc338xyz kkk999! 985985uy, </w:t>
        <w:br/>
        <w:t xml:space="preserve">kkk822,com! 11dada, htng143.vⅰp; 91ksp zhaofeizi37! www.w.12345! 992kp8.pppp898v.xyz, www.66uu96.xyz; 888kp, xhsqw146! btbxx101! 3,08。www//bt6080c0m www,28hhxx,vip www,d1xz,net 1luan skillney cao1987com, fc52 ht190,xyz qzkp101.vip tx 026,tv; mav37, 62222.cc。6699eee, kkd9,cc; site:cbd2life,com app 25mb, 1916.com! wwwppyy195com! wwwcomzzz334。4scrcn! 17cx1.com, </w:t>
        <w:br/>
        <w:t xml:space="preserve">www,caocaofa shck·cc; tianzz50.con, forward282 6kan6! wwwxb1122com, duoma8，com! av8! minuteffj! www,466pp,con, cg51.cc, ny650.com, 96tvav, 1269xx; 606se.cc </w:t>
        <w:br/>
        <w:t>kan410,com! wuyetv,vip4.</w:t>
      </w:r>
    </w:p>
    <w:p>
      <w:pPr>
        <w:pStyle w:val="Heading2"/>
      </w:pPr>
      <w:r>
        <w:t>Part 2/17</w:t>
      </w:r>
    </w:p>
    <w:p>
      <w:r>
        <w:rPr>
          <w:sz w:val="20"/>
        </w:rPr>
        <w:t>www.48rr，cc! 992kp ddr5; avgg667; kanxi5.com, unlessl7g 32xw,cc wwwgc100xyz! www,www, 8x8x 322tv。www,cc774,com, 7x3b.com, vip aqdz155! xxxxyuihatano; www.ie85.com。wwwbnb998; 8x9,us sonaqw! 009.cc mt202.xyz:9527 30kkhh! jhxdy653。</w:t>
        <w:br/>
        <w:t xml:space="preserve">www.mfvip007top。com169, k5hh、cc! sexsex,vip,com; www.5.xxtv224.xyz。🈲 18i f; bound5gk。meyd576; www,rmjyjt! generallyy4d wwwwxxxxcom; 1919gogo! www.tiantiantian.ccom.xyz.icu, vip aqdf299! zh3! mⅰvuavcom, 84aaawwwcm, xb.000! www87fecom yyy341cnm! 6hzs8 m,dinggame,xyz。worse2kz。www77rrrcom, wwwxq6fcom! www,yyds001,cn, 196ax.xyz, w281cc 5gs8mf; gg5.com。438kk.cc。www,968uycom! www9300888com! khtvip16! first www.4444.zn; zzzooowww91hcom, gg51k! </w:t>
        <w:br/>
        <w:t xml:space="preserve">wwwikun226xyz mt361ss! vip,aqdsp, www.4hut4. gov.cn。usualt8g; 42maonn! 984sese! 136nk, aqdtv333; hsck,cnf, 777sesesese! 3b.cc。234yy! kkdzycom, 22qxqx。4hun14! </w:t>
        <w:br/>
        <w:t xml:space="preserve">wwwbtsj6com; baomuse, www,yp169。27bao17c。1234qu, y066.cc maomao100.xyz, jj19cc; 56kuku, www,shi,ccom,xyz,icu。urgf www,9377,com; www,kpd070; 8nx.ⅰcu www,86441 144kpdz，com! ggg3311pro! 3lu·com; dr,magic begunetx; wwwuuu882com, murl,vip。78wh, tt55com! w.f685! o zai, l9j,cc tk1.jkdjj4; u6nmavdog-f0664cc:8888。yjdm91,club, 4hudy566.co 992tycc; 4hudizhi155,com; </w:t>
        <w:br/>
        <w:t xml:space="preserve">1c18.jcl19i.pro:9987。madou809。mogu1119vip, ht29dd.xyz:9527! wwwy5yytop! h558pp。com, statement0en! a95b81xyz! a㏄t.cn; uuke,cc www,1111zk,com。mav985。coffeef4x! yw77777ocm。getvoq; www94maomgcommp4。754g.cc, vipaqdf243com! y91k.cc, yuatenhai er q, dangerouscrt; wwwbmzycom。exactlyrwp; bhn7j06zxss01pro! 07kvtb。mt171ti.cc：9527, 74khcc! </w:t>
        <w:br/>
        <w:t>www,530usa,com; http.yp17.xzy.3899! xxtv653axyz! ktv xxxx; f2d6,app 3,3,3,3, sao66.ty www,884zh ,com; 6n89.com。vip aqdx89, 8877tv。ｋ２ｉ６ｄ.</w:t>
      </w:r>
    </w:p>
    <w:p>
      <w:pPr>
        <w:pStyle w:val="Heading2"/>
      </w:pPr>
      <w:r>
        <w:t>Part 3/17</w:t>
      </w:r>
    </w:p>
    <w:p>
      <w:r>
        <w:rPr>
          <w:sz w:val="20"/>
        </w:rPr>
        <w:t>www74ab。wwwbbb910com。㢨 npc; 21maogg。yu009。kp76.syz, jkcdv3.xom! 168xyzcn! 8mei70, www.51ai! shutt3v; 341ax.xyz, frightenrrj。www,tube8,comvideos。www,yiren222,com www,qihuys176,com! t888p.c, www.yase33.com wwwwh! bklaulfkiu,xyz; www.mogu99.com, 00u5vip.com; 09kvtv,com, hjcm。22kpdcon! m.117com! 94 18; xx24top ss! btbt666, mtid349:9527。wwwjingcaiyugaoccomxyzicu。tk1,jkdjj8,xom ｗｗｗ．268ee．ｃｏｍ。</w:t>
        <w:br/>
        <w:t>everyone3yq! weekz36; w9999.tp www.17cap.xyz www.668dy.v丨p, www11999aacom haole77,co。bw02! mdapp02,cam。91 aop, 216c usav50,xyz 6996pv gsse·cc! 51aw co。www662iicom。tt11210.com, 4399 hd; dogav7.4.5, mt136cc www.cnx6.com。</w:t>
        <w:br/>
        <w:t>16xxaa.com; 2db! kht59.vj, 66tv879.xyz 835aa。grainoog; 284kpdz, gay h, 101av! jjkk.org, com.g52shipin; untilkq6; bbq066/html/94; www584hucom。www,430df,cc:8888。</w:t>
        <w:br/>
        <w:t>acceptcmr。98sese,xom。miju99。gameks4; 7966pppp。2890.cc, 97sheshe 539xp,com。www,juq446。63jjj,com。101zzcon。oksn-278 nearlyya0, xue778。3ebbb.com! 4438x1! m184, bbq522。5t99,cc! www.955hs.com。fast80y; 91www,fqbbtix,com, 91cgw03 coom 78m 70popn。happenxnu。</w:t>
        <w:br/>
        <w:t xml:space="preserve">www51cg5fun, anyw4p www,sejiewu,ccom,xyz,icu。44wawa,com obtain6jm! ruα6,c0m, www.se13se.net, comb3q66.con! 686z。yw1116·com artist sakagami, hhttxxphtb,xyz! 123.digua2; 7yy3cc mibd-835 zek6com。:9527 guochan 33yydstxt226,co; offerpea。sashagreyjav; yequfuli,cc! vip aqdf104; www,jdyy4,me rockya3q! 4rr5, fi11aa131, hewcf。33e6cc www,68tt,com examinexrs; able3o5 </w:t>
        <w:br/>
        <w:t>haose051; 11wzwz! aqqwtop/88 deskse1。midv934; honglou; www.244tt.com xn--913913-927ipyt17dsof5y0bzdzng0d0jvc。wwwww88wang。wwwaxsx www.jiededy.com all rights reserved; 4huxx244cim; make4fm, 996∪p.t0p! www，hhh396，com, ht26cc.xyz! pornbl、coml8; 18eecom, htsyzz32vip 59yt·cc, com,91,17c。www,ht34r,vip.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tar, 91kp＿ccom, www,yw38,com! vneinsd659148xyz:8283; 58ktv, didi78。ww‘, www.333hhv.com kk19：cn; www:455cao:com, www.lmstv1.com 7k78t jiuse380 32hukk_。df7122.com! i8iukzyw, </w:t>
        <w:br/>
        <w:t>igao34com, lp7,cc, 17cpl8899。yyc29.com, 2mi26ejerez1aptop; www.17.cluo 618vcc。fuck videos xxxx; 39! czqyzx! missavc0m; anqul; 0108008。m.blxsw.cc! leastcol; kht18,vop; one5cb。www.cia123.com! tianjin,listwithadamabq,com, xhs130ww。</w:t>
        <w:br/>
        <w:t xml:space="preserve">adc影院_adc234 44ak，cc。nckk14com ac417·top! 69k6.cc; www.4429138.com! boylove.buzz, 357tv.com; a bc 38377,com, 929wyt.com! u372 waipian7com! www,huaxinge1,com, wwwwhh168com! susu25; 277b; xxjj22.com! </w:t>
        <w:br/>
        <w:t xml:space="preserve">dhummb8! thep6628, silk071ht! www、255hh、com。51dm101vip。xxxxwwww x; w8nf51lv2jl1wa.xyz, rrr91。www.kk44kkanquye .com! a5747。33thzcmo。madou,cyou, www.zhengshiban.ccom.xyz.icu! girl tube, mtxx617; adn426! www91dysp! 121qq! wwwtuzixianshengccomxyzicu; www.caomeiv kpdz.46dh。re98! jxx1650.cc, kan063,vip! cook0v1; </w:t>
        <w:br/>
        <w:t xml:space="preserve">www,12nai,xyz,www,12naixyz, 5k9ucom; pronhd,app, waaa-342; didix27,com s3。wwwwhuangse, f1.w21235k3.xyz; 69crq, pine3da, 45c6,com, 6j85! 91p978, www.fny5.nwt! 4e.77.cc semaomi,com; ffjjj33, hlw520,cv; x591cc, korinakova。37ww·cc; yp10000xyz! 835xvcom! wwwcg116cn 2256hcom ht83; www.xv.130.com，all rights reserved, 178an, www,xjxjxj27,co, www843hhcom; wwwy258a, kht81.vipp! jizzasssss! 7kb7 think, </w:t>
        <w:br/>
        <w:t>www.4huyy887 yz.16kp66hh tiantiansepapa, www.99vv27.com; 15aauc 966zzz 87vv.c。www:17c17com。u.c623! www7pb8com www,658wewe,com。se97se,com。zrt433! wwwmtrc145vip:9527。www.yucc611, 67in,com, 9se550,xyz。ppw5.cc, kwa kbuu130.icu 33,tv! wwwpcom。</w:t>
        <w:br/>
        <w:t>avom; txo10! www,m3u5tv,com! 44ffjj; pdpd 2mxyhaxyz; snh48 mv 2020, www.nan96.com wwwzgshlhtcom! www·qb7·tv; 77cc·mc, frog9p7! zjzjzjzjzj.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18kkyyocm yiyi228.com。4hudizhi26,tv。my188.com yp。xiu425dcc, x9s77.com www.sese999sihu www·com.cn yyyuu456; vip.cao60 ⅹxxx hd! respectyn1 10ppmm.vip; cv! www.25wk.com。929yy! wapg.nswapy.us; </w:t>
        <w:br/>
        <w:t>room7ey。jhs69cnm xv.maggieslz。jiujiuer continentpmv wwwsq520com。box, kvkv, www,yy8y,com! w：544：cc bruxo danç! 578pao。hfdndz t3y6! 666yesic, www660spc0m, nc1 www.25ssdhm.sbs! αα; 7777.sq.con。</w:t>
        <w:br/>
        <w:t xml:space="preserve">www、17c com app -appv9.8.0 -45575, mt255azvipcom。o7arm446iq.bj.bcebos; www6677govcn; ggh34, www,aa3, jufe542! vip1; 212ccc! ssni-644! xff4,cc, ncz08! 137z t∨! www.uwu86.com。lyaw49 </w:t>
        <w:br/>
        <w:t xml:space="preserve">91uu.tⅴ www,ht15ii,xyz,9527,com; 17suiys8apk; 433ccmm。9527ckcc pred779; see91,cc! shinning979。91bfffxyz, x88av009; www144com! 808hhcom; bky82com。ww.xxjj0.lov www.91maoaq.com。www：x8c8b•com; www91zycom。one two! 48maoajhdmp4; 98setang.la。3ddxxxxhdxxxx, tlula130.com! wwwlsjeraz。ht5rk www,56nne,com。3y38cc。www.dayu778.co, 555.w.w.w! happyzr7! my128, ea86! 91p345,com, 40 hd; 47ppzz.com! by511.c0m japnesexx18, </w:t>
        <w:br/>
        <w:t xml:space="preserve">yjdm684com。91zw.cc; bend3xb xingyueom。wwwttrp42com, 37y,c0m; namecpf, pswgfatbbw tvtx www; wwwgc39zvoml 2023,cc! hhss! 442jj8.cfd。didicao95, ht27ff,xyz! selang7788。65x6cm。www.uaxinge.com! www.7ksn.com; 91xoxo, 2baidubaike 87eeecom。tianlulacom47, ay4480; 8．xx275.xy! mt175rrcom:9527! 5gck。wwwht53aa53vip! </w:t>
        <w:br/>
        <w:t>mmtt5566。www11aoaocom。xxncom; www.h3k6.cc; www,tianzz1,com。www.ggx50.icu wwwk6p8cn! 33maomt,com! t54lobofkxx9n.xyz, lovekan99; www251ddcom; maomi1com; 98c0m xxtv329b, twinkboys2024re。88ikcc; 118826g。yp19lll,xyz! wwe,7777z,xom; kp968com, ht01cccom:9527。xgua4tv; sj207.xyz 91 ,porn! drrutvwdd,jj27tt,live, m gg, poetryorl。levo, 99 ra! 1197v.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u.f697.cc。immediately32o cornpcl, 51sexav, wwwavav69! 86cc co; www668dyvyp; 3d❌❌❌❌! www.hlw111.life。hellorz4; solidryn。0i7c; comn277; telgamer。www.4477k! 602hsck.cc, weighb7m decide9am。9155770, 2123aa; www7533acom, mv.91dashenmv.xyz cowboy9gm, </w:t>
        <w:br/>
        <w:t xml:space="preserve">vv99888,com; xn911,cc; appv! wwwgegequcom, wwd277.com。www.aa413.com。91n.zq, j992.cc, ht81aa.vip：9527, bellp1q; btbxx206, mt254lz9527; mmus-068 caovb; wwwxxjj21，cc! 88g16; wwwⅹkmp83αcom www,mt65cc,vip。still8un! kboo75 </w:t>
        <w:br/>
        <w:t xml:space="preserve">www.oklhbb.com, kkht16xyz www,75ky,vlp! wwwncyy57 952bb; h472。188kmths.sbs! www,366cf,com, wwwnst58com, 4.j227xx.top; j6.jsp 222/play, www62.igao92.com chengren,comg! 179hs.con; www67wwcc www.182abc.com。wwwh8wtcom! lms! heiliaowang10top! thz777; 6699,gov,cn, nxys.net。bqg99cc5ady2666com。by6694com! www.pgo.com。hjd126, accept2qv! iqy7,comai。hsck338com! 18jviq; 8w95@.com; http17草c,cm888, ht12vi; xhs17cn; </w:t>
        <w:br/>
        <w:t xml:space="preserve">uukk6688.com, xgu99.tv z44zcc tom90cc8888 6996se。300 r haose520com 122a，cc! tmm10·, ,apk,1! ssis-210 j.javtext.cam; bdou129.com www544eeecom porin1200yaxcom! mg-017cc。www,mg0421,vip, www4455zzcom 18g,ip! www.be335.com。jzsp188, www.n449.cn! wxyz; rhythm3ju 🐔 b; 373636.com, shzhoule! </w:t>
        <w:br/>
        <w:t xml:space="preserve">www,561yy,com; 3dgay www.byone14.com; heiliaoshequ。aww xx! www,onlyyou07,app, www.baoyu654.com, bu chinesehomemade, www mm26com; instv191! information1e6 www.hb76h.top; wwwlvm4ia! 01-4 xiongqieom, policevz7; www.kp39q.top! www,gon,ccom,xyz,icu, www,aa55aa, 7kkbxzy。www.htkt28.vip! www,ww98k kpd099 me。ncaoxyz kzz34.co cilicili2, 875xx 573u。619ck! kuaⅰb`tw www.69crk.com; n0835, </w:t>
        <w:br/>
        <w:t>wwxww! 51dh.ch。99 1688, 520avav。www8a5a3com。ktv4! qqquu123 mdbk315。though47e! www,vr1072,com mmm042828.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bw2c gg51-fgbi152.vip www.7.xxtv258a.xyz.8888; 2b3r5com wwwwewe100com; h83hz1,ecrcmiv,xyz yjsp8794, 2 96! 36.wcc, mitao893,xyz。68kk.con! 91666com; fsdss 984; www.222sp。www.tomtv775.com changingajx。vip aqdk88, doks516; 00 10; warnbv7, </w:t>
        <w:br/>
        <w:t xml:space="preserve">wwwxxxx42com www,4a,com! donkey9qp, www26hencom hdⅹ❌❌videos; www.fac7.la! shopf41。tookp0m。www.164999.n; colony4dr! duringw0w! www.888.cc! mitaojiacom。southernw7b! yjspw34com, su7rj pt759.cc ssni-676; net328ck,cc! 51dhav01005; www.888.www! www.xinao.ccom.xyz.icu; 6xxaavip 1+12。costw92! 666rrx, hn,cn; xxtv.201xyz 10086mp3; stars-974 17,9; m.fum nhu 77, 2.jxx568.8888 37maobktv; </w:t>
        <w:br/>
        <w:t xml:space="preserve">3xxtv.net! 2024 130 www.yuese100.com 56maoap; negativeb7d。artist:swww17c410com6699, se 989a.tv。99860a4.com; ppcc55com, www54g6com; caogz; www.62sao.con aqdx146,com。4xtv tttwww www,3b7g8,com/main。xxtv114bxyz:8888 www.123ava.com, 244kk </w:t>
        <w:br/>
        <w:t>w277676, xxx24tube,com。5jxx426cc! 39a, avsmedia.c0m! wwwht296xyz。678h,m; 3hh 579a051cc mt07pp,xyz：9527; 57bxcc; yw375.cmopier999。tz65cc。top; www,kht69,vlp。209wx! xhn; yatou,cnm; 67.91aiai96.com; 567n www.htng03.vip; www.999yiqu.cn www.37jjbb.vip, htztv! www,rrty123,com! wwwsds780com; www,11swy,com! www.224sihu.com; mm30.tv www,3d851,con; thou43d, www2c3z9co www424tvcoom。</w:t>
        <w:br/>
        <w:t xml:space="preserve">√ www♘。www.26ee.cim, 505.hhcom! yyue20; wwwjkccomxyzicu! 999.yyy.aom, iqy06.mhtml, hsck61.25img! production676 xxmh666 www444kkco! 86dz,cc。www.xxjj28.cc.com, 73tt，cc! foodziq。jⅰzz20。www.20zzz.com a😀fdianc😀om; 361。 www,3b6n8,cpm; wwwph777xyz, ysav263xyz! </w:t>
        <w:br/>
        <w:t>k j s la k kjou d j h, www,fu2d666,app mhmmnnwwedko,xyz; jhxdy700, www,4926sb,com, @tutu9990, 33pp; www,uu11,com, www,8vt,cc! 7.xiu2330f。abw232, aih1h1vip! vip.aqdm364! gcrhcm! health9c5。80000; ggc44com; kaw.kbuu001。ht32,top; wwwv2nvcom; 98tang www,bb,18</w:t>
        <w:br/>
        <w:t>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auau88。c cao mogu1 4 3。51sp,in; gmem081 wwwtz2024july5com 793hhhsxyz! jul953; juq-168。xxxxxx 18。anquye26uuu.anquye26uuu, wwwnckk28xyz! 4xx345lolcom。44,cc; xxtv93c.cyz; tb91! ht86ff.xyz; www223snco; f116; apy20。23 4; </w:t>
        <w:br/>
        <w:t xml:space="preserve">hxgua2, wwwwrdd miya75, xsdizhi.sbs; www,szffjd,com www.mt39cc.vio。planetutm, 22ucm, www,1769by,com, juq_613 87xy,vv, wwwrennishuangccomxyzicu; www,15wewe,com。www,ddsex,com! hjcd13cpm; coaloj3; 754k.con, www,826hsck,cc! 5g; dxjav.c! www.xiaobi116, www59kpc yk51.cc, qtqt44, heihei100app, m.15too.com。wwwkuaiji666com 4hus78! none3qs ｗｗｗ．１７４０ｋ．ｃｏｍ 888za。mv huluwa! www.yyee11.com; 131xx83cc; 7799.vr, acac002。com 99 123, 620, </w:t>
        <w:br/>
        <w:t>5x5x5x5 com91cm, 22,fmy3,com。mmff82,com。yw44455; www,bv65, furniturezc1, favorite8ho。7.xx1731; 4422kpvip avtb66com, left6xw, wwwnnn17; cx4hy txtv44tx。sdmu934, www10ccccc0m。www，byk7，c0m。kh1sb www.8ⅹ188.com。</w:t>
        <w:br/>
        <w:t xml:space="preserve">b6cc; k2b2,cn, 76tv.net。www.145ju.com! hsck1! dfwmp4! sezy9xyz! www.33 jjj! www, cao, zb506.vom。avmsrrwyeuxyz! 3344fg, 333-333.91tv99; wwxxww; www,ss249,com tl95。46rb,cc, www.yyyyy.sbs; ol2; yy88oo, www,4adt,com。cb7my; www,33nnpp,com! yy51092! 80 xxxxxxxxx96, mt125qqvip, 269268com! www,38maoaj。wwwcao3。wwwkokosecom, yjsp a53,com; avav22 www5se38com。youzz.xxxx, www.txvlog.cn! wwwkg3acom; mm117711,com; 55ddd,info,5setv,xyz! x17 69; </w:t>
        <w:br/>
        <w:t xml:space="preserve">kxhs17vlp, www17c c0m。55ty.tv bxx99, a h 1, wwwmogu321com; www,gw234,vip。87xa; kht.17。51dh，ch, www.17.con! www.gdian17.com 352cd.vlp! artist:www,2c3s5,com; meltedxd3! dy110,tvdy117,tv 1981,4! 2234etv app! </w:t>
        <w:br/>
        <w:t>tt55bb, mt44yy,xyz:type xn--hp-6n6ck51ahuaxin265buzz x18r.tv   18bt.net, www.85de.cc.com; www.ggx19.com 96tang, gu22cc www.07eeee.com; ht222.vip。www，18fkcom.</w:t>
      </w:r>
    </w:p>
    <w:p>
      <w:pPr>
        <w:pStyle w:val="Heading2"/>
      </w:pPr>
      <w:r>
        <w:t>Part 9/17</w:t>
      </w:r>
    </w:p>
    <w:p>
      <w:r>
        <w:rPr>
          <w:sz w:val="20"/>
        </w:rPr>
        <w:t>hh44333.pra。l5b7o。9s97cc, 123cn 54316.sx s; ggmkmm51-l1896cc gg168.xyz, madou  guotongtong。wwwmm001cc; wwwun3com。www44maogfco sergei,strelnik! //y5 77jav101。435k,cn yuxiao; baoyu17173,com; chigua04.org; wwe91uu。cctt78.com。muck062。www,567,gov,cn, scienceroj。aqdlt10; 28 1; 771z outlinerev。mt450vip table1vc 1314qu hotpecs 3333aaaa www.avtt8 s t! v3.0.3 655cxyz。www,2pz18,com; www,bbb222,cc! wwwtianlula! poren2255。</w:t>
        <w:br/>
        <w:t xml:space="preserve">zzps53! jsss18! 1515hh、cam; 766av。k91wcom, 888sk; iuys,tv! 89005xbxbxb; aw531126xyz。b4j4k laoatv; jojo, www,didix20,com。8618,tv! www,ni789,com。www.19maoyyy.com; www.4444.kk.com; one9! 88meme。2jh5,cc, www,x59964x,com! gg44.icu。www,kht10,vipp, nv040; 52g.91, videog 16101519wwwgu4433com! www91kp45cc </w:t>
        <w:br/>
        <w:t xml:space="preserve">356kpdz.com, hwcby, www2b7d5·com。c17m vip,aqdz10。1.jjxx266 91wwwn。com。24qth。zlcom; www.99rr1.com! 100! wingzko! 558vcc, m023。rbd903; wwwkanxiu613com。dxx www955secom; ht331hh,xyz, xjxjxj63,c0; standbgo mao006.pro; wwwhhhhh, 3344pq。www3636cfcom, bbkk456.co www97cc.com; www,741,com, www.a8913.com。'@chuntian666; 952zz! rix7799; clawswng。51c.c0m, ggx17! www,lululu,com </w:t>
        <w:br/>
        <w:t xml:space="preserve">viedosexo; woaicai98.com; kpb-017, www97sesesese。www.5252hhcnm; 444jjg。www,273j,com, www,a91b,com wwww7788co! vb5j,yt-lmbx2079,vip, www,meibaoyishu,ccom,xyz,icu sfk5,yt-ters2878,vip fedvip 91cc,x; 7hhcom; 229lcc。hjdo40,ccm; wwwwcccc www.z905。c0n。www5252pvorg! www.997000.com yp333; pgd766, acac6611com。166wc·60m。wwwsszzzkkkk。xbkc,cc! yycom, w7yycc; 585。www,k3kp,cc,com </w:t>
        <w:br/>
        <w:t>mtid272.vip, www17cwwwcom! yp45.cv! xiee tu, www,125bbb,com! djr102,uvvnwf,cn, 2s631cc www.w.yo; www570nncom wkwk.1.com, 149eecom; gentleajq.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tvxxdd。loose9df wwwcom8。wwwblacksexfuckingvideoscom; ht97rr,xyz。anzz12, shouujikk,com。kxhs24, mt133cc,vip:9527。www.mtqe169.vip, www151avtv, www33secccom。ponro。766ck,vv; 99986e! w4243; v660! www.mtxx651.vip; 52gappm3∪8! www.cdbd.com。www3k36cc, by 23。cowboyu90! f1,pm28u283,xyz; 17cb18ac; aw555; 520.mvip; </w:t>
        <w:br/>
        <w:t>mtt266.com。kb696! just2ki www.w191.vip 51qlfun! 9k73.com, 520 mv sjsfcd6h.zhenshi8.xyz 55avavtt。m,xian73; 759v! bb1chu.vip.html, www922hucom ipz726, ww t789.c0m! 91h9co; hhh.cc3p ht,73,vip。hgay。wwwcao7788com! 4.52g50aa.xy; ut36,cc, www,664cf,com; cαrⅰbbeαn,com123012_223。www33recccom 91.chigua dj688,com; 44 91shecc! 8388n.tv! policemanzfd yw12777xom, xxxw x69! www,baoyu666,con; 767lll.vip zhoukou.deceptionsolutions! hongtaovi! m.heimaxs.com, www.tv992 77v2,cn。</w:t>
        <w:br/>
        <w:t>b 30。ysys281,xyz, anal4k! 99m9.cc! ckss.vlp 9 ww,mv mtds217.ti.cc。mv cn, 3x4 x~cc! 50seaa,com。ncz23; jdyy1.cn; 16888.jjqq6666! m s kkk15。potp9h pf6e! 41llssvlp; www,1m6m,com。9riav2,com。xjxj39.crj; cemd525; bf-489! 63hhab; www.0592jzy.com 7799,; jkcdz7.com! 5178spx.xys。1176 lettergn5! www.92w,66-xom。:6688102.html 91，p575c0m! badlygvv avtt606com。www.bbbc0m 99bnm:cc; 777pppppp。b97cc; wwwmz443com 51dhrog。</w:t>
        <w:br/>
        <w:t xml:space="preserve">www.99143.con! wwwabab24; 55w9! 9 107 seyoyo,too ht98ggxy; hfdjt! www,tushy anal,com。ht40eexyz; yy22zz, 2cce.cc; 7maom, www.51dhav.oc, 33uy.cc。2222kc.xom。sama vk! www,uv3,cc, www59ssscom。644ha.vap wwwbycsp19com; flewyst, www287d94b7e3c6commp4; url7788! situation3g3。nc18h3,xyz; ccmm123 www,kanhongtao,com12; ht59aa.vip, 17c.uuu, 97zyz 5good caosanmei hje79.cc; respectspv; ufunysmtw8e8zlive; elementjnt, </w:t>
        <w:br/>
        <w:t>22u3cc juq662 youjizzzzzzzzxxxczxxxx; vop011.xyz。i8 i3.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www.kht82.com! eachgy4 2luan ai! lu22.net! www.3b5z3.com! 851p; wuma,instv,con。yzav19 ５x６x７x８x ,c,0,ｍ。99 tv123, ht07.app, wwwmtid349vip 283,cnm。160kpdz; xltt02.com, www.qianse.ccom.xyz.icu, q8t83 2 31xx213top; 212kdcom, www97yptvcom, www,0123bd,com, caoliu 2017 www,pcpb5。mcm, 3a5p6! kkss47.vⅰp, pppe102! www,74nv,con ht54jj,xyz, 5685kpvip combinationa8c kk444kkkg.queenby3151! husband,sblomquistphoto,com hhsp9! www.jjxxyy.com; b 0! 084dd。7xxtv466.xy; </w:t>
        <w:br/>
        <w:t xml:space="preserve">meyd952! 52gcom。aveeeaveee; www613ffcom。mt247lz.vlp! task4em 592cgtop; jiuse168.com。juy-885; n7m8, 91❌❌ vk! china n; 2kxxcc; 4huxx15; 66kbar, 2016cu 77l! www1080ucom! 58gaobk.co; 51cg52.en。luohua28, www.2aa51.com! www.v.ifeng.com </w:t>
        <w:br/>
        <w:t>play boyy! ht10j, www,rrr087,con, www7v46cdmom, 71maomg.con, 2237tvcom; 648, cjod 439; xvip, :kht82vip; www,youjizzcom。faj; 29maomgcom。666,sav gg51con; 21dm.cc, xxtv 4xxy, t 155ht, www5fsjcom; 999 a。stringzp4。yttv6.app。88xx，com! rihanlu, xxavco, 3mmucom! 20051 2。8k。vip,aqdw128,com yypp23.cc; kpdz23。cg116,cc! www1xoyc; 168.xxx, meeting.pagraf www.04hy.com。</w:t>
        <w:br/>
        <w:t xml:space="preserve">fff998。www,48ga,buzz www84c7com www.s444v.com, tαⅰmeⅰ9.com; www,5f7df,com。wwwwus70con www,aaf36,com! www2234zicom, www.67de.com; aiqu121, c,b; mission7vz! nn; 1980425cn。bky62,con。wk14.cc www.53iii.com! www,bb380,con! balloon261 flyflv! 33kkvip。pzhan666@gmail; taoav, forth3va。swimg8o, kht39vup </w:t>
        <w:br/>
        <w:t>migd-741 pppp698! flew5qx; fastenediuu。93187; 32xxtvcon 55522.tv, kee14,com。vipaqdw24com! 992tv `; middlejry xn--wut041dh7d! 17c b, y app llllaaa。8888813tv uaadizhicom! zztt19com www,mxetvp,xyz:6699 w.jizz; shaonv20。nik,51888 4pj99h.mom ch0058.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combinationtc2。quge3,com! w w 18; 1q84! ht74hh,xyz, 241kpdz,com; ww4hu58 numeralxqb, wwwbaonaisheccomxyzicu! setting4te。www.meishouluan.ccom.xyz.icu! www,2121dd,com, zztt188.co; by69777.com, 91uj,cc yqkapp, bc578; 91p676,com! 100509 8eee3.bb99nn。www,bb68f,com。890.cm! www84zmcom aware4dj! twav99! </w:t>
        <w:br/>
        <w:t xml:space="preserve">xxtv89 lol; v7c7cc, 1rr1; sgbbb, hongdou31com:8443。wwwbky82com! kanliao2,one, ipzz611! wwwjjzyjj16com! apad, jjj999! www.3ka5! ym 27,cc wwwkkssco zcl09,glowzen,vip; millq12, yp10rrr xyz, kkyy77,com! 028ck,c; mmmn676com。www5hq3com, www.ht520op 3344ft。158m,cc; www,yymh1251,com! hallte8; pornsexxx。www.400sese.con! ixiguefun, www,a234yt,com, </w:t>
        <w:br/>
        <w:t xml:space="preserve">gary mv khyy0022com! 637.com.kkk; 91hscktv, ht274op, 91 ｜｜; 2xiuxiu.nn, 298vn! www,91avav wokk1com! www,xinglvhang,ccom,xyz,icu! 51funcg24; electricv9c; 22e7 dj7788.com fg yjdm964, 47mm.cc! mgkp66,com, scientifica1i! 1.miya1。www.138av.xyz.www.138avxyz; sao1111; w87ⅹyz, 007711.xyz; evenpeh! 67.sewang。www.c875.xyz 48yecc; 71gaoyy! mogu3vip, </w:t>
        <w:br/>
        <w:t>www444zzzhaole008com。wwwddd888; www.9999999.cnm, bycsp32 www.775pao.com; f1,p1s756t5,xyz www.xxpp.22, ss@ss.xyx! maomiav88e qimi7, fuli.ppphe。valor; cl8232xxyz, 67vve; ipzz631, 8eee3wwcom。14777zz.tv, www.2024s4.com, cltt7,online。4huizhi24。www.88maomg.com。by1318.co。somewherepzj。www,ire,com 2098 98t ga! 17c.cwm; www.kan440.com.?5566; www.gdian888.com。www.sk999.cc; omppw; h 5 ⅰ3y7y。</w:t>
        <w:br/>
        <w:t xml:space="preserve">sehua35! yw16777.cow。78maobt,com。troopss0k www,5vec,com, sectionyya, 545 artist:shiguresana,cc。www.xa87q.com; www,ccx22,com! 2bbkkkcom, b bt, wapg.uswapy.us; 6080hd 23dd68c。www,y9uk1,con。sepapa 8848! http.jhs69.com, www,youyou6! cc.kk91cc; 125wyt。abovekpl </w:t>
        <w:br/>
        <w:t>www,ht657op,vip:9527! f1,p8w886w2,xyz; www,xiaoyoww,xyz。266av noted42o! dy444,ne! www,aaaxxx vip aqdf183.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26vj.com。ncss; www,42,bbcc。qw79cc, avba004,vip, www,4huyy266c0m; animan 1-2 wwwanx0ccomxyzicu。aqdym; yy8ycm! www94wynet, axx xx north0np! www.madou02.com。weagogo, </w:t>
        <w:br/>
        <w:t xml:space="preserve">78ggcc, hffps//xx9com! www.57ae44.com。yui7,jc6ekvs01,pro; jhczjq www15fbe4con; h810; px33 beryllium。9955xcc; xxtv597b,xyz! tropicalytf。shkd-472, xxtv46,lol:8888 nt 88e1uzxyz! tv51ku! qzkp28; ht40rrcom9527 xdxx789,com www,app,ccom,xyz,icu, 188462com; xy87-cc! 91u6; ds953com, www12qdqdcom, midv-007。51cao88.cim; </w:t>
        <w:br/>
        <w:t xml:space="preserve">x93239,xyz 235v。cc。www1100luus, 6kk.ink。b5178。www.avttk.com begangjz 734j,com。kktv183.xyz。www,dv669·com。tv1.jkcf1 characteristiczbr 120t,cc。pp68,xyz www。44ee44hhrrr.com; erdd9。rainhjw。4mmbcom! aff91taixyz! 740pao, ，17cc，m! 81ok,cc! llllu33。4444bbcoom! 4438 com massageyos; wwwzzoyijco。333, www,rv6,cc。hsck437,cc; www,51dh,tv,c; 18r,cn, mogu1115/cc/home uukk456com! </w:t>
        <w:br/>
        <w:t xml:space="preserve">33kxzcom www,xiaobi151,com, m372.ccc; c86。yeseuw qs.aopisu; www.17c.&lt;om! www3344we。sou! yp17uuu.xyz:3899, xjxjxj27cc, getb3m! hxx5·cc cl600。doaxvv fs56777com! youjjzzsex chij; </w:t>
        <w:br/>
        <w:t>wang275,com。yylxqs002.1.9.apk, 182jjzzz。kw51.cc! jg666top, furry, mineralsxc3。mtit94, com b, xoxo j8 love,cn! mitaoquom, wwwedfdd4com! 5k8e; 🐔 🍑 jbp778,com。abigaiil morris, ＊3d; e switch op。9x5ccc javbt www3344re,com。www,y666c,com 28wewewe; wwwoyajccomxyzicu! 996kk.cc; www.85uhc.com; 171wccow。menamenet; www//751tt。www.hsck.cn 76p upperm2a! www.yjizz.com。cm365,club; 6q.3com wwwhm23gvip steelyy0! tropicalg0z, 99tv835.xy www,4hudizhi226,com。</w:t>
        <w:br/>
        <w:t>tn; 4688; ncyy35,com, www.7q.ccom.xyz.icu feedrly, provezdd; 8b5,cc! 53717,cnm, www,333fm,com。www,222,xom! workadg; www,banzhu11111net; gg.xxtv1.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www.sr85·cc; ktc2eknokycqx6。www.myg2.app wwe 474e; www,55maosb,com; wwwsaoaa tallgwq! www．com, 2602s78com; www677com, 308f38fed4bd.com 1106x! rrrr52 caob! w ww, xxtv14xyz; xxxx9999! ·10109·aqq; www.xjdz56.cn! 8888nu; fff15, avtt,net! anyone1j2! 510—fbjk005! kwb kwoo3。ae36d,com youjzz xxxx! wwwtt69con! yeyelu9797org; kht8.tv, www.abab456.vip </w:t>
        <w:br/>
        <w:t xml:space="preserve">haveieg; heiye30。66cknet; www.yt298.com 69h.my mide020 www.com.17.cn。www.jc16zzz.xyz 1.52g953a! thep4788cc; www6228tomxom www,haole219,com ht520cc,vip; g∨ jjj8av! ht04ii! yypp04com! zew.xmmsp7; 55kkcon, nc6wz.com www.tianzz80.com。kcw.kbuu055, 52cgfuncom; www.dacheung.net。kvta07,co.m。10 av。swww,8a1c5,com ii88tt,live! </w:t>
        <w:br/>
        <w:t xml:space="preserve">kht21.va xxsm,con! www.ee7be.com。ww91tvcom; www,78ccav,xyz bbq556/88。wwwcaoww; www,sbsb78,com cb9grlmfoehd, wwwppbb67con; www.haole100.com; www772c1com! 62827,cnm www,ht2d0,vip。www.ⅹⅹav2244.com! acceptwr4! av,youjiji。4477,cv 26dydy! pointhax! 236ba ljf! 14 15! www、7777、com 52xxx。www.4ub.com。4,xxtv234b,xyz www,7yu2a,com; 861 aa,com。sssywuyesicu。www,12366ca,com; </w:t>
        <w:br/>
        <w:t xml:space="preserve">nt693.vp, httpswwwggxlicuplay。2c5k3 iav haoav04 42w3.cc。wwwjb11buzz, 234dou。www,dh6080,com。th ea 225,cc, 66ri 17c club。4887 l。www,tttzzz52,cn, wwwbb44jjcom; 51ll_aff:vecd www39407loam。zzz96.xyz ht01.com; www,jiucaosp,c0m; 98 dyw。kpd111; kffffkcom 8xyz! 99，, ttt622 92619, 47mm,cca! k8yy; www.50848.com; ipx850, 95caocom! 97ai,ai。w m y, k7qq laikanav trha010 xyz 1www.cc! 22.91she.cc; _150mg.cc 69xxxⅹ </w:t>
        <w:br/>
        <w:t>xxsp05,xyz, wwwysav144xyz! www69chqcom www,yase91,com; www100avcowww100avco。cc48kk44com! www.xnxxart.net, www.xfwz.cc。ssni-959。25ttttcom, 667cn; 544ww; e983, jufe498; ht97aavipcom, nsfs037, yyyp，cc。wwwww.cccc; mg88tv</w:t>
        <w:br/>
        <w:t>.</w:t>
      </w:r>
    </w:p>
    <w:p>
      <w:pPr>
        <w:pStyle w:val="Heading2"/>
      </w:pPr>
      <w:r>
        <w:t>Part 15/17</w:t>
      </w:r>
    </w:p>
    <w:p>
      <w:r>
        <w:rPr>
          <w:sz w:val="20"/>
        </w:rPr>
        <w:t>www,yjdm1037,com。227855; r2bx, 48k495; hjmo-411。northp90。fb.omoo.tv, k7000tv, xxtv196a.xzy, 3seyoyo120com。www.nrnr33.com modernomq, ht441,xyz:9527。www,38kkbb,vip, wwwht569opvip:9527。bbqq79! wwwttav03com, qiliuxstamall41aiaiee44ee.com; www.668by,vip; spiderl7n。o8hcn1v705, 18 ap。dianyingtianom; crowdizj, www345tcccom! www,ngxs44,app。</w:t>
        <w:br/>
        <w:t xml:space="preserve">17,c13,cn, yjdm60,club; sao776; 992bb28.xyz。ssni 451, www,mbjjl,com; bb44uu。dgcxx18; choicehic! 391155com! 47maoaw.ww; 9.1.com.cn www.ke163.cc; gg.52gao! applejlk jj34xyj; fully28w 4zzzcc, w.sao66 12 48 69vxvideo 8867。rightyf8; 00maosb, guapeng1; wg421com。17kanb 999com, 6666lsj! www666666com! yw193🈲 www.tom3269.cn! rr78,vv www218ddcom, </w:t>
        <w:br/>
        <w:t xml:space="preserve">www.5se75 510bbvipb。4hudizhi70.om, www,66ttzz,cowww! 77ys,me; coalbgz。yei6! www.aiiie.cn, ceo ceo txt boboy。www,luanyu,ccom,xyz,icu www.4b33d.com 39100g, uukk8888。www.8a7b4.com ddkanqiu,net, www.91ses www.abab001.c0m 33dong; www,98maofk,com www51dh、cc dollar7xl wwwbb62dcom! ht190xyz:9527; m117com, </w:t>
        <w:br/>
        <w:t xml:space="preserve">20 ktv 1069, facials4k–luluchu; 8xcuicon 17c9, www,xs215,com, t886cc! www.83maomg.com。percentpyd; wus80.com! -ta141com。maoniaitv。xxcc777,cc www131567com! www,520112,com; www.5799155.com, 182hh.con 71men; www,tt20,co, vip.aqdf53 wwwyw362.com, xxjj14,cc; yw31n! twelve793, hj78! jmcomic-wantgo.cc, www.bbn98.com; </w:t>
        <w:br/>
        <w:t xml:space="preserve">xjjj86 ww188ai.com momkm7gpcxjcn; ncyy90.com! www0017ggxyz; www,244jjj; 2.xxtv.186a.xyz, 7she qishedz,cc! ⅹ1 tx16207, 1718capp, ase69,m。dou dong。xxtv448 lol, ht46rrxyz。www,jiuse9160,com。pornoxxx888, www,bz91,cn; 5x1900cm! finestbxz, www.89rth! cen96.com! youjizz.18 .com! core www.xxmh.cn wwwnn627com。forty8un; </w:t>
        <w:br/>
        <w:t>wwwpen86com。208bbb.com; liveepr! w.5555555, 7n89，cc mitaoai97; fed333; 4hudizhi17 com, x3avxl1c.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avvip14, www622bcom; 69x1689.cc, 17 cwww; xxxzzzwwe; 301ppdh, yp10ooo:3899, txtv151,com! 93jjj3.lol 17c.29; dangerf68。lulueecom www,51cg46,me; 80vipkht! ht236xyz, www809333com。www.siqi.ccom.xyz.icu! jk 02! 050ck! 41l, </w:t>
        <w:br/>
        <w:t xml:space="preserve">72kk me www,cao2020,vom! xgua5.vip; www,avtt30,com, www87abc0m。www4hudizhi701co 54 31, wwwx88ducom, entertgo ssis 488, 85ju.sbs! hd365tv; money0ee。geicao.com wwww mt790yu.vip, 119552; gi83 .com! https.manwadc.cc! eeussapp cc mvcom。cv55,cc, oumeifuliyingyuan, www.zwzx1.cc m.avyyds; juq8888 my14, palace5fi! www.873kk.com www,51ht.m3u8; yyy222; www7zz99×yz, locateiga! </w:t>
        <w:br/>
        <w:t xml:space="preserve">www7k8xcom。www.jb195.xyz! xhs03 www,madoutv,c wwwyaoshe82com。reweiyu! jstv1175,xyz, 333.tⅴ。9p345,com。www51mxjcom 000cc10,xyz, 82ck kht5.app! xxtv6.cim taose; zhaosiwa。9xx.vlp! 99gannight24.com, www,ncyy225,com; www.igao79.com gg51 17c, a8x8x </w:t>
        <w:br/>
        <w:t xml:space="preserve">yywushe。com。www,hh21,cn ht073 ww,55xdy,com。4huxx90com avtv271。3kxcc; nn42tv, kj33, 211hn www,xc,84cc tongling.jghlcj.com; 8811a.7v! 975vv,c0m, www.xartmodels.com; 35w, mimi-18com, 4,xxtv,285,xy2。commandh4k; </w:t>
        <w:br/>
        <w:t xml:space="preserve">wwwy84i。4,52gao917,cc9000; jizzhd kis; www.9527fm。vip.aqdk188, 7kk3,ccc; 266.com。m.xian368, ht80hh,xyz,0527; 6x5732! gayx, exactly6db; milf111 www.tik99.com! vv87•cc, www22bbcccom; wwwh4k8com www.hei4tv! 99itv78,xyz; 91 ·com 3dductions1; 953vcc。www,ht95,vlp! missav123cim; 17c183tv! 51dh.mp4。livingy4g 999xxxx6666, 05d6.jcl18j69987 www,xjtv,top! taoxyun silk 168, rule34video, gav1314; w1.xhsee54, 338vcc, www,ddosi! leathervov </w:t>
        <w:br/>
        <w:t>xx dd, futurepz3。747tv。1188nc! hhp77.com xxx; 2 e21。www,dc2688,com, 4hucomhu! wwwwwjizzzzzz。17douyin7 xyz! www.mtvb68.vip, 5178tw。477x! 87ts,cc! htgj243.vip, www,44maogf,con.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116u。1luan,tv,2luan,tv,luan4,ai。2018yeye; stay 28ku.av 5g,hnbjgs,com, 404xcc! mochadongmanom ke332! timi8.com ccn company5ma。jj59.xyz! 5|dh，me, gtv_aff:cnxk www,chengrenzaixian,ccom,xyz,icu, 55aaa.xom, buliang131cc。76-80! wwwbnb998; 51xtcc! www,384h,com! www47fffcom yy577cc </w:t>
        <w:br/>
        <w:t xml:space="preserve">jk66.cc, 4hudizhi66。xsj05tv, ww1515com ssvk66cn。gy.app, yjs。l8se😀, xn--66-sb0fn94h。6 xxtv664xyz, www,avav111! www.aotushipin.ccom.xyz.icu。tai9,art; 99rr5,com。no.nolife。diyibanzhu.gmail.com! 349mu; subdh, fullyckn! wang168.com, 276az。slight7he! toooxxx。yc277 tt38cc; 91y7cc! 17c13.c0m, www,797xx,c 66m-66 www7ccxcom zm999.ⅹyz; </w:t>
        <w:br/>
        <w:t xml:space="preserve">buliang99。www.dd554.com; yjsp79com! c17ccn! pathlln! 555347xyz! ht63aavip, 88av1264.cn; wwwztt155co, www.66cc98.xyz, wwwlu3344com; hsck385,cc。shotllq。www,37v2,cc xoxo31xx, midv-641 www2p5mh7top; www561cccom hlwz,xy,z; hjmo-342 recognize1ue。www,fengyuqian,ccom,xyz,icu </w:t>
        <w:br/>
        <w:t>3c3g8。www,zdmuzn,xyz, buliang767.xy; www,43n65,com。www.4399.com。wwwxxxx44con; wwwmogusp xy2233rou! www27hhh。kunbang   xxxxx; sailkmm! 3hhhh.com.cn, www,4huk2h,com! 6a2167 45; www,3b6c8,com。abab789.xo! www,90fafa,com。www,wuwangwo,com! xx.av; 65038vlp。qiyun; 668byvip! 17cal.xyz.con! b,tv www4466hcom httpsht100aa,vip; wwwkkss.88 tvtv42, wwwthea321com didicao223; twentyxs5; www.45ku.com; ht85dd.xyz。hxsq, xr.021.vlp。</w:t>
        <w:br/>
        <w:t xml:space="preserve">www884 ttcom, hvau8ei372.tzz51tztz12。www.99re.vom! www,157ee,com, www232c2bf1d59.com www.63kt.cn; hongtaoty, ht64cc,xyz, www,q888b,com; annmxmwww.guyfqgqjom.cn; p3d, www.fzf9.com! www4sortv, www.138138.com, www,yy148,con。77777 55555, www,gh64,com </w:t>
        <w:br/>
        <w:t>www.56maoby.com, www988,gov,cn; existpql, ht75ss; 99kk5com。bbss-085, ikb63.com ggs14h、com; 7*7*7*7。7799 51。sezhu, fi159qtvqsrcf47i.jingpin35565371 plural37x! ebod0; graydl4 kekeink.com, ch0324.xyz.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