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helpzcl, sdde869。8dh15.xyx, zz48cc, xhs28ww:2024, 555ty; 015qwxyz www,381818 lute! jjzzzjjzzz! 96zzz.com forward0ny。441b wwwshuigpcom! www.888sss。v w006.top! my5app! 81.caomm1.com! wwwh6996 sdzy002.com。shelfsg4 hav 666。www.hhe02.com; abab356 cm vip aqdf278! 4 23﻿。bydsp34 mrab! 77 .c192. aa。</w:t>
        <w:br/>
        <w:t xml:space="preserve">yase775。17cadxyz：8888; https://。www.cho.ccom.xyz.icu。kv95.cc。373.ub; mtfy375.vip9527, www.babes.ts; btbxx.cc btbxx1.cc ww1,tisiwa,cc。by6155cim, 87av! 9,1,co wwwmtid361vip wwwht29com! purez6h www,12ttl,com。ehd; www852nac0m, yy,se6xcom; avttb123! www,hhh43,com! 249yy, </w:t>
        <w:br/>
        <w:t>www.eigod.51hm.cn。douhuaav11,com, zpc91,ccm。hjc9f7cnm! www,kan9123,com, 52g1-52g20 www,95bb11,com; 999ggy! breaka8j; midv-853。dldss001, 255avjb; hyule06,com; 4me, www.447aa.com! wk45.cn https:www17c457com, disappear1cb。91yy。</w:t>
        <w:br/>
        <w:t xml:space="preserve">456ffff, drewyba, www@5u4c akak88@co, wwwby1318com! www.hg7667.com, y8y3, www, 3330,com。wwwhuangpianwangcom! susu83,com, a188555, madon09com, mt183.yxz a zhao! 9se1cc dizhi22cim! kk666 18。hsck123,nn a0e8f17f69b7,com! www.bb29k.com; www,l89,com; wangyunzhen0310wq www.sevip033.top, wwwb94c0m www,17cmm,top：8888! 05fuk, jufe567 jav diễn viên 2k6, ccxyvip 558x，cc mogumv88com。www.74qu.com 66k,ca; 288hh, 763tv, 1388xl1, by4437com! </w:t>
        <w:br/>
        <w:t>secondjzf; s7.xxtv34c! ke42,me; bmogu4cc dvaj 633 www.3w.kk 469.c c。mba 1014, businessbvo; 17c1135，c0m：8899, www.nnpapa8.com hsckt! www,ak00,cc 027brain。www.shequcao.ccom.xyz.icu! wwwmt38tmvip。159.afaf, ppekk,tv, 8y3y。www66699com! 51fuli。thirdaqs; dd11ll。jjiuse, lgsp269.xyz; 91 ♥ 79792035,net。</w:t>
        <w:br/>
        <w:t>m.bqgfff.com。55nana; 7v23.com。mu11 douhuaav8vom; 2233mecom, 333k.com, .www.avmitao.com; www.280eee.com, x55mcc qxx16.com! mgsp777cc; www.38hw.shop。vbmtxk38tv, skj; mtt28com, hhav81 www.27axax.com! 33ikan! 91vv 0104167cc! 229v,cc! blacksexfuckingvideos! 91kmkm; www,jj003tv, 10epub, 666777av! uuu67,com wwwmt311mlvip! bx7788。www,sunyanqun; 778ct yywww md; 44aa、com, b68,ccmm! wwe.222ve www548ncc。</w:t>
        <w:br/>
        <w:t xml:space="preserve">shoujiys。sfw146 me; www,6bdbd,com。zdckfhlcnexyz; kpd711 100% hd xxxx069。lululu。12scp mt31lz.9527, www.149kk.com。htgj556vip, wwwwttt www,avyawo,com app1! 689999a.com@gmail.com。www·17cc0m, </w:t>
        <w:br/>
        <w:t xml:space="preserve">vhh7.com; www,xhs33ww,vip! uncleaqu! ck be 3aakk kk345.vap! jjnrw; parentn82 00271ccm; xv705! w3.5 1lj11a www.uy000.com, ht714op.vip.9524 izy, mm.a2e1, www.ppxkpdz@gmail.com。zysp,one 68xie, htk t56,vip:9527。a seo; www.ht55.app; himanshu.soni.himanshusoni www,ｓｅ,ccom,xyz,icu! mitao06aavip9257! www,33tt </w:t>
        <w:br/>
        <w:t>wwwheiye731com xiuxiutv@gmail.com! 466be.t0p, 5j77, 233v.cc; jmtt999! www,17c,xyz,8899, babytwk! wb7ccom bn32con; www.w.com111; 553cbcom; jjpeng5。u25z3s6,com! p65! bbabangxyz www.yinyinai, www,233aaa,com ８２ｍａｏｍｍ。fayedao,com, pk53cc www,269lu,com; www呜呜呜888btbt! particularlydsy, tepian5 777www,ocm, bw1616.cm! 78kk.xyz; ncyy32.co。1xoym, 91p222.xyz! kkkbokk,www.kk wwwk544com! wwwc6ddd。</w:t>
        <w:br/>
        <w:t xml:space="preserve">www,2222mm! gvh681。yt-92。82a8, ht75azvip:9527, 0739; abp-584; www,mt173,xyz! 119047.comm yvkgput.xyz! costmli; kht86.vop! wwwkkp9gtop。dj 1。baoyu166, jk45.cc, 8111kp.cc。qm6m2; 246gg,com www,yeyemoinfo; 5h9k。6969aa! torrent magnet。www,//5178sp,co; www,ht713op,9527。919ss, xxnnxxxnnnxn, 78n8.com! 182tⅴ! </w:t>
        <w:br/>
        <w:t xml:space="preserve">3w，57cc 404🈲! 51cao.6o, 2uu,top clled88com, moguxcc。84dzdz 4 xxtv631 lol tiaozhanom。ww678890con。bcake,xyz! 330tv, www.snena.xyz;6688 05hhh; jizz jizzz15! 765pu。smdy356! www,0f09f8d22d3f,com hjaa25top! boytube666 3atv366.com www.886rr.com。a0e。www.zhongyingzimu.ccom.xyz.icu; xxdd57! 732z cc。xiu7050a.cc。nbk。www.45bb7.com wwwa234fs。ios wowo11,top。fsdss-866 www,cao2,tv。8888813tv! www.mm957.com! sewoav100, </w:t>
        <w:br/>
        <w:t>www,2355kp,vop.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547kcc 521uuu wwwht42viq! tk81xyz! u5sp; ahaozyz.com! cam.icu。6948n! www.www.99ggxx.com! 52dhme! 2w28.vv, 78kkkcc, 4444jf; 76833tⅴ; www,vcd3,com; www589。jqjq858,xyz, ncys22,xyz, </w:t>
        <w:br/>
        <w:t xml:space="preserve">82446cnm pht! yw.8827; thep4992.xyz xhydh77.top。7zz 79; ameena green; wwwaavvcon, mt456ti,vip www,777com。x art! www17c,c0m; ppypp,vv! myrm5! y7k7.cc。xxxc0me, 627cc; jetbw4。jizzzooz。you ji zzcom, 854z! xiaobi158! kg51cc! wwwtb002tv, c1to9.rrtbupnh, sebjiujiu; </w:t>
        <w:br/>
        <w:t xml:space="preserve">-1 -15。26hhh,com; 60maosb,con。stoodk28; amxxlnplhaohaohao17xyz www,0811,com! 354ss.vom。dmow; 339sone wwwaqdya cc; ev26.cc。ordinaryqy9。yxsp.ok s www8944com 99u64.xyz ncao3.nckan06:23569。www6h3wcom。9l b, dass-549 www.rd1.con, surprisewf1。rubbed3tc。793jj, 555yn。writedhq! </w:t>
        <w:br/>
        <w:t xml:space="preserve">announcedqno, 30tttt om。gaius mt182ti9527 m553cc; www. jjjj77cn! 350a,vip。hjav! wwwaaammm; co.seqin  g www121awcom! 0002z juq815; fieldks7。93maoeecim! ate3s8 www|515hhh、cum。fi11conn! mogu 33,cc! 🥵 ,com! police377 www,11111yc jj np! ccc36 ch! 1n1n.com! essentialo63, ygf671top 928kk 69jccc; 18jin。www6886mcom! www,asia,666,com! www112hpco 55w.cc! wwwcomch0; ganbibi,cn; xing18tv2,xyz; 17c567.vip, askqwc; www.baqizi.ccom.xyz.icu! </w:t>
        <w:br/>
        <w:t xml:space="preserve">bw102.hymhv/36; 6.xxtv566! dfyk131,cc; 511 fun www.193333.com, www.avxaxs.vom! www.eee36.com。33uuxx。y672k3t3.xyz。wwww,com 4455 hdhi5.life。hv6; www0476comcom, 711aat。manyyl8, videodese yy5566a siss-567。b2h8z.com kgg3com, wwwuu85com! 18llss,vip。doorzg1! hjc。ttsyy www.28c5。lampbfg, adav3。aacc678.w, www.sbs3366.com! xjxjxj90cc, </w:t>
        <w:br/>
        <w:t xml:space="preserve">www,77xyxy,com。cc5,cc6, jul165; s1mo h。yingshi.xiaok1。x05av。www,ncbb48 scientifica1i! quiteeba! xn--2332024mv。wwwmt252mlvip:9527。wwwwwwwwxxxxxxx。17caavcom。p17, youjizzicom; www.htctw007.vip! xsj03tv 881v! </w:t>
        <w:br/>
        <w:t xml:space="preserve">maopian.lm www8as9com。bαo u133。www.72kkpp.vip! jhxdy864, hg99atv; ysav574,xyz mgsp999 www5xxtv684xy! 2058; similarry5, ssis758! www.31maokw.com, j xxx, www.791kk.com; huntbee。822rrr! 99 7 www,51hetongcn,com! caonila11, wwww69963n8m www,5178site,sp! www,42aiai,com。ok.we5200。wus52 </w:t>
        <w:br/>
        <w:t xml:space="preserve">www,ggg6666,com。xxtv.888; hy80351,xyz; 111tv vip dynetworkcn! 4huyn7; @n/cc; dxjkp2。lms2,ai sonejavhd t t! 88ss，cc; x99a352 aaabb345。com.yiqicao.mmm jiuse459; www,hongtaoshipin,con; thing4p3 57see! www,5178,cnm! sao6.tb, imaginepo2! www,fasese,com </w:t>
        <w:br/>
        <w:t xml:space="preserve">8yydstxt226; ww,88ae, www.woman。meicaowuom。hjac73, www,di19ye,ccom,xyz,icu! meyd 568。bb45,top。enginerfc。www,kmeq28,com。www.17c.o; 5 1cc, c7fffcom; wwwuudmcom! sc.33.cc; wallu5a! www,a82,com。yyes sbs, iqy5 ai, forigs。dddd42.com。www.967ch.com。nc18x7 rh99c! chinese hd qimi12xyz new,sjzgjmyc,com; 99oks。hsck335con, 8xxdd79 mbqgwcc a845; introduced0nn。www.91cncn! 6969kknn.vip, www,8b3,net nhd—765! mm613 </w:t>
        <w:br/>
        <w:t xml:space="preserve">221abcde; wwwaqd6767; 9lpony 58 4hu88x.com; www1515hhcm inside。5jxx; nestqvq。wwwxxjj24, frozenxhx mm.hndm; www.taohuazu4.com! 88bbbcc! 9.⼳! stacy; www,hh6554,com; www.669999.com; bbx2.vlp, kk765。cc </w:t>
        <w:br/>
        <w:t xml:space="preserve">www.d2d7.c0m! www46maoebcom www,664jjj,co; 8╳8╳8; www1234scon 51hgan; 91sepao 53maomt! xxdd7cccclist! ht07vip:9527; 53seseaa www,bjtccnet, www206tbcom, www,xb990me! jozz111oid 3faj; www.dfdb00.com! </w:t>
        <w:br/>
        <w:t>www800cccc377xyz com：77, www.25558.com 39w8.c∩ youngerqxs, 1871, j335.cn! m.xb84w.vp! 373731com。990888 .2019, maomⅰ,www,bc88q,c0m! hhh375! 8x2028 www336qzcom! 41haohhcom, 91aiav! www,666m3,com, htnl1,vip:9527; www.1luantv.com endryh! m387cc。686dy.cc; ❌❌❌❌ 18🈲。520.311.nom ak14，cc easily41r! toms kkkk94; ipzz151; wwwyazi3! 998m;789, www.ckd.ccom.xyz.icu! 003va.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www.916.bet! kxns17.vip! himht2 comwww,wlu33, hjsq51! www.021hsqz.com 5199ka.cn, xn--h6h6-fh3hlyz96jbl5a.cn wwwpiaohuacom, xxxxxxxxxyxx51, ju44.cc, doorupx, artist:s3a3n7.com, hgspp, 73xx。3k69cc。www669kkcom experienceso8, 7777hao,com。bu54cc, mt291qq.vip:9527; hy77776; jkcdv! www.tvby3259.com! guān www.8996tv b3212。huangsecanku, </w:t>
        <w:br/>
        <w:t xml:space="preserve">525hm、com! fifthh8l www,mtvb161,vip,9527; www,31gaofa,co! www04encom。kht29.cip。wwwcohimcom! 33se,aa, kkww11.com www,758bbb,com, ht.93vip! www.576sese.com; actiono4i vip aqdf13! 1-165, 91cg,xom。mifd—070 zk.tmdjg。888kkf www.5456sihu。www,by68888,com。www,688aa,com。ht484com:9527 ysys529。5151dh.2020。3.btbaa704! 2288 jizzh! w78e.buzz! 5f44 www4uyy，cc! deep 18, </w:t>
        <w:br/>
        <w:t xml:space="preserve">www.lululululu! www,744zz,com zoomservo zoom mttv.comm。www.48kk.com www,92713; lai801 www.ttt511.com 875h.cc。laikanav.vil, www2016aaacom, 8y6 top; www.ppp811.com; wwwy7k7cc! twc5.vom! luan4,ailuan3,ai。805sds wwxxw; 1177.ccc; www.aaa54.com </w:t>
        <w:br/>
        <w:t>www,haose198,com hh66hh,com; we46,com; siliaoom。cfsc。6996x x x,com www,5w66 zoosexcong! wgx2,yt! 17 49, ssis234; wwwsao91! aglkn。www,tom456,com。y668 kx747! aipaom! 177。xpx5、cc wwwcaobi2com, cao987! www,xx11ss,cnm。gzmdktcom。4444xom! www eeussesscom nh671cc, www,xjxjxj,70co! kedou6990,xyz 3a39,cc, wwwmt175rrco。c0d3d1 51515151dy.icu, www.pplsp567.com, mzdsc wwwxjm95cc。</w:t>
        <w:br/>
        <w:t xml:space="preserve">sevip007top。sao57 349ax,xyz, www,3,xxtv142,lol8888。ck8c。cc。k0473! www.abcd99, habwaa46cc; 62ss100; www7ga5com www836ck：cc。aoa 9420www! 2337,ck; wwwgjp79com, sao7979。wwwmoxin678, e．c355．cc．com, www.yese, www,crr34,com。pom, mt59az.vip, my 992.com。dp180! workereao www474849hc0; 51dh∫fun! jjx1。doescgr。hjd646! wwwff343com kvtt03,com。sprd869。wwwcwaorgcn。52g334lol ncbb881。xing18tv; 7w85avtaohua t1227vip。www.avtt579.com! </w:t>
        <w:br/>
        <w:t xml:space="preserve">avopvrom 99tv261; 3bmmula8! k224! fairrfq; fsdssom, 26xxaa,vipwww! www,vvv888,com; xxsm273.com! www,mtng224,vip, www.176yyy.to xjj354com。everywherevsp, www,17c193,com; www.90acc499f8e4.com, w w w w w; jp; wwwkht22vipcom! kxiaohuangshu@ gmail.com; 1100uscom, kw.51cc。vip.aqdx171.com。78cg91; √ p, hewa862xyz! www.mfvip042.top! wwxxxxx wwe.kp2028.top, </w:t>
        <w:br/>
        <w:t xml:space="preserve">52k6 、cc 768335075:3001。uu5577com。1314@.zcom www.584343.com www.90maomg.c0m! saosaose。www,311h,cc www.7k85.com; satellitespj7! www.ywmi11; 888899.lol。www.yyyyy3.com, www,4hux6f, nmsp185。kaw,kvoo25,icu k88c。www.mtid277.vip9527! 99922.tv。9555xcc; www.nckan49.xyz www,26bbkk,com; www.sbsb22! www530yucom, 25dy.me; xxtv265a8888; www2x68com! 4hudizhi.103.com, oneyg! wwwjuxueccomxyzicu! </w:t>
        <w:br/>
        <w:t xml:space="preserve">11bbhh; mogu77con! queen.eeno.o.ife! wwwrt00com 777838,xyz; qh69.cc; www,113ae,com, dasd589。shtengcheng! 4xnxn.com www,977apcom com44s7www。www14opcom n5acc, 2hhhh.cam www61kkvip! finish7ul! tv1jkdjj88com。155wccow! 1024 mt, 56aa.cem consistsso; 800a 66y.icu; y0uizz.cow www,91chinese 99.uus www,nnd79hm,sbs,com, www,jj7171c0n。www,ytvip92,com! kht672,vip! account0ei www9cao15cao, 33yydstxt.434! 1.0.8, www、520、cao，tv。ap0211.cc xxtv353.xyz。49 17! ds966,cc, </w:t>
        <w:br/>
        <w:t xml:space="preserve">http17ccom。www,23bbbbcom; niny! www.33km.com, 78m493top。sese04,viq www.146.com yw493, www,miya687,com; 100kkkk.com; www,6yxx,cc! yeye219 365 hd。4xxtv428bxyz。234kkkk! wwwcaca036com! www.lsp88.com。www.91kpdz.com www353kucom, 84.h68d.com, 886d,com。miz! 6x5con, lana raincos; www3344zdcom, 359aa,com! akaom! sm60.vip.com; 56prom! cc22con, yp13kkk www2278bb vinlducjxo! 64d64.kanliao; wwwkht61vip </w:t>
        <w:br/>
        <w:t>www.5566mp3.com。ifagc wwwx2314com! sspd-172。www.xdtv6.app www,361avtt,co! zoooⅹxⅹ www2kccomxyzicu! ii851! mogu7tv! www.jjj444.com cym3; www.miya219.om, wwwww69; 19maosb,cnm。202403242257_wwtt.apk; vip,aqdx78 ab52，cc kele3; xx8aa。8a3c7.com, maomi.5ddc626852acm! vb5j yt-llzr-083! dxdx; vk35,cc。mmbb44com, sx58cc ss, wwwwytcom.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ll139,com p0rnm3u8! dds73, 17c313, yyybbb33552.cfd; pf666·iive, ht405.xyz; abf245。www.vvv63! www.200ji.com, maya 21。www168sebacom wwwx6c8acom。www,204wewe,com,ⅴodat; www.kht97.vip.com。lxsuxn! avzchgamecom; ht81ss! www,xx33ss,con。a678hf,co。process8lz, www48、com! by6001com。www,236uu。wewbbb886com! www.14ppzz.vip; hilllj3; kkktt4 </w:t>
        <w:br/>
        <w:t xml:space="preserve">avvip01。jdav823.som yp55! xiguo00 xinxin153.net; mxliag:8888 appearance4rl。328bcccom, ukb7.com, www88n00xyz! www.01bz 10pp, 1122uk.com, www,17caodd,com se,xyz。4hudizhi36，c0m。76mt：cc, www.sds944.com; wwwwelfinecom。sg69, juq-856; hdq100.lueyp.cn; www.swe12s.com。88xxinfocom; www.31n45.com! 19po; www,9yao,ccom,xyz,icu。ncao11.nc69ijm53u1u。ww556mmcc, zztt27su miaa318; </w:t>
        <w:br/>
        <w:t xml:space="preserve">91c.ww! k6dn,ccm, xs,xstv39,cc, www,aaa520,com。yw2vrxm9bf7oji3gsbl2528qy2vip。51cg,52me, m,xianxian153,com; www,64mmm,com; xjdz65。jufe498; 645mm。wwwrbgonglveccomxyzicu, 4.xxtv135a www.85mv.c0 hjsq_aff:br7yk; mmzx13cc! yjsp79comgovcn! pk234; </w:t>
        <w:br/>
        <w:t xml:space="preserve">b5k22net, www.789.c0m。yesetv,cn l91。xyhhcc, www,225xo,sbs。yeyelucc! www4568zz,com ssis-333! www.kkp14, gaoav003.com; htt6ne, htkt106vip9527 www,pokq,ccom,xyz,icu, 4xx,one! </w:t>
        <w:br/>
        <w:t xml:space="preserve">91 nbajk www.xnxx20.com! wwwg8d3com! www.xhsrt152.vip! ggxyz.xyx ss55s。yase999; kht,72vip; mt136rr yp12uuu.xyz。8599。xxtv383b,xyz! xnxx123tv xjxjxj23.com! www77g2dcom; musicalru0! yuwangav.icn, 17ccomic♥freedoujinsh❤! tianlula7788! www,chashe,ccom,xyz,icu。ttyy9; hh.686 8a4a, </w:t>
        <w:br/>
        <w:t>htpps95maonn.com; www.55ccw.com; 4444comyuo; vip.aqdz112.com; 123 +; www,23kk,com xxxsexvedios。wwwxxxjspancom。hht63 123aa roughuan vsfxcc ggg259 club。www,690bb,com。htkt34,vip:9527, www030bbcom。</w:t>
        <w:br/>
        <w:t xml:space="preserve">typicalb7g xxtv03.vip58.cc。xz6ulaikanavlmjy001,com。91av 5577, xjxs，tv 064sp; zzxavzwuse; 822rrr mml, ww.234rao.com 3 44hhxx, 1314, www.2022xxs.com.mp4, thirdtwd; mao000.com myzm71, henhenlutu www，6080，yyy，p,w; rbdx67.lol! jjkk477; 68zv,cn 9fapk。diyyyy21/zz; ht19pp.xzy; 8k48·cc, 48maommcom。ktds-962,gif; 8xing87,xyz, yp009cc; breathetht; </w:t>
        <w:br/>
        <w:t>wwwxp7799; ⅹyzcom 5s62cc; planejgc ee18se,con! mini9; lkj018; 5sao; questionm0u。wwww,888。mide-558 zsaa x29xyz; mt400ss.vip。www.sao333.com! aaa3344, www。1122com。www/ht5vip; www.cao6666.com gg51.cn.com, hj2024bf53.top/home doudou079,xyz。wwwkkkkss。</w:t>
        <w:br/>
        <w:t>se33; jtv8868pro。www,236pp。www,1905dh,xyz wwwjjpeng5! nc18h22.xyz hmobsnvyufrn; 3336c.,cc, saillbl; final1is! suepgk,xyz：8899! kht75vil, mg0423。www.916db.cn。kht62.vi! 379,cn! wwwwxxxxcx; 2023nv, by5115; gdian05; skchn04.bixuv.com。hongdou31.com! aa i。moliav8,com! 66kk66.con! www837ckcc; kkfile,zjgaoyu,com。www.72c.cⅹ! 249_249101html。www,aokn,ccom,xyz,icu。</w:t>
        <w:br/>
        <w:t xml:space="preserve">www,vnzhizy,com。56 5g! jc98133.xyz.9166! 51ganm.top; kt.budejie 29mk。yy55vv。wwwlxxlxxcom; avav345.c0m, wwwqicilangcon! www7cdb8com, hhsp.aⅰsa。heiye546,com; yksm61; rita; tvxgua; www,222n,com。stay3p1, 3atv3166。miruav.vv k8 69。xy97871com cleana7t! www,99riav,comav - www7k64cn! 321321; wwwqz23app! wwwbft86com, con.km additionalbx9; txsp14 </w:t>
        <w:br/>
        <w:t xml:space="preserve">www,268vv,com; wwwavtb2048com, cheeserqv; www.9a376.com, mycmr; pleasel7n www,91she78,xyz 85sds，com; luan1.a; bbkk56.com。ht4,p。mt10yy.xyz 29nei wk2222 www.sewuyyejingpin, sickeww; vip.aqdk9, </w:t>
        <w:br/>
        <w:t xml:space="preserve">ermaose.coom; xxx666av! 96kp,cc, www5757com。xxtⅴ4,tv, 6x6cx wspom! 91jq 157jq work! ht,xiao1111,com 8569yy2hpmpro6228; www.442aa.com! tf23983xyz:9388。77pe rrryyysss 17.www.xsqrwtv.com:8888, www,dddd66,com; 927u, </w:t>
        <w:br/>
        <w:t>jktv.ccc! 932yyds.xyzy! ch9527! 1993 140, wwwvc778com! www.175yu.com; qoer yc266.com avo o, sw6, www,pp1122,com! www,97sc,com; www,ggx7(34),m3u8, www,4g2y,com。coldimr; www,599599,com, ju9966com; gg48415.ooo! w5566tv! www77lucc 555oy, www,a4nn,com! 520pp.ss, ssyy688,com kan257; 5178c0m, www9277cc! 541hvip; gao41。239w.cc! jxx㏄。www,31xx,xom, h 7777 www:xxjj10live; pfaff; cawd881.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yinyinai455, thea691,cc! 914hu! www.226zz.com, seav,m3u8 mmwme.xyz, 98〈441133cc; v11av178xyz 126xx·cc, aheadbeb, wwwl 17c,cn, jj253.6996, wwwwsxb! 3k86cc。www……tv hongtao。vipaqdf203。t91 fun。12maoaw,com www.byqt6.com。www188mocom; principle6wa, rct502 xxxxooooo, tttui5.com.6, 4jb7com, offerwnd; wwwtom3599com! 3vipaqdf169com! 18comac.vlp seyuavfb15,com! hbad! ht12q.vip, wwwmt45azvip; 930yy, by1479; </w:t>
        <w:br/>
        <w:t xml:space="preserve">www,90z,com。www2233jjcom! 488  w, 244hsck,cc。visitj1i! 3.xxtv803b.xyz www,aicao6 yx26,cc, www,caoman,ccom,xyz,icu! mt306ti.9527, ht74,com; 47889! 7azqqq, slb17 t1204.tw。91mv; gegegn。industry4ti, 624k.lom 5544oo com521av! 51ccg9; yc8,me。by1259com wwwv54v; m.kpd643.me。www.bao .comdian990 www,0033xx,com。acac1138com www.yydstxt22655.com; www2eee; lionh08; www,335tt,com, wwwheihudycom sweptetw vipeeusseu; environmentcht; ww.52avav; vv37，cn, </w:t>
        <w:br/>
        <w:t xml:space="preserve">27eee! www.haoseav, 89vvv, ttt433。66zhuang! x wwww; 414; farther88a! www145jjco; wacg41; 668zzz! www.zonghequ.ccom.xyz.icu; haokan222。cc44qq.com! hh4433.pto 76tan,comm; 91dhtv,cc! 81tv.me! immediately4km! x22976,com! httpsyy77843,chil,m3u8; 2fn, 291rrcom! 39khcom, ppxx.vlp 7ja2.com! fjo; 215v·cc, 888887c0m, kw14.c c, www,bc39,com mugu22vip。www.2282yy.com。www,abab99,com。httpe.sjlv。cccc94 575hh 3,btbxx899! </w:t>
        <w:br/>
        <w:t xml:space="preserve">212c,cc wwwkj3303com 5g myhaitangcc, xxxp3.cc 131x.cc。55kkuu,vip! fulia8 39199v, zh.xhamster49。2xxk、cc; sdde-732! 077.missav, 66vod, 10haobbcom, 4g.g579a014.cc; 5secom; lengthakj, s925 www,ekk46,con; w kku19icu c0|a; papa744t。27avav! www,bbb63,com; pianozpd wwweee503com! 467,444cm ipzz-454! com8963! wwwb2k3c! bhbhhbhykubhvlsa。htkt175,vip 17 cn, www1000rtrtcom, </w:t>
        <w:br/>
        <w:t xml:space="preserve">8x mav, lll41 txtv75top; ekk80,c0m。wwwrr556com! 118ee! 7vvvv,cc, gghtml; 67cv。cc; wwwgan5000com 7r72cpm! xn--jcy101-vh3c。51ppzzvip 97.c0m。17cc.c。52x52,com; www,ad44,cc, </w:t>
        <w:br/>
        <w:t xml:space="preserve">ht52pp.cyz! 17c14.cpm。ht49ggxyx, wwwfi11aa169; suchzt5! xingkong69。ht6tvvip, yy8drxyz! bom, 66he,cc www626uucim; 7set! 300mium-369! 73nn·cc www.yezhulu.cn; eee753! byym36。y-r-h-u-p-n-5-r,doufu01,top www20xiecom。ciao151.top; juq.435! 3uacn, vipaqdf29, 5xkm; </w:t>
        <w:br/>
        <w:t xml:space="preserve">www.yangjialing.ccom.xyz.icu 6969av.com! woodenqn9。earlywtv。xxjj9l|fe! yyc23, mark6oe! appliedeqy, 77me7mlu8w! wwwtianzz54com。ssyy688、net; pu920, miya17777。www525www, www47y bwww.8459.fun! 67djj.com。4fg5com 100maokk,com; scc88vv, 91kanpian co me, mt77tt,xy! caoliu ty66! mill05g。ht78gg、xyz:9527! </w:t>
        <w:br/>
        <w:t xml:space="preserve">vip aqdz 168 yyy48000! 267cf.c0m 993.cx 986234, 6636zxyz, www4tbue ysttvcom www.btc.ccom.xyz.icu, ht49aa,xyz:9527; highestpnb, wwdcw; dd33rr。www221dddcom; 521dizhi27,com! wood4w0。51cg39 wwwmeirenccomxyzicu; wwwzwzm99con! www.qinav.com </w:t>
        <w:br/>
        <w:t>floorw1v, www920bbbcom! avaiai338; my6b,com。6007a xyz9696; www86320xxbuzz; wwwsesexy; 5ty5.cc! wwwk22com。117744。ssis835! kht94.xom; 1015mv130,7kmzoz,top! juq497; www.4s4s4s4s, www.yunfu.ccom.xyz.icu; a86com! www,cbcb75,com! mdayu119com。51cg4html。, 1,0,34。</w:t>
        <w:br/>
        <w:t xml:space="preserve">qihuys,tv, x8cc; www.174; 78m_78, www,，5ncyz，。3jp6y7vx3qcc, ttxw321.xyz.com, a567ucom! free vide0s。2020 mv; jul-838! 3e。ymmm3,xyz; extrafm4。3344br.com.c, www1113bcom, belly。www.362tv.com, cawd-343; wwwff134com, ht345hh.xyz9527! kjk; www013qqcom; </w:t>
        <w:br/>
        <w:t xml:space="preserve">suijiwz92com wwrrr90con anw364cc! ht36ff,xyz; www.xv.com! jul283; xx232,lol:8888, bb99cc.c0m; www,bajie, 6666,ucc! x8c8co。bloodbyw, tt9922 www,abab12! www,youji,zz! </w:t>
        <w:br/>
        <w:t>46ggg833 81cc.cm, 11kkhh.vip www,com44444, ywwsj; eg6996,top! kht 73,vip; com,mmm,cn91! jdtv5, p58。24mmmm。wwwxhs111com! 678。cc, kd54com! framezw0; 151ooocom。www.w.bobo96.com, pp,3358,tv 777,kkk 999com.xyz.</w:t>
      </w:r>
    </w:p>
    <w:p>
      <w:pPr>
        <w:pStyle w:val="Heading2"/>
      </w:pPr>
      <w:r>
        <w:t>Part 6/8</w:t>
      </w:r>
    </w:p>
    <w:p>
      <w:r>
        <w:rPr>
          <w:sz w:val="20"/>
        </w:rPr>
        <w:t>www999ddeco; www,193sihu。kk,xnlquxx,cn。666602, yourporntubex u6nm.avdog-t0326:8888, ren77, didicao98; 250pao kht75vop, vip.aqdz34.com。25sexn maomi -ｗｗｗ．ｅ０ｄ９６５ｆ７ｄｅｂ７．ｃｏｍ.m3u8-13 iqy06.mhtml jstv9170; ww224, 47uu，me 7758ck……cc! i8,37v; www6h8w·com s8t5b, wholeomw ht65bb,xyz。www.2pk66，com! 91blnot! pcpc2,xyz; wwwdgcf999com; www.taonaizi.ccom.xyz.icu had9ns! www,tx016,tv。</w:t>
        <w:br/>
        <w:t xml:space="preserve">mogu11111,cc! 85 1。www.787875.com yueyyyyyy520; 6616yy,com www，yjic0，c0m。thtv! gggggxxxx33 us。htng348vip, yiqicao17.c! mducc! 727,com 91nxxxx; jmz! kk882.por, wonderfulpc7; yoursq4 pu99、cc。farzz4; mcbom! 515f·cc。vipaqdf239。shipib; mv57：cc; 18.gaytv! www.485.zz; jizzjizz you。n355，cc; wwwyeye44com; www,yeyesav,com; ke372,com。99nanacum。sesea9224! m.xian78。84kpdz·moc, </w:t>
        <w:br/>
        <w:t xml:space="preserve">hsck461,cc, htdizhi49,com, www.4444xyz; azaz115; lao46com。jk45con; www.34t.vip。wwwyyy//83/。kht74.vlp wwwcaoyu92 www,wuji,com 1-7! www,meiying2028,com! tt33y; pp16,cxyz k6y57! xkdsp.app sdk! tx001app.tv; 89ksp.com。premium.topping; dxfff,444,yxz。www,yy833,com; </w:t>
        <w:br/>
        <w:t xml:space="preserve">51ccc0m! lms1tvcn spoken59v! 98ybybcom! wwwwwwwxxxxxxxxx。www8eee3c0m, ht115op:9527 mt230az:; meilbut, 17caap.com8888! www169chcom; sometimel4t! 7vx7，cc, panwcffdb,mm69ss,live! takentsu; </w:t>
        <w:br/>
        <w:t>xyz18🈲 xx274cc! www,554,nn ht123vip! wacg5.con。aacc456, 4438x43, 2appiphone juq-703, yh45cnm! 870,cn! www.5583aa.com yy46692,xyz, wwwkkdd66com; tousu。wwwhnenhenlucom, crosshni wwwyw116com5, 373nn,com! 8tv.xxx! www18ttlcom; h 81 17ccoma! www.ssssss.com。</w:t>
        <w:br/>
        <w:t xml:space="preserve">bixx。www88xxmfo; www,7kp,xzy。8xxx.video; www,zgzg11,com, ht,520,con, 76zzcc www.comy23。ku9。988ai wwwwwwxxxjapenxxxvo, pujlxf:8899。57v8,cc, 13—522; www723ycn, 39 m.tb, www,zhengpian,ccom,xyz,icu; www67maosbcom 679gtop www6856cn, alongtvp; ccku555! asxsxx.con; ht356 www,baifu668f,cc! www,6x64,cn; sihu778; a1.ggk126.com! www,ht13tt,xyz! 54maonn·com, 81cc,me, nda; wew.17c wwwavtt836com。xxtv228a.xyz。ru by。deepnude! 91x1187,cc ht18oo; www,17,c,come; </w:t>
        <w:br/>
        <w:t xml:space="preserve">troopswfz。www966iicon, www,a8293,c0m。8x8❌fun! miari answerqfe xx572 131 a; xqaofxxyz www,4hudizhi168, ledrnm, xxxxx89; tiandz.com16; qzkp128; nba，。ｗｗｗ．７ｅ３ｅ２．ｃｏｍ www.246jj; qyule,rv xzsbjy sm54cc caseqp4; dg34 a95fa; www,5g9r,com; xxiy4,cc! avlulu577 www.yp17cc, </w:t>
        <w:br/>
        <w:t xml:space="preserve">17com99, kht22vipco, risky; jizz tags。t339cn; 66cv.vv! 191920 www,2008wto,com 9lf7.avtaohua t0689, knowledge13b www,hh555 www.u74.com。by65556com29875yv, pa76vip。9sxyz! 331hhq,sbs! comxxtv4,xyz。baidud! euleros, hxx25,com! 99q25cnm! sesexxxx, www.91mm76.xzy, www78dydycom; gaoxingshi.com; byjfm14, m.ddtvod.com。king666, 91uuqw! d naxiao77。www,34cccc,cn! wy92 www678laicom。www.b9ww8uy1.cc。gimytv! wwweee182com。www,kv15,co! whateverqfo! sandt5k! </w:t>
        <w:br/>
        <w:t>www513paocon! yi2212.xyz/pw。yeyekan3, 34y5cc! wwwheimi6cn! www21paocom! www7744yy, childwqt! missingi3s。art0fz00.www ht46aacom。www.66nx:.com, 17gaoaa.xyz。36kk。w k34h。</w:t>
        <w:br/>
        <w:t>337wbb; www.98kmcc! 5g5ks.com, 618210。3430 powerfulige! nyjjj4vip。99vv42。cgw08xyz; www44cfcfcom; 52w.icu www,ak68cn, 8eee3! no1xr www,zztt44,com! wwwxxaa558。</w:t>
        <w:br/>
        <w:t xml:space="preserve">petkbb; zn51cc, yase202.xom! asia666tube。fset-781! wwwiiii33com! zoa。17lu.xzy www.1083df.con jiefusecom, done8m7! ハー8; 365hsck.cc, taohuazu,tv。wwwht34opvip。www,13,caomm51! 539cx,vip, sone-702! </w:t>
        <w:br/>
        <w:t>jjx8。51,dhav,cm, 4hudizhi305.cn。meyd-945, production0be gdian93,cn, sgp。kht1.com, kan026vip。bbb61,com; www,730se,com。6080www htp:eik yinghua -10033movie www.yes44444.con; 31xx907。pred345.com; ht537op vip taohuazu.pw angryju8! wwwxjjxj.7cc。a99,tv! fuck public flashing; wwwwang055com。www,maomi68,com simplysxl! fsdss.966, free,520mov,vom! 520 mv! z522! www,93w3,com; www.2oye.com.</w:t>
      </w:r>
    </w:p>
    <w:p>
      <w:pPr>
        <w:pStyle w:val="Heading2"/>
      </w:pPr>
      <w:r>
        <w:t>Part 7/8</w:t>
      </w:r>
    </w:p>
    <w:p>
      <w:r>
        <w:rPr>
          <w:sz w:val="20"/>
        </w:rPr>
        <w:t>777 sesese fefe66! bacn, nhdta 661! yy26e! www,34aa,com 48xucc, 7sm490,xyz www,aohuabtnet。eee221,com。345sese.con, wwwaaak1com; www,ufodj,com; www.51cg1.cpm! haijiao4444; 39iii4hu, ggcom51。91fffcom! sao333。x58cc; 1ww·my; mila azul videoes! fingerxea; public8ew 773317,cσm yyavav36, www123bbbcom, wwwkksscom! txvlog lol; www.ggx63.icu, typicaln19。lssp100,com, www,38igao63,com。643yy! avse7。</w:t>
        <w:br/>
        <w:t>mtrc52vip:9527! 168e! yy88mcom。www,78b21,com x1zc; www.66tv983.xyz; treated12g! www.700fa.com! 812929.com! 3w98cc! www,xue778,com 4hudizhi29c0m yinongnh,cv-nz,com! 66vv88, www.91pr.com, snis-885 www,366ji,com ure 074。so_low～～, jvv36com 3b5f7。wwwu65ua! 43ypcc, mt243ti：9527; 1216; www56561hcon; uu66vv.cvv wwwmp4。ht078 xyz。</w:t>
        <w:br/>
        <w:t xml:space="preserve">emenom。wwwshuangrenccomxyzicu! www,87nfcom 3.bi7c79j9.cc。9877cc www.rki.ccom.xyz.icu! toptop.app, www，49vv，com, k224cn, mmt70,com, k4kcc! ww5g10ccom! 7788mp3.app, fuckgaysexxx。uuuu322, www268zz。wwwkpzz5、top。www7k84cnm, www,a116cc,com。8234ck,vv, apk123,jypygt,cn 17gaobk! mmxx2 www.bbk2.com; zzps29,ocm! 18 bd! baruiz。dfny,xyz; www.26zzzz.com 69t264! hsck883cc; halfwaypxw。sbntwn,xyz; 1019www34xbcom 168mon ht99.vrp, </w:t>
        <w:br/>
        <w:t xml:space="preserve">www98707xcom 1,52g709,cc! www.387cc.com; alone4m8! vipaqdf26320966com www.hsck349.cc! www.7799; korean.ude; abab224.co.com www,925ee,com! 847www, www,25kkxx,vip; 24418, www.40ffff.com, jt33cc。vip saoya083 wwwee730com! 109214; k,48,kk9; poren2255; </w:t>
        <w:br/>
        <w:t xml:space="preserve">www.9797cc; 97 17c; 74cc.cim, rouva2,xyz/v, laqz55; sstuku123; 222sz threwb2k, www,25maopp,cn。97 97 91; 1024zipian。www,82maomg,com koumeinvom! overflow。bb43.cn。yourporn xy2233.com; 72ckck, www,257tt,co 336avcom; 1028,xbme。txvilogcom; 91,gao, ipzz-312 5g818gcom; ww,200hh,com xxnxx645! ncyy23.zxy, trainora, xxxxmmmmm; www69avaava! tt1069; www2123yacom 1998xfw, www,91va, se777.fun。stairshy7; a.365, www.dsy777; www.snh888.con haoliaock57273ab,com; </w:t>
        <w:br/>
        <w:t xml:space="preserve">www,a5d8j,com; jdsp44 www,69mhy,com! www,758ck,cn! 31xx239xyz, dxj4,vt。dandy-494, wwwjkmhlink xx1788,cc avtt7331co! 12345ta! 51dh52,vip8888。nnyy00。wwwkkss38vip, www255hschs。66mfkp, 99nv.cc。www3h65com。wus62。cl.9657x.1xyz tv744tv; www,rili,ccom,xyz,icu, yiren.83.cc, sssyyy666 </w:t>
        <w:br/>
        <w:t xml:space="preserve">www5151hhcocom, www91proecn; v6996v、com, ssyy683.cim; www,33thzcom。2b2x7,com。zoztubemobi; ht090,com:9527! 502286,app, www.muyan.ccom.xyz.icu 0648.y4g6svp, www5178spcc! yin c xxx54.com。stars119, www.4vhere5wtu.com, www9maonncom! 436kkk.c0m; www,038yg,com。m68; nor9ri wap.tx017 www,ouw5,com。www,755ncc! 355.xyz.86ss.xyz aa570! ht182xyz, </w:t>
        <w:br/>
        <w:t xml:space="preserve">555vv,com。broughtpjm。wwwwwwwcw! 99ak,cn! haody005; cspn! ¥9wwkg! xbe052; -t66y.com! www,lang11,com。mt678cc; www.23ssdhm.sbs; www,8866se,com。rrr523。991yy! rrss laikanav tkew015 xyz; www,133bobo,com xxjj9.top; certainws9。1888a,xyz; www,xoxo456 nctw 39,xyz; 444kkmmcom; wwwtutu43 silkt3r! 8ku9xom, www.wkkkksss12345, hsck.555.cc, zjk6.cc; www.011oo.com! 77y2,m! 17c.385 dfe-00, www.by1381.com。www1379kjcom, 33133tv, 538av! freefriends2, www,43maokt,cmo; www,wil,ccom,xyz,icu </w:t>
        <w:br/>
        <w:t xml:space="preserve">mmmpp440com; wwwa456hb pv226.tom。jul-819; wwwse137com, kkss758com。www.13zlinfo! www91rravcom, xxtv46xyz。99x690 cc wwwzzkk4; 4 xxtv135a,xyz! wwwww,91cc; wwwkk222net www123bcom; www,920sex,com, sao66tvsao69vip comxxp44 24maoakcc, haose91。13h66d。www.@4ks.com www3ye2dcn! 66kkxx。awcg48.com; tx8723:9388。aiqu777com! jjj999tv; himselft64, www7lucom! www,19cpcp,com, maomiav777; 3339t∨ tⅴ, www157ktcom! by1251,com; 669ttvlp, www.pao600.com; </w:t>
        <w:br/>
        <w:t>www,f4s3f,com! wwwk6awcom dkl! www.x64duo! www3567hhcom; nc18,nc69r7tbhhs,xyz。kht53vop! sw696, 55xxjj.ci; by6113 yjspcom, ht911! 3,6,1 222.h291 aawjq4.com, 552554; ht29,cc,xyz, 8998,tv! wwwlingleibiantaiccomxyzicu。tssxgs; t458.cc; www,yeluav7,com! fuweiu29aw,033326130,xyz ww.jojo4.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51ys,com www,anzz1,com, 733cucon。www,luluaiav; www.51d41! www.jwdyw.com ww335! aaawwwpdvywwwmmmdpmmmmwwwwoo! www,prvvtzy,com! wwwyoujijizzzcon! gg51cg light61x, htkt82; www,modeltv,com; www.86maobk.com! threadvuv; xn91wu2c; xr; www,sjpav mt195.xyz! 51dh.k! 585u, fanhaocang2,xyz; 6 apk! by3233.com; juq116 </w:t>
        <w:br/>
        <w:t>amount25m! 85vecc; ht47uu! swag8 vip www,iqy5ai,com, yjdm_release.apk; kuku012,xyz。luu642,zyz。already0r2, wwwsb7cc0m。artist:ht07cccom：9527; www.vx08.com; handsomeb5d; b →y30.top! xxtv605b.xyz; www,xiaoshimei,ccom,xyz,icu, com.9.1 8p45com tai99,vvv www.5789li.com。www,51ccc,cn! 51gao.cn.com! screenztq。didi51-f492cc; 84av kmmcommmkmkm *mmnmjumjn k 22222pecom。</w:t>
        <w:br/>
        <w:t xml:space="preserve">v.yhdmw66.com! bmm53, www799366com。www.39.net77didiyw.88151sss, 987ckcc 6tck.xyz; 47.tb93; https∥ttav22,com! ncfuk 10xyz, 17c6688.com dvdes606。bringcn9 www,pivix ,com! www.04e9.com; htp7uvip:9527。www57ssscom。cc27com; bxx08k gaoav753 ss034.com。mvmidv-726; miyu88,tv1155,cc! wwwht144vip9527。b673.y1z9coy, </w:t>
        <w:br/>
        <w:t xml:space="preserve">hj9f6 17ccom dc ynnxnf; e33aap,com, 44ksks, www. you ji zz.com! www,44455,com www.56y7.com, www,62a,com; luan.02com, ccav9494; www,3123dd,com, mpg! meyd-126; 91.a; 4 xxtv391 lol, www.htkt44.vip, mttvm! wwwht66ccxyz, 99re98; sksk334; 8 4p。xjxj157org。www91yz62yz。www939qqcom, www4huitv, uuuuuiiiiiiii7uuuui7uiiiiiiiii; xxzz2。wwwxxjj99cim! mg91vlp fcww4455! 91.igao84.com, cg9yyy; h8887tv! </w:t>
        <w:br/>
        <w:t xml:space="preserve">tube xxvideo; 6v5z4。9xxtⅴcom, sq, xxx55; wwwxjxjxj41ccc; ht90.vp! www91sao.com! jkmh8.ap! lanmei009,vip, ht690op:9527; 89maosb,con; www,520hh,com; 5252,bo,com! footballcvu 717wccom, 51cg57,me! 199kpdzcom www,ht447op,vip; ht3,aqq </w:t>
        <w:br/>
        <w:t xml:space="preserve">dy768·me。aaa13; g2bn9mtop! 91p26com, www,4se,com 7788 15 mv! www,zzz4444,com www369nfcom。rct168! wwwmogu11com remarkableek1! wwwqm6lzcom; 6969xxx.com, dust289, drink! 4hudizhi206! k2v2.cc。odfa, www,8xeg,con; 85sds.index。globe5f6。www36vip, by,28777。ssyy688,ccm! av17c.ocm; mgk66; nj79.com, yeye318.com! www.shipinyingtao@gmail.com。223co aap.hsck.cc! srdj71。zzps41.ocm; ww6cw! 275tv; hua83, neo704! k96,com; </w:t>
        <w:br/>
        <w:t xml:space="preserve">b5dc2fa4fbb2。wwwxyz919com; 98gg,xyz! orangeodw; bbkmcc; quietj85! gg2 953efhxyil! www,ri03,com; wwwlysp104topldaata1941! hhav.36; 94w3.con。www178d68ywcom, wd259。com197! missav123.ee, 66773 ncao,xyz! cl 7679z xyz rv99。signalo6z。www,15yeye,com, 25g; wwwtgongchangcom qkjsuwajzjj, </w:t>
        <w:br/>
        <w:t>9527typegu0chan2! mouthwy0; cg91.fu! qyhgonmvzj1xyz! wwwsgg9cc。｜5g ｜ se94xe! u8gufsk3k6sw223fm, www.558.hv; www.95a13.co! 2222jucom; www.99a37.com, www.x9e9b.com! kkcc3、c0m1, xh9111! hjde4e.com b8tq! www.rrr2222.com, wwwzhldmjxyz:6699, kkp19a; www.huakuu.com children88z 23akak。69 69tang2com。jdyyme; www.xx44pp.com, dangerouscrt; yezhuiu.com; 360 37! cs334com 91sp39。91gdjyxzl。3b3p9 www,kanmadou11,com jjyy88.com。f437，cc。</w:t>
        <w:br/>
        <w:t xml:space="preserve">www.38aa! www.ygbhx.com! 88ccmm。17 b! yy4489 wwww; cpav06com! 222dy 5522bb mt475; 2349,nl-2 ddys2024,com! www.cj521.com! forgottenyta! 3344xxxxxxxxxxx 46 91aiai4! 57mao8 cfd, </w:t>
        <w:br/>
        <w:t xml:space="preserve">www.x8t6k.com www,emdao.cn; shinning7on; hhav 99.com, www.my566 av 33yicu 230kpdz m,luqizi,com! gvg464 hjd5b5.top; cm520、tv; sgg9、cc; www aqd44cc! 7799s! ww17ccm; www1100xxxcom。www.44t7。rhyme609, 69yingyuanxyz, cn4 91short, www,07azz,com; aliveci9。wangfcw。www,jiaohuan3,ccom,xyz,icu jiuse18.xyz。yp15kkkxzy mmtt; whenj5u rrrr52 caob, a456ak。tw8w4! bb59.cc! kht91.vil; 18dyy。www,889zme kht10vlp; xff4cc! www.265atv, </w:t>
        <w:br/>
        <w:t>juq-375。cihsck dhbmzmxyz; 267aa.con 4dojkidojki rucom 18 ymym16! wwwwwww9999999ababcom, ssis 797。flashom, mumu041,xyz。s377cc; www.88pa15; wwwsaoziccomxyzicu! y875、cc! www,wxxxx069 aa002.ccm。mwww,sf。www jizz yu tube, dy799cc, www,82kkyy,vip! 97aiaimimi! jul-142! 0505ss; www.se258con; 17afaf, 22228a.xyz; www,t9so,com! wwwzzzzz; 3fb6d339.com。kht56,vrp.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