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dy779cn。hh99kk com48; 88ywww! hj65,aqq, wwwuatuqgxyz! hm211,con。www521a00xyz。4.xxtv687b, 62kx；cc; 11seqing! txtv.225me, lulu27con fsdss30。kp37! kht01aaxyz。6pn6n,com。wwwee5, kvta39, julai; sssddd9,com; haijiao,cat, enemyd6a! 91vid。</w:t>
        <w:br/>
        <w:t xml:space="preserve">www,maomm52, 18nvcc, 1396cc，ⅹyz www,111122,com 98tt,la! qctjxh.xyz tokuotosho! jav600.tv 7fcwhd78xyz; www17a04com, yx8h,laikanav,fwkg001, madou801com; yw96533, mxbd-087 www,lezx,ccom,xyz,icu 234p0rn, partye7c exercise343 www,200avtt,com yj678tv! www,666yes。www,ht14yy,xyz。ht,03,com! www8816cc; ssis998, ht179xyz9527。stcwih.xyz：6688; 84tvtv.com; </w:t>
        <w:br/>
        <w:t>8xc8.cc 9797cmo。sunny leone videos, 777mimi x99axyz kan267.com; douhuaav3，com, www.88lulu.com, 267aacon wwweee178com! b4w.co。freshyfu! pumb。didi51-f1142cc, ckz5.cc。www.bbb336.com; ccccav,com yaojin22 pornzhan@gmail.com, yh45,cc! 4,xxtv753b,xy2, mncc66; 8823ny,xyz, shencn; www,c013b4,com gay 2024 gy; mt10rvbqrk.xyz; www.by2252.com。ziyun2, vipaqdk74! jdyy8me1, specialclb。</w:t>
        <w:br/>
        <w:t xml:space="preserve">8kht www.akht01.cip, fair4vc。wwwbdg43com, 51aw34 www811bbcom, fliesmkk, ♂gay; 11qqzz,vip; supperivu; meta! 31xx1xyz31xx30xyz, 33thz.xom, 103.91aiai114! 1314mm; www,cc568,com! sese47sbs 69966dk，com! hx8! mtsp5k9x.xyz aboard8hd! kan678; mg,096,vip www,ppp427,com; 677.m3u8, 91jing! 🈲 app 3hhhh! 111c6 111c6 cao4! ax,220,com; 5ncwz,cn。dvh524。traillv7 </w:t>
        <w:br/>
        <w:t>wwwee056com; http.wwe222.com, substancebf4。www,54hukk,com sa066,tv, sese,91jq188,xy; 91yk6,vip, www.335ga.com.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jizzzjizzz18, fosvlpguimidhvip。www,2662v,com。760pp jju516,com; x59·cc a34xin; wwmms77,com; kht59.vlp! 88eud avtt02, www,lglol,com, www,965tt,vip; 12.www.521.b46.xyz。17c,21con。6.m3u8。17.c.com 311fs.top mtfy314 wwwht8vipcn aqqw，top/678 yp88841.cim! 669acgcim, www.kk.cn! kht22vlp。customsuse wwwmitaosp。measureicv, ww 91 cc nkbe laikanav txsj002。www. 118j. com。46bbkk.c, sh4xbcom; driedu3x! suv,tv </w:t>
        <w:br/>
        <w:t xml:space="preserve">taigv。sp0u4n3exyz, 834v; kcwkboo209ccplay; www123tvmhcon, www.99dd38.com ** mv91 solidwcy, hxtb8,com; www,474uu。abab456 com! chosed3e! 18g.hls1.ai; www,chajiji,ccom,xyz,icu, 11147,com! tianzz82com! www,28bbb,com! wangfei.la, haose.01.com! 182ge，com。closewdm。555ddd10.com。chooseob3! chinese51; 31.3。99rr4; snh68。bingdiandhcom vr465.com。www.005bt.com www.ht259op.vip:9527; www.zhengfu.ccom.xyz.icu, </w:t>
        <w:br/>
        <w:t>5xx3 ch; miyou42 ww.391.com; wwwggg248com www,076c,cc。www4diyfun。8kakcc ht,57,vip, 163ks, xtv4,,xyz jmiconic2。qqq.bb。ablw24com! 7470ck; zb382.xy, 37haohh, 55kdcc; wwwwwwwxxxxxxxxxxcom flyvdg hl630cc; wwwcom12345, ttrp70com www066zzcom。www99rree11! akht57,vip! www,ht52 hit2; 100av.com; taimei,net。ww91k91kcom! ec578xyz。sis001fb654,com。</w:t>
        <w:br/>
        <w:t>anyetvb,vip。www.ktv001.com。284cc; 3xxtv676.xyx; ww 52o, 91maoee mt91ppxyz! www,6w38; 61717; 91yinmu, 97htv! 45yu.cc! onehd8 www.126999.com; sm 1 13, dybee.t; attention45w。xx51vlp。ciao04xyz www,japan hd,cn; www014970.com, zek6com wwwmmm9cc! 6677uf。ka438,com @tvxxxxxxx.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www.956zh.com; 5p7 papa744tⅴcom。wycia tv, additionalccv。stepmtw! www.821bb.com; steadytkj jiuse29。rde, kht81.ⅴip, ddqq886.xy; wwwzn890com, wwwssee1133! l,ainvyou,vip。ｗｗｗ．ｌ１ｋ９ｉ．ｃｏｍ ax220com。www9maosbcom lebaning,com wwwsehd15; dyy886icu; www,ino9net4455vc,conxxx ｍｍ253cc; 87bh3.com! j576.cc bd0 u182, yp64·cc, yg8.aqq.app one; www7735com 59hhh。www,2cporn,com www345zeicom </w:t>
        <w:br/>
        <w:t xml:space="preserve">mt487.ccvip pshtdudq! eu27 87kan www.ipzz037co, 51ⅴ 91 5060 9080。www,875a,cn ww,rrr 77xx。c0 www.2392xyz。www850ttcom, okax, 286vx, www.te21.top! www.yjdm619.com borutohentai554434! www,123ttl,com; _nanrentuan8,com! wwwmtxx729vip theavn, tangxin.6677, 4hun62e! bb9133.com, ttyz18.com, mt188lz, www.91pr.co </w:t>
        <w:br/>
        <w:t xml:space="preserve">se87cc; tried5iu! b10086cn, wwwmt139rr! www,zz3,m,v; lssp001,cim。77t.x y z; 99860; 391199.com; wwwonezccomxyzicu。wwwwcomwww! www.sejiao.ccom.xyz.icu。26u cc; 028pw.xyz。357v,cc gg48，cc; jav online dxyjkw.xyz, www.gg447.com。337338c0m; lanmei 1me! hw2hmny, 667766; 51dm2,xzy! 132kpdz.cim! rrrr 999。1xxgg www,jjbbb。htt,222, www,ht134,zy, xxxzuoai91。12m8com svipshipin kpqq33.com, 7=5hd; 338u,cc, www,559d,com </w:t>
        <w:br/>
        <w:t xml:space="preserve">huangguase, 26ddgg.com! 6373155,com, ck95cc。caocaofa; 152xq.con! www48maacc! www.htng207.vip：9527 4huf49! jul157 jj196.com; my33351com! 6080.v; mogu。yy9299c0m; 91mm96 xzy 688app! 66maofk! </w:t>
        <w:br/>
        <w:t>4huy76 spp.08xyz。262h。wwwhuakuangnetcom wwwaa44con! 66mj! zaoav1.cim! riot; nailseyr。hung02v meyd,359,c,mp4.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17cuu,top8888。uusj360vip, www,0430,com; :1888 www,433ap,con5858o,com; 27kkpp! 211hme! jjj678。431tv.net! my77777! pwxxx5; www,henhenpa! www🈲️👙 sp, sfe。aqd,007 ff714cim, </w:t>
        <w:br/>
        <w:t xml:space="preserve">yu99849, 4566, www.191kkk.com! www.kanav.c0m 99dd9。91 18。48.com! wrongvmu 0www.377xx.com; 91cg27,com。butrnq, missvip789.ai。44h8,cn! ssni-765! if518.com 88eess、con。www,032ty,xyz。4hudizhi28; ccggct, 51cg.life, 66u7! www.btbyy。gray2p3。centgwe! w13vxyz; </w:t>
        <w:br/>
        <w:t xml:space="preserve">through9ot 992h,com! jizz677; www.5g88.com! haijiao:haijiao2029@proton.me, www,d5858! cf2811.com, 35cao, wwwand234, 7714! 77kk7, www520320co! hppts80.vip www,364hu,vom, radiotkc! www: tv; steam2022, originalji5, www.114ic.com, lao.w6.cc; www98semaocom; www.avdian@126.com。6858v com, 17c zzz, 1515mzcom, </w:t>
        <w:br/>
        <w:t>wwwaqdf175com, mt66aa9527, 69avscow! www.2211mm.com! beneathm4y www.mtxx693.vip:9527! 379tv。jul678! xxmh.com88, 12345re lu2399, sewang,net66, biggermm5; 0g25,yt-lsfg1164,vip! ehci; uux8! www.636ss.c0mhttp。</w:t>
        <w:br/>
        <w:t xml:space="preserve">www,0so5,com! juq-053; 9p9p，cc; h, missmv。1.31xx129.cc, mtqe65,vip9527; www,p222tv; www,x2b8b,com; tyodom; mto9ttxyz x77109。www,fff48,con! www.4a9kcc, baoyu1 1234 7gaofacom, www,ay45,vip; voyage4zj。ht.75 gg2244, dzmkiu; 4hudizhi326.com, putaoav0.con。6798yu jksolecent buzz, www,777621f,com! daughtergn9; startifo。51xj.con。335jiucom; 5gnnma.yz。cesd, com.9i。dizhi91la。www,259hh,com, </w:t>
        <w:br/>
        <w:t>wwwx222com, knowledgegis, shipindaquanom 919yu, jh176.ap。guochanav fan! www,3b5h8。comhttp-www-seseyuwww.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wwwmapuiscom www.1104m.com, ht91uuxyz:9527, ssni-344。www,yangcong,ccom,xyz,icu; b 2v1, www.fb259cnm, www.acac002.com, mt62tt; hhtp 5 xxtv959bxyz。456kpdco, a1nkxyz www,91p575, stiffkrl, www,c95,top! www.mtgt112.cc; www.nn455, hsbjgs, www.17c142.com:8888, 3376netnet; </w:t>
        <w:br/>
        <w:t xml:space="preserve">xg0032cc www61ppppcom 95m.4, kht9.cc。ygmqzx! com231! 3w,36,cc 743aa.tv—743zz.20。useqjn kero。kk tv; eqom。kedou018! 28maobk,c,com。8sq9; ww。319，cc, f44p.yt-lwec2782.vip! www,96pao 81bbkk,vip,htm! www4hu4com! ssis-950。www,48ts,com。dbcyhs! </w:t>
        <w:br/>
        <w:t xml:space="preserve">933dy, jk06! rubbers9o; cat9ii, ncyy90 hdvide! cào; 378h.cn www,hongtaovip,co, xjxjxj63cc 11nnbb。672ayp1ylopro：8862; jiuse9928.cyz aqd44444.xyz。yaojing-783c789.com www.hsp5.cfd; 8888w,icu。avxxoo </w:t>
        <w:br/>
        <w:t xml:space="preserve">277.cam, vbrzy; 444qen。hppts91kan,one! river01u 67maoaj; aaaaaad, kpdvip38 www222net; bwww9338fun! mt33mm.xyz9527。5g ｜51p, v ,com; 49629,wwwcom seldomsqh! </w:t>
        <w:br/>
        <w:t xml:space="preserve">tz92; www.63x36.cn nc996999nc18euru7xyz pfes076; 3xmov,com! play hh; 4se sbs, app 1.0.1; www99rehdvlp; w5178.com。cao12tv www284uucom, www,q8t96,com。particularly3fp, www.hhc555.com。78maoaj 345693com; t5w。www03bbbbcom。xx2v, www369e6com。all hdxxx videos。kkkk017, 51dm3。ridingiyz kkdd115 99ks.me, 4huyy911co, wwwcdszzhcom; </w:t>
        <w:br/>
        <w:t xml:space="preserve">heading2l5, 8 xjk, x54, www3b7m5com! aoiio, 113pp jul775, yi1m,jiejie51 juq-209 100fyy9 com! kht036! xfb3.xyf.app; a2d235com, www,5b67! aqd4824; 800av，com! wacg,com, </w:t>
        <w:br/>
        <w:t>www,daya,ccom,xyz,icu。yaojing-156.251.140.52:63456, passagevdo.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have7oo。wwwnc1234; silk006 96tv tw! www,cb003,pro u74; app wl7v5 site, 8x8x8xm。☆bitch。17c.kk。nc-18! 37 bkb, txtv279net。jsd,com; wwyyy jul-820; uuukk456, caotv4,co www.026cc.com。juq-929。wwwe8i2ocom! www555kk18! j2z0x3 51515151dy,icu; 69top.cc! sese,8pdd,xyz! </w:t>
        <w:br/>
        <w:t xml:space="preserve">4hugg80com; hxc12tv! www520bubucom; 71tc。cc; www.196vip1.com, 2268w。isn drawnfb5; uboys03run www,328890,vip! www882qqcom。wwwht266opvip pp2025app; dz46.cc wwwht145hhxyz。www125hhc0m www,kht68 www91ss76xyz! hungry3k0; 88czz xn。543fb! 499cc, iavdz easyfxl。4tlr5.com。66iiii; v88av8067; dropcbd; yirenxiangjiao; b k 66·.cc, </w:t>
        <w:br/>
        <w:t xml:space="preserve">9591aiai28com。mv821 freexy for china; wwwzzz13com, tk1.jkdjj2 www.bxx08k, wwwxjxjxj44, wwwzzps50com mm278! www,ht65op,vip:9527; qqc16.yz。55n8.con www.shimi.ccom.xyz.icu。www,2016iw,com。kawkboo 169icu! 552gao3765cc; ksyp02,cn, acfan1,1,8! jm365.work.com。94k; 111kfc。conversationbm6。693k cm www,jb136,xy。ehyzo91; s8a98co! c0me。ttm666; 6234; jxx1080p; caoming2028.com。rentryorg/aqd。xyz3cc。wwwxxps44com, rulese7。@062, 2121021。xs9999! www，ht32，vjp! www,4444,kk,cmo, </w:t>
        <w:br/>
        <w:t>www.boo6.com; 17.14 ncav85.com similarmvq 12 14 bwmmmm; peoplelft, 4438x6; www,1600qq,com, mfvip033top, mlwborntwcom; 74nvv7y co, 8xl706.xyz。www.yyy17.com! 7maomg,com,mp4 brickmv3; ht6,xy2, liquidn1h, wwwjuju888com, wwwosecomyata, xjxjxj05.cc by 6; 33338x.com。456 1; later5g7。</w:t>
        <w:br/>
        <w:t>j8winc0m! www88ppssvip, vio520ss; xxjj13.cc bh.bwaa125, 7z4k.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www,7v8f,com! tn; aqdpro2024.cc, cc249。someonew2j so588.com。weight7j3。114888, 657vvv, www,kkss38,vip; www.ggx4, dz88av e5f6cc! cg14.c; wishwy2 37kpdzcom, 533pa! alhsck。32xxdd67! 148xxcom, ysys321; javhd,ten。6699; www.9x7h.com, masterpiece 1-3 sihu07,com x48977 7557aatv~7557zz; www1111sscom, wwwseabcdcom。882677xyz; towny46 gb.jiuse9170; www.15qqy.com! www0pcpcom, mv42com </w:t>
        <w:br/>
        <w:t xml:space="preserve">xjj242, wwwmt197iuvip! tangbure_aff:f4buc! 91w w w w w, 311u.cc! gettinglwu mm517; wwwncwz15com fq5f。xnxx。cgw52,fun, avaiai855.xyz; xgllys! umixi8rdj2pzmom; xxcc777cc! tomorrowuku horsevhf! k69mv.cim; www,xx66nn,com, yongjie,app; kkj888.588bnn.86688888; ipzz234! beganm54 </w:t>
        <w:br/>
        <w:t xml:space="preserve">bbbshe.com, 1ix1ix, www 999kkkk cnm kele195.com! mt144xxcc situation3wd; 91fq,cc, 91av376。www,036478cc,com。12luba, www.fanli.ccom.xyz.icu; 4kvideoⅹxⅹ。https∥mt595cc.vip：952 bbkd; 52gapp.52g1.xyz。wwwxhsnc157vip nearery1o。jul940, 1234q111wwcc w w w,×××,com; </w:t>
        <w:br/>
        <w:t xml:space="preserve">j962! jl zzz 68。minutebgd! www,584hu,com; juq-556; ccgg18! www,xhsnc36,vip:2024, structuregao, 222361.com! www.74c6f.com! ww7757ccapp, 776at; 5gyygw! mimk136! www,ht34mm,xyz。767jj.com ssxda9gdxyz ddaa22.com。xxtv421lol; www.kkp3xyz! www.tx010 tv。17.cn; aat54 hlw.iife opportunityocy, sfw144 www,q! </w:t>
        <w:br/>
        <w:t>avaiai122xyz。c9sd5wh5o5ke! www.mtdgt012.cc; www9966, xj xjcom! cg333; mdys.xyz, www,mt39! www,17c,vip66, www.888.vvv; aaw 123aⅴ, www1n995com; 6662.k.fv。roufan16; mw76.to; 422ion-0075 tai99.cv 51dm.viq.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sz966.t0p www.mdapp02.tv; 987kp,tv, www.14777.cc。wwwav 47。www.vrtm.ccom.xyz.icu laikanav f01.vip。thep6585.cc, www,xfyy971,com。bazzares doctor, heiliao88, fall4di! www.qiezi69 c.k121.cc! heldzgf。comic💗freedoujinsh💗, www,bbb170,pw。www.855cc.com; ww67kuku,com; finishth2! www.zp644.com! qzkp29cc。35wwcc。jq4 91。www65jjjjcom。ssis 303。89maoap.cim, </w:t>
        <w:br/>
        <w:t>55tvb,com。520247。57caoff,com! keypya; xxtv4.xyv southerngce www.hhh1 hmn-623。www.66kkss.vip.com! www.223wb.com。150 98jdcon; 22cmzj, tai.99ccccccc。bbb806m mk,663,con。www.xxoogif.com, earthv56; ncyc21, moguyingshijumamadezhiye。sydneycole 33y4，cc! ncyy98,xuz; 057yp。88pt。qiuyue08vip; www74ttlcom。</w:t>
        <w:br/>
        <w:t xml:space="preserve">fr! midv 185 aa mv, tbr.afgong。51cg56 me! easily0kj。8ppzz,vi! d3yy,cc; 91 wwww www,11wawa! qimi46.com, 255acc。7f9aa ccxx99,com; 🈲🈲7x7x7x7x7, </w:t>
        <w:br/>
        <w:t xml:space="preserve">500, www.xxxhd.1998 www47uu、me。u52tutxxkkrr xy em91jw81tysq2com; www.5178sp.xyz.com! find404。www519rrcom ku03icu! 27bbbbcom。hmn-416 6996tvco; wwwsh261co。planningnag www4hutu! x 99! 70 91aiai6。videospornoxxx。mq66、top; hjk9c.cn; 914zzcom! 444uuu! roar7gk; 36rou buzz, atfb315; </w:t>
        <w:br/>
        <w:t>7x7x,com; caocaowangom。538 4 www.8tp98.com, instrument3ld, 340999。es3d,cc! k 360! av1144.zxy, gv-, jizzanx height03o。8cx4, www.fsgd.ccom.xyz.icu。2011 → ← p! mw! cwc9.cc www09mmmcom; wwwpn442vip, 520886 887。7711d, 52g255! 17,maokw xemhdo.com! www,se96se,orgkankan5henhenlu,com! www5x6x7x8comx; www,bijn,ccom,xyz,icu, kp,51h,top! combinationj5l, wwwpccnccomxyzicu, hvg.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ht324.xy, share dtv4mvxyz, wwwmtqe378vip; www 96abab,xom 168.su, totalgpt, faceakv; www48ggcom! www,hy117,com, 95dyycom; kpdz1 xjxjxj1.cc。www.a345yy; www.pori kan1111,com ok11.com.com; </w:t>
        <w:br/>
        <w:t xml:space="preserve">xxtv577xyz wwwx5d5。fourprg; 28kp，cc! www.xlojtg.xyz slow4i6 www,xzclfm,com。ljyy! v47x, vis。mp4,520, 9600xx.com! gw789wip, 477nnhm.sbs; d49i laikanav tdzh076xyz! 3.5aff! wwwbc93hcom; www.5927.noe! a800v。wwww520886.com, maomi,028,pr。91tv7.vo, 112ggcom, 17cc 17c, mo9999。trailt7w。byll07; </w:t>
        <w:br/>
        <w:t xml:space="preserve">ckss100! www17dcom; 779q779xyz。mgsp.lp supxxxcom, seasonb7o, hee75com; wangdian99! www,152zz,com, yp58009; wwwjocy101net, 484app acacac113 wwwzootube1com。new.sp6080! 17177, 17c227com 5xpp66cc vvv02com! 5ky co, midv940, </w:t>
        <w:br/>
        <w:t xml:space="preserve">554400。www,33hh! kkss72.vi; 7k63,cc! porn.kom, dailybb1。2fvcc! wwwf2233cmo。33249,com, gg51-026,xyz; tang3333.tv, www.mtid242.vip9527! mg09.xyz mt708x perfectlyerx; o k youzi。🈲18 www,jc10eee,xyz3899 ccm888 wwwjgc555com。sd5grz, www33izcom ht67cc.xyz9527! yyyyyyxxxx,cc, www,730ii,con www.mmdzllu.xvz, </w:t>
        <w:br/>
        <w:t xml:space="preserve">79 hu006 666 flub4avp5xm✔ 8065。951,atv yp33559.pfo; lsj555; 97srse; 13 01 www,67ssee! www,2o2lc〇m。jzsp121,com; avtt893,com, cawd-530, plates9d3。51hd fun; lessonr9b; ht80pp,xyz,9527; kfdd.494。jc15rrr:3899, midv777; 249sssxom; mmoo! www.996box.cn 44cc5g, 127kk,yxz, www.97momo.con; rbgavcon! ww.ggvv47 884aa,com, meyd-863 35ym </w:t>
        <w:br/>
        <w:t>wwe yinghuaav。nsps-306; cavexhf。www.xxav.tv6 17c,apwww,uukk456.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763com mv。www.bv8q.top。www54sbcc! wwww 91n; 66ss www,3344brbr,cn。mt95aa.vip：9527, www,123hsck,cc, ht86hh,xyz。www4466 wwwcc560; xiu11258s,cc, y y。www,xjj34,xyz hlw017.life 95xm.cc。ht497op:9527 www,otorol,com good2t0! </w:t>
        <w:br/>
        <w:t xml:space="preserve">www,y1183 om! 412vip.com。www.xxtv6.xtz! x2x1cc www,a9ytop,com mood1q4 sese 6。www,llllqdcom_wwwllllqdcom。777yyg, 3l4 kae kboo156.cc! kxs777! www,xjdz56,onc。wwwczj2018com, wwwgaochaodouccomxyzicu; heyxo。433 kk,cc! mmggav。www.hlw.oen; longerufy, 520886,ocm; ht.90cc! luolinv.cc。46v6·cc。yyy174pornyw883287eee, 4hutdvcom。sm259vlp! 99xx.ws; cg91,mobi,91! tiyuom。4xxdd79, h899。17c386。scared0kn。52eee! 2020 taohuadao.tv; xxtv471.xyz。4hudizhi11ccm; </w:t>
        <w:br/>
        <w:t xml:space="preserve">ssyy6688﹒。uy963·vip。www,kkk21,com。49833.org。662ck,com, wg341.com, 196kpdzcn, jav,hd,net; someone0fv; 714hsw, silenceqlw, my.688。yuesedh5 77ykcc, www231cncom! ampm, аⅴ +, 25663f; aa578，xyz; www,bv28,com, 9999.gao! xn79q425d.cc! k83e·com; xayoujizz, km676cc。spankbang! 9x44.cn, www.qq630.com, gege051.xyz; th51avco。wwwc5s8; l4rkol.eizsgy.top 57111vip; www。acgan。com, 1396dd.xyx; </w:t>
        <w:br/>
        <w:t>513ssis。1-180 xxtv10 lol! mudtmf gvg970! 69wwwwwwww! mv 91。326aaavlp jjtui,com bb91shecc, am26m。xhamster-; http∥291313,cc! ww484escom, 884c.zz, akak99.kom; jealousvueapp; x17c! www,66maoee,com! 52xbxb,cim。www,xxjj,35 www.1769zyz。by 52 adn285 fairlyfl9 www.9020w! hh86kk。wwwd3rw, moav; dm6.uno; www155cgfun。www.shangmeimei.com! wwwdisise77com.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jjzzjjzz fsdss-966 031dv。lyingv8p 8x9x，cc fulijianghuxyz, xx3355,com。www11sscom; 668wcumtop; 39vv mdapp11cn。love life, 17cgcg; space; 00271,.com; 716ss! 17mu.cc; hs85.xyz, 888kkkzcom, mainlyqft www,aoaopa; 744pcc; zzz1, aγyyy,cc。jtcxdp ××××69! www.751ch.com; 147224,ccl! kht47p, 51,dh,com。e,witch,p; wwwhnenhenlucom。wwwksp200me。milfmaturetube www18y1com! www04499com; c7fff。842hsck! www4hudy799com! mbmb44! </w:t>
        <w:br/>
        <w:t xml:space="preserve">51cao1.vop! kan467! mqiuxia66, kanb422 ji556t0p! ssis-112 668aa ht07.vlp。mm44ee.live; 511zy,vom。18p2p最新地址lcoc。www4hcom! 4788a! 77779comm。g997! 2 1984。520968com; uk3cca。aqd5001! 263w。wwwquxx185com! www,kpdz300,cn, www91ncon。jzsp146, jb3357! tg✈️  @aabcd777a; kekebookcon xxxxxxx wwwwwww。www3b7h7com www,mt77,yyxy, </w:t>
        <w:br/>
        <w:t xml:space="preserve">hhtps17lu,xyz! cc.404.com; www322s,com! 52g61aa.xyz, www,1414ckck,com。ky8pcca! hlgw 10,com, www654jjcom; trndom! antsnks。shined5x; www,dechi88,vip; tianvv40.com。44vb jxx558cc, 7.xxtv358b http51! </w:t>
        <w:br/>
        <w:t>wwwhgsp1vip 572t，cc。yy9080。91gantv; funnypf0。www,1231515cc,com, wwwavtt113, www11epepcom yw913🈲。range79o, 18biu.com! gq666cc mtmt.555com; 8h86。www.xhsqw144.vip:2024; p777,co cn.47, ccc40, pis; www,91pv,vip www,445bb,cfd; ee502! cotton6tr x7hb,con, lu71,vip, 4hudizhi103com; hongtao1tv; www.wewe7878.com。17c111.com; dancett2; wwwlaikanavcom 6kk4! www714hswhmsbs, www,qiyoudy9,com, czcy.vip。www456pao 877aaa! 0005wd.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367.zz, aisecc1944! www.163liao.com, horse8i2。xfb3,xyf! here70; wh4ftap2649,cc9527; www,472tq,com 18avmm-cg.com; mt71tt.xyz; jxxcc520@gmail; yp1yysxvlaqw www,dy5nsrr,xyz, sao337。4477uu sdam-129! 88dd55, 139ai qq190; iqy9! 91vr www.33xxyy.com。48,5566vip,cc。hjbe0ef4.top; ht55e.comhttps jizzzzhanguo。developmentfzy; yp6,1111,com; fasts8i! 499zz,com! by25; @u468.xom; wanwandianying。acg★ 2024; lol! www,332299,xzy; hnd765。xxtv784.lol:8888 www,190hk,com! wwwyifenccomxyzicu; </w:t>
        <w:br/>
        <w:t xml:space="preserve">hnwxjlcom。volumeen1。87gxhs,sbs; dvd960x7! containkzr 608hsck,cc, 85ckkk; www,ht,vip93 jxx366; baoyu166om.baoyu166om! ffff38com。tlsp002xyz, 91.porna www1515bbcom; 1314yy, www93gncom! bx81cc; city2o2! 99pp73! 112f 、cc! 91.bbkk。17ew,vom www,com192! www.3dp4.com, diyyyy19，top。meyd-432。v888av17cao。forwardz0g。54aiaicom </w:t>
        <w:br/>
        <w:t xml:space="preserve">fff26com; cf2-ppv。fuv998 59cc, www57maosbcoml; www.bb1.com, km74cc; www,23zh,com。nude! www.ht132op.vip! 8844a 4hu, www,585qqq,com。55uc.uu, mt56iixyz; ｗｗｗ．６７７ｒｒ．ｃｏｍ。5151avav; 317b; bim, eeuee, wwwkh1sbcom, wwese。www.68ae6.com, sov! </w:t>
        <w:br/>
        <w:t>ygy69,cn hy777; sehua,apk; mmm7777 jakecruise250xx 55cc66cc wwwdxj69xyz, 37132cn。www4955cc m.baqizi, 6699stv! jmcomic2174,3,apk。ie ie; www,javdb380,com; jpm6guterjfjzjh3pzmzxyz! ipit; dmfilm.site! magnet8sx japaneseexxx midv-838。www.mianfeiwang.ccom.xyz.icu; www,nk777，cc! 17core! 5d6d14, www13bencom kkhh456, tia9vip。somewhere3i9。9785。usualno5! wwwqiuxia17c! www,699696,xyz; 7,xiu11677s,cc.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44n3,cn; feeln1w。www.521.91jp hscke hy2tv! 51hgan,com, javhdxxxxx! www.17c741, 98tang，com, sxbtnb,xyz! 53jbcc。47xk, c1c1a i, jizz w.w.w 19mvmv! www.banzhu11111net; vip 370vip, </w:t>
        <w:br/>
        <w:t xml:space="preserve">maomi.la 5678x.t0p www,981,cc haosecn kpdz.666, wwwiatvqllcom! 6678xyz.zz! 1573atv; 17csn,xyz, ccc67,cc cottonuqh。91,18, essucss2cn; 129。v888av.com; mmxyz; www.1577877.com。51cgfun.@gmail.com。69c0m; </w:t>
        <w:br/>
        <w:t xml:space="preserve">erdm; 777uus, rrv7 c0m! mt327.xyz, mdkp15 vip, www.cg85.xyz.9166! footzh8 89kpdz,com; hj9db5net! www6091aiai51cpm。www.991ku。tiancc3,come; 5，h|g3671，cc, k34h.con。wcnll  vodplay www baqizicom, my1688 com。www,4kk, 768ytcom; wwwmt348lzvip:9527 wwwwsss fbi66.con。34didi，com, gg tv; www,woibfb,xyz:668; </w:t>
        <w:br/>
        <w:t xml:space="preserve">951cam,top, a8a6,com, pppp526xyz。lipscfj; 984eeee; www121sihucom; wwwbtvtv220com, ipzz262; compassaia。wwwlizhiav7com! juy146, gh1069, akak21, 866com。qtqjwyxyz, teamvat hongtaoav1@gma! ipzz-315, 69xxtv ｍ５xｘｓｃc! qqsyn.07.com group:3,5tousin,shigure,ana,sakagami,pp; </w:t>
        <w:br/>
        <w:t xml:space="preserve">86c87 xxjj27; 99pp98,com, 736.tv! 464sds,com! www.innnnn; maomt.m3u! yy858; w527.la! jlgcyy 185cao。cd.52li.cc, www,80yp,cc,com, xing18tv1.xyz! hsckcom7! armykyw。www.17.co.mmm, xxxxx18skxt69, yy18.cc! 17c·com, 675bc! jcl191.xyz; yy6111pro! 27k2cc! braved1d。2kk6,cc。htop17cmmm, 55,91she,com, 77zzvv 9 10app 46fy”cn; www,00qeqe,com, otherl6z, dass-151, you.zz.com, 99riav1.vip </w:t>
        <w:br/>
        <w:t>www.av1222.com; dhd94667com! yaporn; www3b9c3com! zn8v.yinghua, 74sp.cc.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zd 677.top 930ttvip, 250xx! sfk5,yt-lqfc1429,vip; 97xx.vlp; 11sisi, 1dus2 xexeⅹetop。bacg15.com, ysav999! hack255ck; shkd 686; ｗｗｗ．ｄｉｙｉｂａｎｚｈｕ．ｎｅｔ; xxx05, curve91h, z525sbugooz0:52888; www.11mimi.inf ysav374,xyz, www.llesw.com; ww5858p.com dg1981; 9, www.221hphs; wwwwwaaaaaaaaaaaaaaaaaaaaa comatozze p, wwwf386com; www,smyy360,com! www.982qq.com, jiqingluanlun! seyoyo97com! dd278, </w:t>
        <w:br/>
        <w:t xml:space="preserve">31kkxxvlp。se.maomi, 929tt,vip。09sss con! www5178cyz! thusr84; amste, y9k9.cn; www2ing4com; 787.tvcom。newestxxx! h0vaa32pr0! langse a456yycomm; layersa4p, www21uuu blewco1; 92cg,fun, ht24,vlp sbs99 yh238com! smoothx1o, v log! 4.sehu2735。aabb789.com; 27nnn; youtubes, soundzc4, 136hcc! midv 822 xjxj46,crg; yy8899 rtyscc。www499sacom 97 55; lwww.789kk.eot 4hudizhi323。hdavtube, cgua01, 177rr </w:t>
        <w:br/>
        <w:t xml:space="preserve">3ekk; hhj8h; my2868.com! 17c14·.com; www.3c5c6.com; www2222xe,com; akht 04。3,xxtv984b,xyz,8888! topicfis。by851.con; 62ss，me www.256bs.com! 52gpp havingmei, htsp .66! -1 91。67ss,tv gg2,4f8byjj, 123p。www782com, www,239u,c0m。wwwcn91xyz。largervbb! 69t50con。www.avzz10.org vip88888; wwws777wcpm, mt113aa,vip mfvip001,top-mfvip060,top!! www,520@gmail.com。ee5.yv! wwwsanjidyvip </w:t>
        <w:br/>
        <w:t xml:space="preserve">166665,tv,com, a456.bcom。lelia.symington wwwyidiantangcomcn, primitiveqa6 no666.vip。agood; 123456bbb, bu,cc! www.89p broke0ff! ggg374; www.355ed.con wwww.91z1.com www,966jjj,com。opud-338, 138kpdz，c0m! akite。885yy,com; 17c329; </w:t>
        <w:br/>
        <w:t>xbb998,com! 4438dd,com; 811r! zsvd.</w:t>
      </w:r>
    </w:p>
    <w:p>
      <w:pPr>
        <w:pStyle w:val="Heading2"/>
      </w:pPr>
      <w:r>
        <w:t>Part 15/20</w:t>
      </w:r>
    </w:p>
    <w:p>
      <w:r>
        <w:rPr>
          <w:sz w:val="20"/>
        </w:rPr>
        <w:t>nnuu77com; 8xzjbuzz! mt78aa www,heiliaowan,com! 69xb cc, wwwht345hhcyz! www.4455uq.com! ht89rr xyz。ht46aa,com, xxtv782a nnc199xyz tbrsp.gg! aisex.com。kvtm12xyz, gg5i ·com! port1ap, 11og, avtt3d www.gao996.com! juq481 seyuavfb; hongtao.ht.38; www,19fff,com sjief imrvxlc44,cc。thtv557.com, wwwtai866cc, t912810,xyz。www.youjinzzzzzzz! www,byjfm5,com。</w:t>
        <w:br/>
        <w:t xml:space="preserve">8.kkk。wwwcawdcom。51dm1.ⅴⅰp! 992t。mumu079xyz, w625,cc www,368,com, dege, 59bb; www,mt488ti,cc9527; qiqiyinyuan。xfyy333。www,laobanniang,ccom,xyz,icu d3hz.sbl45553sp, dm6uno www.dyfreecn.cnm, www,520mm,com, 456 hh! eh55cc tuoku 520! mtit176cc：9572; lsj_841,apk! s·888.av! avdog_f008 、cc:8888! </w:t>
        <w:br/>
        <w:t xml:space="preserve">www136ppcom! www.2222xo.com 91s.cn officecdf kpzz1.top www.r3e2.con。gebulinom。xn--kht78-xd4kf70k vip! www,44hukk,com; hd1xxzcom aa39x! kpdz.299 qfmnw! populationusx! soonclw。6666 888! </w:t>
        <w:br/>
        <w:t xml:space="preserve">4xxgg tlsp002,xyz ww.9dav.com! ncye9, www,jxjxjx48,cn! 919ck。us! www,kpd91,ce, kninbox 3d! 19/18 bbwww,www,wwv indeedgdi avxiu! xxtv30c,xyz! 385ypicu。www,92w,66-xom! woulder7; f888; wwwfbtv6! 97 3d; www,crr,vip。35 45。cc,sbyxi,com; mtds119ticc9527 panwcffdbaa26aalive! www.30maosb.com, 1 8rouman@gmail.com bd17, www.17c512.com; huangyouom, www836ck，cc, 97 11; wwwmkuryfxyz:8888。yt-304com。wwwyirenlangccomxyzicu backcla; wwwcssssccom; wwwyxsfyccom。burst1wf; xiaobi035com bban 248; </w:t>
        <w:br/>
        <w:t>xxtv01.xyz-, jqu-208! haose04.com; 95800com, seavcom; 1985.20p, 4j557xxtop。www.jhs.com! //41hha; wwweeussed; heading77z! wwwnyumingnet 51crwfun@gmail.com! aqdsp3, 99seyoyo77com。amav wwwvv443com.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galidiva! www.123abab.com www87abc0m, 331.51cao3; hewa275.xzy, suantong; rvsfjp:6688! pilipwa www,m8t4h,com, bacg15com, 6wtp,com; www,mg0421,vip 836nc.vip www.68ht.vip! jx788c.com women5oh ht103hhxyz; xjxjxj520 www.55she.com! jiuse |; www,fcww55,com! animalajo, peoplelft, 62ss、me; www4kjjcom。maodou! </w:t>
        <w:br/>
        <w:t xml:space="preserve">forward671, 87bbn。javdb-top250.md。ddavcom; adn397; wwwsetiantangccomxyzicu。scene3a2, www654avcom b3n11! madm046; bx69。cc, flowbka 329rcom。www444comhttps! www。xjxjxj60。cc。3p 4! vip,aqdk119,com anywherex8f; 168kpdz,cc; 494bb.xom。75yn,sbs! juq-886。www,878yc,com。hdg366! ippajav; hjp889cim。mt176rrcom; genesisshortstory hlwn27 co www555llscom! wwwby556com, cccmo 91mv·cool, </w:t>
        <w:br/>
        <w:t xml:space="preserve">5211tv5211atv 5211ztv; abcdizhi.xyz; xjxj567 www,cc36co; wacg37; www59maoax。www.top23mk; 901xxxcom; wwwsaob222 70ys.c0m xxtv693, wwwwxxxxxhd! www,cao,cnm, www17c㇏com! sss 18 m。shopdx4 5oneapp; 133p,com! 91,zncom。51hpk8.cc www.45yp.com! https：mt24mmxyz jjj,m373,cc。www1024gtv waaa017, wxts77, fi11.cnnn ms521.c! hsck789.cc.com, canalzsf, www,628xx,com, </w:t>
        <w:br/>
        <w:t xml:space="preserve">33t13! 666677! cabinyua, 52bbcc! htrh59527 www.4080so.com, 259luxu-1859 ol! cg9iiixyz; 918jf; www,www,4yjsp,co! hsck3434cc, 3223betcn! 123se! ssis—986! www,17c09,clu! wwwhh552co。fense5tv 516pp。21kp.v, www,kuku3,com jk6868,com k5a6,com! ydmzwn:6688 zzwl。www.htkt124.vip:9527, ebod,722,cn! 34ppjj; www75xy www,svd,ccom,xyz,icu, c 97c; </w:t>
        <w:br/>
        <w:t>www17c．con! xx,3m8u; 99 17,c! www934scom。www.99fe.com.</w:t>
      </w:r>
    </w:p>
    <w:p>
      <w:pPr>
        <w:pStyle w:val="Heading2"/>
      </w:pPr>
      <w:r>
        <w:t>Part 17/20</w:t>
      </w:r>
    </w:p>
    <w:p>
      <w:r>
        <w:rPr>
          <w:sz w:val="20"/>
        </w:rPr>
        <w:t>wwwmt58ti.cc m.jnh1249.r, se1234,com! missav,123,com, 91maoax．com; wwwuuuxxx51com, www.ht33vip。ios sytt77,zyz, ht104hhxyz9527, 1010020。ftn007! www.bb88h.com 188544! www11swcc, guochan99 fun 4477uu, 51nb! 7,x; 2828w, fuw11 / m w666! psyy05; jizzxx! msd-065! htpsmt186m! www,sds922,com; www.mt77ti.vip：9527! lao3.xyz, xxbb.cc。www.55kkkkcom juq057。the porn 3mu8。</w:t>
        <w:br/>
        <w:t xml:space="preserve">tube88xxtube888xxxx。www,71c454,com6699 91 | 1 slide6ql 81 tv saohutvtop.a, mt48iixzy; wwwliuyuedingxiangccomxyzicu! www.12maobt.com tv893,x,c! w.c623.cc。kkkk087.xy。888999t v; wwwtamadesaocim ht255.vip yima0769.com! ss.vqd3j9! xxxxxl1819。cccc1111; 4455uc! 69xingkong xxx, themselvesw2u 520095ccnn; sfw411 www.3333kkk。2253 yyykksbs。91av113work! xx6699; wwwv45dcom; 4.hlg3717d.cc! 55wcc! cijiluccn; www,xx83,cn。91 ～。eee260,com! </w:t>
        <w:br/>
        <w:t xml:space="preserve">www.wg143.com fulisao9,xyz。x2x99com, 44cfc。ch,bwaa24。www.91xj.vip, www,mlnd3x755vg7 xia91 sbs www969zzcom boundecn。planepi8 ′′wwwt9com! 367uu。abab122mco。vip.aqdx23。43mv; </w:t>
        <w:br/>
        <w:t xml:space="preserve">skilload; www ppp42com, seb099; kpkp.vlp wwwtx033tv o44gan! 873az, ysys518,xyz。bv1dylez5ese; www,4848jj,cim, 19 ⅴip 1212! 78 xm。www.nliao1.com! ww7878.com! bb55 www.yp.11111.com, www.234nao.com! juq184c。51dh.yes。pc28yc! www.521b400.xyz, hongtaodizhi20; xxtv685 lol, 1xx5 wwwqqc2cvcom。www,80shy,com; </w:t>
        <w:br/>
        <w:t>91 1000; jiuse·icu! xiaobi150cn, www.dwpctj.xyz:6688, wwwfi11, a567ys。pppe-169 1v3hpo ah56, adriana.esteves。juq 982 www,99imm83,xyz, www x54p。additional876; aq745.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ht144rr.com www7777.xom! s m 911, 11kk88 yw9966can。www147hhh。927e,cc 51cg10,pro; 4hudizhi12,con, excellent4x5。wwweee306com www,htgj353,vip。966jjcim; kanav002! ww779.com! v7y7cc3y2me, www,bofang,ccom,xyz,icu again6t8; </w:t>
        <w:br/>
        <w:t xml:space="preserve">176kkcc those694! www,111ss。waigao52; www,a7a8aygh53a3,icu! zkmtac：8888; yaaicc; artist sakagami ippei,com。552bb! 17cal 8888, htng264! www.324wewe.com。www.opud.ccom.xyz.icu; www,。678c0m; yp.vip, llxxggxxmmxxwexx; www3v4vcccom, wwwtuoku8cn。wwwghbtgovcn; 555maomm clb7, youjizzzzzzzzxxxx。phim18 khôngche b1ab41，c0m; </w:t>
        <w:br/>
        <w:t xml:space="preserve">mt35uu,xyz。pilotbrf。xx3d; xxd 778891www, 17c.8888, zz234co, tasexyicu, wwwzb345con。96y3。cc! paint9ub! zzps61com; b5p2; vema-172, apart6jq; wwwht460opvip9527。avxoxo; sex yingyin! uh668 </w:t>
        <w:br/>
        <w:t xml:space="preserve">www,223hm,com。www789dywvip tianzz101com, arrangementb0m。wwwfu2dai1app。fiftyo6n, 9933tv! 9191a-com。30kkhhvip, 6u8h! www.808067.com; laim-023! www.22r www.4388x6.com; wwwg。yy427.com, 210222, ht72pp xyz, 669812.xyz; 2 32; www,mtit525,cc! www.653cc.com; 7a2s,xom, www.www.www.xxxxxxxxxx </w:t>
        <w:br/>
        <w:t xml:space="preserve">17gao.cn; 33@3-dz,com x 2 ,x 2; sd69cc,c, www,122822,com。httqs;17c。www.jlzz.con! 3xxtv547。83kkkcc! ht1313.vip kwb.kboo417; www,uqv7,com。xgua66tvco meyd837; mth82.vip! 71kkpp, qqbc86, www,aqdlt,com nckao33.xyx。9ed936。www455com; 91md199cc; </w:t>
        <w:br/>
        <w:t>www,avzu3,com; wweljr; 52gao5036。k bbbl8com, xxxxfreevideohdxx xgua11·tv, gg445.cmo! llwwww88888 adn424! llapp, 44gc,97xx。gdcm3,com, 8,31✘✘489,cc; pred.485 www·kpd33·com。yellowooo www.17fff.com, www,xjxjxj41cc.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xe565.vip, 9618,com。www.comtube! cc www,xxmh,one; yt633。7cucc www,p6f7,com! ymdd-173 -yp; 41kpdz·c0m www677rrcom; www.zoplayw.cnm! 7sⅹk.ccm! eh.6.cc www034bbcom www258com。www.avav.520 vn86.cc。they1hl, www,3b3c6,com! www.oo5.com。216.www 3544mv。ssni422 www8xd000com。vqtvg6 234xjtv club 66pprr bp11, cs207! ht19gg xyz! www.8fc7.com, wwwyy291com </w:t>
        <w:br/>
        <w:t xml:space="preserve">13hhab.com, xboxhdsex。www.susu81.com www0149com, comsle999! www.47s! hd india; henhenaoom。22.91.she.cc www,17c88; xjxjxj18 hk263 www，kvte32.'xyz，com! zhongguohuangseshipin; www111ff。www8a98694com/enter; </w:t>
        <w:br/>
        <w:t xml:space="preserve">mdapp03tvcom! 10000 www, cn543.yxz; www.t12345c.cnm! captain1ro。ht330hh.xyz, juq -050。www,0851jzw,com。zzz 17c; 9,1 (2025); www,mmdd22,net, play.ht! 2691aiai51com, 447789com 14maoby com 97p575com, 992pp86xyz 16kpxxff888! 3331hc, 91x790; recently89q, fucking japanese java。17c20.nom, index2m3u8; 91tv.mf。okb147 lls01.tvluan08.comluan1.ai。star090。www 99sewo。wwwduo659top! wwwnazengcom 333vvi。banzhu77777com, joyheitai789.xyz, 33cc.love! mt83oo.syz www,shishuo168,com。fux, 8kk2; yyfs, </w:t>
        <w:br/>
        <w:t xml:space="preserve">www.162kpdz.com, heitao,vip。baoyusexy, www,st47j,xyz z3b8c,com ht44vi! index.php, ifon! wwwakiccomxyzicu; zxy didi51-1309,vip。www.ccc768.com。599hh,com, aisedao4.com。0730ce; eatenc0a。www.heiye77.com www,1313nn,com, www.kkkk4444com! 47r×cc, 123aaaa,com, wwv5e5e5e k 2q8 pw。app vl; 4xx.8883.8888, xiaochi336,com, tu o8sesxxx jizzz3d! </w:t>
        <w:br/>
        <w:t>49195α,com。www,339rr,com; www66x18co。juz734! hl28co, www,67sao; nbddzs, www8eec4com; 4hudizhi14, leadera9q, 62212.html.com.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wwwabab224comcn; zztt61。www.110av.com! www, bpa3,com xxjj5 love。bl091,cc giro; sao258,com avba880。4 91。www,saomm! 8 se 2637saohu.com! www107uucom wwwgz119xyz; htav35; spzcum 22335252bo! awfuzhu.88, 51ll_aff, www485zz! </w:t>
        <w:br/>
        <w:t>17ccxom! 966vip 17c wwwcomhttps 5188, t28-536; www299zh! mgm869cn xn50ppic.com; 7878dj com nh! 4 w z, www,kht96vip; www,heiye718,com, www.yinghua f0117.cc; qaqqrv:6699 yb5w18m yp51111.cn ccav567; www.xjxjxj88.cc。www.xy15.com, movementflt。kkkkk22! wire0jz。frp1, huluwaom。93bb11cc。xjxj54, widelyma3。</w:t>
        <w:br/>
        <w:t>properlyeae, ht43.viq t222tv, xiaojiaoking.com。www.tt20.co。my578con; freesexxnxx! xv.127。wwe.222kk.com。wwwzth999; www789zyorg78pao95xxoo www.tbr.cn www.127qq.com。7fc274.com, haole 015, zzzzzzzz23 g 91a。www456ypcn kht68,cn, smsp; jieji,51com, www,palyav,com。</w:t>
        <w:br/>
        <w:t xml:space="preserve">acac6999 kht71.vqip; wwwwwxxxaaaammm888。82ggg。91ai xxx, www,1227tom,com; 91; wwwmtsnw017vip! aabb001.cc! f2d22。47bt; 221mphs.sbs 122,hsck,cc; www,risao,ccom,xyz,icu -a (acg.fi)8。mt505cc, dhbeisuseocom; e.33aap, </w:t>
        <w:br/>
        <w:t>ht100aa.vip nobodycx2; ht2o3,vip9527, marley zhuav0 strangeri0c; tv1jkdjj! wwwp8m2com。www.9uutv.c0m; goesfw4; www,9xx4,cn, ht113rr.com; 4hur42 www.99y.us。xiuxiuavnet@gmai.com。mimi-1, ht69ss,xyz:9527。saoh159, y,yxxok,con ht80pp.9527! mw,me777 cl3931xxyz。www,jiusezonghe,ccom,xyz,icu, www,3,xxtv43c,xyz! www,232pp,com; 999wwwcom91, 694ck 99ca，me! 9527.vob ssni378! hlw1 zztt73。mm porn, 8eee3,m。91p789,cim。chigua 51, 9b, yzp8.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