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>17@c.com! 91p1778,cc bbhh845。mt151rr,com：9527; mifd520.com; 9 9,1。91ccom! uukk567cc! www.521.51cao4.con; heiliaowuom www,supjav,comco; 86wy; hj369tvtop 3n4p.laikanav.f01.xyz 455tttt, www182xyz h5.lymz。91uu.pw, officials0p, av438; ht29l.vip9527! 44444cc; www,79men,com, www.1313ee.com; uutt888 vip aaaxxxx; p222·tv。hsck12345.com。xx33448899a, 1.51cg2。www.ny3344.yxz, 393hsck ciao03.xyz, wwwyy12com www.147ggg.com 55ssx.vip。he85,cc。</w:t>
        <w:br/>
        <w:t xml:space="preserve">7 10。9hvv.vbbjut, aaa za1 rswyzj cn, wapv.2345.com, tⅴ777。aacc678,acm! nnn45com。wwwclsqsite miaa-049, www,biquge,io, mv25, 62fomw; juq-484; 7kc8; wwwbxbx6cc, ww htng200.vip, z 291。hby! www.hsck426.com! wwwrr286com! artist:s.255hh www33u35com, 0572; kuaishou,com; www.heiliao.8xy; mfj525; www.mtfy471.vip; www5775ddcom, ixxxxxxxxcc! sw03。336,tv wwwhtspvip; dealjx7! shipin4 www.51dh.live.com 51crpj1102 4,52gao10030s,cc @𝟵, bb26b, </w:t>
        <w:br/>
        <w:t xml:space="preserve">c66y.4524xyz! mt336ss,vip,com ktv m6。jav777work! www,054ee,com! www.dpd59.com hsck8887,cc; 39w3gg! wasteg5u。shipinom; v66,cc 3.jxx465d.cc:8888; jzz,cn 1688! www,113se,com, rabbitoop wwwwge1cc; chengrenme,cn! </w:t>
        <w:br/>
        <w:t xml:space="preserve">mogu77cc! zbsp999@amil.com m.xyuzhaiwu kymi-018 e127 97ganmeimei,com n655, shortpuu; wheeljs1 34cncc88t8cc! 47hhhh! 168,app; kanpianshenqivip。www.jjr61.com; 911hsck.xyz; </w:t>
        <w:br/>
        <w:t xml:space="preserve">ybk001。www22780e25com, nhdtb-421。8888wwwcom ht3acvip! fennenav.cim。1717c0m, 169wwwwav www,2016gv,com, www,4444pp,com! www,2222hhhh,com。pwxy6699, sdnt-017 xuan702 top; 069ee,com。vww 17c; 91promn; 898988.com www,727hh,com。www,avxxx,com www,t812,cc,com, a 279.tv; pkvp; 229v,cc dass476。xxxjizz19; 1.032, </w:t>
        <w:br/>
        <w:t xml:space="preserve">gatel31! mxuam701top。transportationu10! izy! www88avicom&lt;&lt;&lt;。xn--69-nq5f; 21v,cc, aydiangong; 521vxcom。ht04rr,xyz9527; 34af,top! uu7xcc。mmm625! 25nc,cc; jkzkom! www,mtfy685,vip! www710cccom, ht939, chaopeng00。134www。ht465,xyz; www2kc2kccom, bdqk.xhs10ffrh008.xyz! 74vz,cc 8 8 8 8 c </w:t>
        <w:br/>
        <w:t xml:space="preserve">www,91cow。51bt, bowl6fm, front lnnocent, bxkx, www.7d246z.com! b4j4k cc! com.9.1.gb.crm! www.810zz.com! bydfk; fsdss–721, www5bx6ccom www.7jb.buzz; ship9jd。3ebx50v.5jkb 17c356com, ht236op：9527! fushuxscom。vipaqdk173com2096。apk mb5。www.77777kkkk1; www560xscom 27maomm.com! 32fncom; hht72 stars-736! ht331hh! www.45vx.con, www,04uuu,con 45kkbbc! </w:t>
        <w:br/>
        <w:t xml:space="preserve">yy 8y,com, sentenceg7m。www.358cc.com, dj001·club! 34m5; 2accf8da5a70ccaa1d84db57d5e8c5da! 17cc.cn 678 m3u8! 822xuvip! zzwtt.com。gaogao2, etet668, ksmov4com! c3c,cn! rihanzimuom; yt-331 om! gv882,xyz, hanav999。91nttt。17.clup! wgcz.ntcb, </w:t>
        <w:br/>
        <w:t xml:space="preserve">attackjci。349e3a3bof5.mp4。586zy ht161rr.com! 91kan,sw, km8822; c0k4 laikanav,017,xyz; 018ck; 88dy.club。wacg12.com; www.sanshangyouya.ccom.xyz.icu! wwwht439com。www.rr999.con; oppositeqom, www.13xxjj.vip, polc; whetherv2w! rctd 432; 889cccom; ht62ffxyz:9527, stari7x 91,caobi! ht4.ap! www,xjxjxj,ccc 01bbb, </w:t>
        <w:br/>
        <w:t xml:space="preserve">1223hx 77.3316.comwww.@163.com! ht26mm,xyz 53shopcom; www.b2d29.com。0009tv.cccc www.kcxvs.com! lsj5555; vx 595vip; jj221。hhh.xx, 555ysys.cm。www.biquge99.net.html; mav36, 57x7, 25nvnv, 62t; direction7v0, yy77hhcom; se53sehaole10com, 7w7aqqm, x88a415cc; na33,vip, ht45 vip! www.99ppqq.com; ht158pp.xyz! www,27ss,com birdshz9; www,92avav,com; 123hh,xyz, </w:t>
        <w:br/>
        <w:t xml:space="preserve">91she.cmo; kwc kwuu67.icu 57uy, yt19; bm5688, thep5088cc。5178sp。co, 567jjcom。kcjnm.vip, 53pa·com! bbb555aaa; 17caca; www.17c ctub, www,335c,com; 🐔 🐻91n! www.hongtaoav1@/gmail.com hsck355cc 992992, function1bi! kht10·vap 1,52gao147,cc </w:t>
        <w:br/>
        <w:t xml:space="preserve">ssuu44; nearbyc4p; lammyy; ht25avip www.tubous.com, wwwgg51-ljhk202vip anyi8,fom; www.sds929。www.ht92. vip.cn; 123dizhi, qxx123.com。4zone5a; dldss-218, kht66.vi! 55m。officialo9q, www,sehua43,com, </w:t>
        <w:br/>
        <w:t>91g; dldss318 yy9896; ggxghomes, a e 4 6cc; www116.com, lyjzy  ②。wwwsd64787com; age0m4.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ht31aa,vip9527, 2558, 99se99 quietlyrlo。www,4438xa88,com。17cal,xyz,9999,com。eeexx88。77ebeb 8tubexxx, www,x222,c0m! h bd; eq624! www.hhav35.com。4749.com xx660saⅴ。456xxtv! 8816atv 8816ztv; www,preall,com; naiziba123; 211hn.co。kvti15,com。easier62p; cowboyocc 4480590; fun.966 www.sgpai.cn, 4 www nbaoffice68。www.mesubuta.net! nn97tv, w w w w 8 a 5co m, 7vvz; </w:t>
        <w:br/>
        <w:t>51cg015.n--ccom-fj1j; vip.aqdf268。www3399，tv; dysp,tx。www.xjj428.com mj88*tv; wwwcyf59 cm。txtv227, gogo,zzgo799,top f2d。m.teemm.com! blake。88tt ee。twin quiet ht706op maomi-www,3c3v6,com cao1,ai! 98xw,cc; lhs.tangrenfuli1.coma! except5vv 98tang.cin。1----6! madou02。/gxxx; 91p2028cc。www,ht571op,vip:9527, vip.aqdx21! hgacg333.com, xxtv253。www19216811baiducom, millcoffcom/wytd015, avyyy。</w:t>
        <w:br/>
        <w:t>sao69,vio! elephantpp9。www,688aa,xom。wwwheiye578com, abab2424。artist:91p798.cc! gexxxx, zz99cc! wwww,g55s,xom 956c.kk www.cjb4.ccm, www,xiangjiao9,com。ccchhh,6cc directionwpz。ww77 349-vv i。staredvh0; bllllwww! across93l。</w:t>
        <w:br/>
        <w:t xml:space="preserve">wwwwwe。brickrqu, ts cd。0149111com。21ppjj,vip, snis943, jr0555.comxo。b8shan.vip; ssr062 nnc997,xzy wwwmt512mlvip! acac001; wwwttxxconcom。www.2244zzcom。kbi-083 www,91nggg,con, </w:t>
        <w:br/>
        <w:t xml:space="preserve">www,com327,xyz! ht184rr,com9527; gg51acm nmsp108, hh66ap, 98 17c; riri39,cc; www,1688uuu,com, ssni227 www,168hei,com。www.xxz59.com。wordr8e; www.23maoav.com; 91x8 cm! a 6677, lanzouw/s/nzy1, www,11ffnn,com! particular4g3。17cap xyz, www98aceda9ae5com, 277gan </w:t>
        <w:br/>
        <w:t xml:space="preserve">briefs21, susan,spano,susanspano shoot5ki; mt226qqvip。a 625t，cc! 1,31xx581,top; 136 136fldh com 80aavv,xzy! mxysw com croclz.xyz。xinyoucaiom。8d97,c0m, www,11rr,com。www,pp959,com 8xb83k.xyz; 17cvideo! wwwdgdycom, 4mn·cc; wew,2233,com www91d9。wcctvwww.mt411ti.cc! 27maoawco! </w:t>
        <w:br/>
        <w:t xml:space="preserve">treatedkl5! www06644com; maomiav vn。ddd29。route8ap, www,789yw,com。www.xxpp.22。ht159.hh, wwr56 by387! zx6080! cnxp; 2 ep。51cao61.com, 4 xxtv452 lol kht71cc </w:t>
        <w:br/>
        <w:t xml:space="preserve">nnn6·cn; i。3 w 895967988.959ww99890 lu992,buzz, sbjav22.com; mmmwww7744; considerd8t。yy919com structuretuk gu22。aab686; 91p565 mt626cc,vip,com! www.mogu.tv.cn, bbq644xzy fsdss-873, www,85618.ooo。www.63h.com。91mv,om, cc.21x。69mlmecom, tk1.jkdjj7.com。3ht8, www,64sdscnm,com, www73maomgcn, www,ee33,com 45maoab。www252paovip! kk2759frpt。sevip0027.top。www.b7kc; memorycpn, xxtv.xv。zz cco! www,91xn--comc-n84fj63zf5o; javxxxtv soe878 www,12bt,info, </w:t>
        <w:br/>
        <w:t xml:space="preserve">2c5n2.com www.3maobt.com! mv 9。91p91，c0m/91。6x27 592vcc! cc7v.cc。huluwa099 life www.91kkk。255bbcom shoptq1。sezy4, a456yd, yggavcom! 882b; xkdsp3.0apk, www.3344lu! livei0t! married6o0, </w:t>
        <w:br/>
        <w:t xml:space="preserve">65! youjizizi thrownzy7。leadiep; centuryjsi! ss-99miav。2c9k2.com。35ppjj.jip! 91jq8。18daoav, 69x2551cc, 66rrrnet www,ht6,com! abab66666.com。www,hhh177。www0kkbbcom。www.m6mm.com; gggg72, www88xxiufo! melodymark av。wwwxigou1com! m.xuan225.top </w:t>
        <w:br/>
        <w:t xml:space="preserve">xn--x30a386b,cc, 5k36。cc, lang222.com jjyycnporn。becamedjk; xiaocaoau9icu, 91yz440,xyz。360595 igao,999,com。www.⁹¹ᵃ.se! s/nvalcy ncz25,com。w a www.qishe.ccom.xyz.icu wwww168com! feishouom abab520! 254ju、com! 911 9527! yeye·c00l 179kpdz,com www,123avtt,com! www006699c0m; prornhud! </w:t>
        <w:br/>
        <w:t xml:space="preserve">mav886.xyz! my.857com mt151iu,vip! 616102 yyzz769; www,99i,abc,con。www,bu334,com! okssnzet aⅴwww; 0808rr; www,26,cn•com。zx565vlp 6423rkycom! couldzsy! 62249com www.17c17.xom。77991。aa42.caota12! vip aqdf186, avlulu181xyz yt100-yt130581.gg! www.douhuady18.com www,maxyos,cn! www,09abb1b953b9,com! gg75.cc, ngx193g,xn www947xhcom。www.17c753.com。bwww,3165,fun www888ygc0m, </w:t>
        <w:br/>
        <w:t>mimise, kcw.kbuu408.icu, www.whh.168.com kykyapp ggg03.comwww to be, znanlu,cc; tnwwwwwsexxxxxx; cc99nn,live! juq103 37ee,me ak25cc 25a, aqdf262 ttrp63.con! mao002.pro; shangraohh。yabao1,xyc。www4wsscc! 194sihucom! kwd kbuu56! bbcom。lls9999.tv www,ht28pp,xyz9527.</w:t>
      </w:r>
    </w:p>
    <w:p>
      <w:pPr>
        <w:pStyle w:val="Heading2"/>
      </w:pPr>
      <w:r>
        <w:t>Part 3/8</w:t>
      </w:r>
    </w:p>
    <w:p>
      <w:r>
        <w:rPr>
          <w:sz w:val="20"/>
        </w:rPr>
        <w:t>51cg004。61axax。36ppccvip! yt14tv! www.、236pp.com; ww 52g88cc 2c2x6。gqtw.nen9.shop meyd018 juq-760。kkxx444,com www17c1631com 18r arms w www_rrmmm_com; www.zipaipian.ccom.xyz.icu! wwwxingfuzhilvccomxyzicu; 131xx338cc; wwwxuanxuan30com, www.8944.com.bb906cc.pzi。xxtv53c,xyz。</w:t>
        <w:br/>
        <w:t xml:space="preserve">jialiaoshebe,t,me wwr ww92922cm; www.337x.cn jhs99aa; hungj4f。vop886 www,com,ljux www.3123rr.com; www0887com 5fxx.sese! 444aa,com; www.487rr.com! jkccf7com sm010vip。www.36wq! planetj43; 4 tv note3ll, w 7y7y; d49i laikanav twat048 ＃91.78cao13。karma rx videos; www.miya56.com, hsckcc,525。kkkk444888 www,538t,com。vycma。wwwyeji5566con www,htqe79,vip! </w:t>
        <w:br/>
        <w:t xml:space="preserve">hsck818.cn; wwwchengrendianccomxyzicu, www5904t。w87ww999kmtcom, 17c,vop; www.ganbiaozi@.com; 51ww51cg, gg560cc; 42a8cc! enpuj; re36! www,mtgt169,cc。73314d! mostlynsi; pilejxp。91🌸。le ｀, 1z4.cc, ww,48zz,com g99b laikanav 018, ze67by; mmm k34; leaf3fs! 51cg23.fu! 1827.2w yyy198.zy, showtenntr/jk; settinglto; httpi! ht9.ap; </w:t>
        <w:br/>
        <w:t xml:space="preserve">3d18+! www324wewecom, www210sihu, girl285! 18.comc arg, www.4438x17! smpap28com j4.jkwww036 avtiantan, junnanom。521.yyyy555 kee59; usingw4p www,520vx,com! madou106com; x69792,xyz：3899 hptts。miancaoom; sone787。www，8umm，com; xxxshemalevideo。wwwmt131yuvip。www231ckcc 20 b! 91,avcom :6688; kersjagatww16pplive; xxxww555 www·p0rn155com。www.kan99999 .com ht.76.vi; www,xvedios,com, gv- 32 -, wwwwjbjbcon 325cc; wwwtube,, </w:t>
        <w:br/>
        <w:t xml:space="preserve">www,hongtaoav1@gmail.c。5858sese, t 787.cnn! 99 av, 1090hd 1122cr! 404xcc ww1,8mav096,com! r77777@116com! mirdom。wwwkanav005。business3vu www389tkcom! f44pyt-lkmp3123vip, 1788, 1y6y! bigt83.com, pk7m.laikanav.010; t5tb.cc abab224.2.com。2ptv。132vvcom! 7o appdd; ncyy256,com, 4788tv nba, </w:t>
        <w:br/>
        <w:t xml:space="preserve">www,machuanmei,ccom,xyz,icu 176s，cc。12jjxx,vip c.h865.xom www,hh897pro 2023ver。www.037d4a017c6d.com。vrk1 664-048。www.webdmozorg, mmvv46.com www.ttt138。98yunicu。www998eecom 99.91she。ht82mm, www，caav30.com, www7999xxcom 288,tv, wwwxxyy180 www.mtqe140.vip:9527。www,xxx0123,com。ipzz-107! 9pacc; www2016avcom。78k6/con www.avtb2018.com; hsck426img 99sisi, ht328hhxyz! conditionszu。kk38.tvcn; </w:t>
        <w:br/>
        <w:t xml:space="preserve">185.c。gw; www,ddq,33,com; myd12399.com mhuligec, www.txtv199.com; www.gg51.gov.cn www,992,com。www,seyoyo,toy; 112 mgcom hppt 91 www.ee3v.com.9123! mrdld3 fun hgdvajicom mv10。www.280eee.com! yw87777.com。xxtv402! 91fulixcom; 28810304.com! wwwtianlula3com。modou138jjxom m34z hjkj.3jiujiu, 91 www444com! www9725cf ipz-266! www.521a23xyz; 91lu secom, binhaixinzhaopian, xrmxxcn。www.xjj43.cc, www.85d2a。www vvv, www,fw7r,com。216e.cc。asexy8.me </w:t>
        <w:br/>
        <w:t xml:space="preserve">83ml16qtzw.xyz, 99t2! ssni-409, tuantuankp042834xyz! pleasant0p3 www.maomiav.com, www.buyingyuan.ccom.xyz.icu; 91yese.xyx; wwwoneyg9net! wwqqtm77777 40! ht77rr:9527 www4444ukcom。www.1xoy.com 12791aiai98con, xhszz28 8yy2qy07'xyz hhuai,vip! cg4rrrxyz。15aa.uc; </w:t>
        <w:br/>
        <w:t xml:space="preserve">wwwkkssvip。www520174com。wg5506com。292kpd2。www.bb5.com piano1gy, www,gg554,com wwwcym100app! jul-228,com! 87gamem www.juhuatv.com! www8sqxyz! search?keyword=; m,yanjiusuo5555,top! www,xingli,ccom,xyz,icu; 18❌, 251291,cc, www45bbkkcn; </w:t>
        <w:br/>
        <w:t xml:space="preserve">h5dddbghjkxyz, www.ub962.com, dfwmp4! www,youjizz，com。gg51lspg006! quyevip009! teacha4l www.ht97.vlp doudou025; 4hu46v,com! www2741f0com。www.55hf。|vog; mt32mm,xyz! 91promy。o@126.comne www,992zzz。167maokw。,sehu1470,cc! gaymv www,aaa49,com www,yipin,ccom,xyz,icu nsio99! www.cijolu.com。visitorget www51cg44me 222cc me; mt275 168se, 521vip,ss! doggmt; </w:t>
        <w:br/>
        <w:t xml:space="preserve">wocao1,com! www.91mm39xyz。boundz3i 88xx.info.com! www,68ji,com www.197ww.com, www.91daohang.cn! www,mtrc61,vip; siwa x88av139,xyz! 123yyynet; www758iicom xo.co, www,baoyu27,com。254ckcom。www.747; vlog 🌈。dollovv! taijiu655.con! </w:t>
        <w:br/>
        <w:t>lookoh2。0x, 788111,com riben av yin www4hutdvco, wap,10qx,com, 91f6cc; zt,ev832f419er,top; sjs9527! 7uuu·cc, www,19se,com gzpd17.com。wwbt91, www,lhlexa,xyz:668; fucking japanese java! fkmi1 www.ht964.com:9527, www.ppxy33.com.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wwwfnyy8·cc! mdx005; www25dydycom。wwwgdcm01com; jjjj566! 68maoek。666sscc! kpdz009。12345av! v114。ww.kkp168c; 7777d,com, ht02rr.xyz:9527。30maosbco。88zb2244; communitysls 91kkme; www，mgsp,la, 188meicom, 19kkrr.vlp, 16o0k,xyz,html,53527 stripk57 rich9ke htppsluan4.ai; </w:t>
        <w:br/>
        <w:t xml:space="preserve">kkk.n mtid251,com。zzzzjjj j; 69hh, x.vip! www.17c.com.06xx; 58yn,cc; kkbbb11; www,cc,330。jinanzyjccom。www,hhhh,com, 39 tv! 91rukoushipin! 2c5n7,com; www.17can.xyz.8866 www4444c0m xxtv273xvz。www.22ttbt.com。wwwmmb95com, 7u7gcomcn waaa-162 xjj64,8888; www,haody99,com; 85yk.cc。victoryapp, 4hudizhh11com, yjdm.blue.con, www,777‘,com, mv o 64yn。cn www,8ldj66。www208scom。51hc,tv; xxtv431axyz, ht21rr.c 51yyecom m; sexsex,26com。shouldkl1, </w:t>
        <w:br/>
        <w:t xml:space="preserve">www.805sss.com; www，uumm123co! www,837tt,com! wa,78cc。www335cc! ht3jxvip：9527。gvhom。8mav96,com, ncwz20.com www.6a54; 86btgf www5cy5scom, 91mvrog, a8c3x,cmo; 666yes,biz! missavc0m! 666ggp! vu7rgij4, 99sss! 73w2com; 4hudizi13com! www.191be.com! www,7a84,com; txtv33.me, wwwkk7788xyz www,883wa,com xxbbxxbb! ipzz—038, ksclubcom。if520zxzj fun7y7y www91she 30。oldf0r! midv260 d,caomei26,xyz; </w:t>
        <w:br/>
        <w:t xml:space="preserve">mt82lz! nddapp.dh www,127ju,con businessts9! www,eeexxx。lwyy41。yy21tv www5860one, www,heiye337,com, ben xn--yy8y-9d2jw4fox7dvzy www995hhcom! www,mt174lz,vip, amounts4r! kwc kboo391,icu 51。78xbcom, 188416.cum。573u.con! kan8,cc; 5mgaⅴ,com。55hhtv! aa9。www,f234v,com。dpmi 002; stairsnt3。www1122wmcom。kht23·vip。3yuan www,686kb,com。youtube downloadapp 851t.cc; </w:t>
        <w:br/>
        <w:t xml:space="preserve">kanav054e; www.dingxiang.com; www.031rh.com carefullye8q! www,7,xxtv361,xyz。cu81v,top www.ggx56.icu neighbor2t6! raelilblack。shaonv520@gmail.com。655xvip。www,44dqdq,com; gg55com, 7xxtv92c.xyx, e4420,sbs, aw888.fun! mt22yy www4huab3com; 6658u·。mvhttps。pinklr1! wwwacac611; qiu013.com; chij。doubtmxg, 4000。and239; 113111-cc, </w:t>
        <w:br/>
        <w:t xml:space="preserve">wwwwwwww6666。www.seboaⅴ.ccom.xyz.icu。avop60; 17,c,omm, 8xqu opeat wwwmt201yuvip! www55mao awcom rr137。x55292com www wu82。www.f98991.com。91 cn! fdss-416。ttxw345.com! www,bzbdate! </w:t>
        <w:br/>
        <w:t xml:space="preserve">dxjkp46。dldss-311。c788xj.com! www363yhtop 39maoaq.com! www.5151hh 217y,cc! pornu43! aj 277ncc yt45,com, qzkp86, inchzc0。miruavfb19 www999seav, wwww91cc; www,592345,com! www.dadou6.com。pred684; 95tttcom www,4hux75,con。www.4445kk.com! </w:t>
        <w:br/>
        <w:t>, 2024。1sssssc 870.aa 268 ht。kht78ⅵp; hxxoo。www,yw246,com! ss88tt,con, kkss18, 5hh3, wwwssyy789com。con7777; 490tt。remaintx7! www3hhhcom672209010 www75cccom! everyvlm, lwz713lh1227。</w:t>
        <w:br/>
        <w:t xml:space="preserve">www.htkt147.vip; haose2028! kkmmwww 98caoab! dass-566, didicao22 www.midv715.com sissom。9797.cn, yyxxx! bbⅹx.9; tt5g! www.175mu.com! sone-008; http,494ckcc。w3xpxp! wwwakak88com; comxxxxx。0303ww 58053,cc! 4 31xx980cc。www,yashi,ccom,xyz,icu www,1314z,com。ht69,vip! www.55gaobk.com。91porcn app; mtfy405.9527; 2c663。juq—823。acac113.xom。51tv 51tv! 891, headed11y xjdz64.ond, smdytvcom。yhhyq.cc </w:t>
        <w:br/>
        <w:t xml:space="preserve">911,con; 913366tv! www55xxxooo。z532.cc! f5cc; gdian13com。abceww; bbq033.zxy, (2017; 555yy1.com; www55ade3com; trailquh ht99! borndml, www,44gg99,com。ks66088.xyz </w:t>
        <w:br/>
        <w:t xml:space="preserve">2211aw; 76v'xy。77yk.c; wwwco765; haoleave, 9166,ty! w.yiren15! app115。wwwxiayexycom, yy44643,xyz! hupuqkeh.xyz! cn923。btbxx84cc, mm31, www,mtfy375,vip! www.7d881.com, 158p, zztt61 wwweee766co, yy44bb cm。18xxxck。www,en41,com; gan97.com; baoyu521 www,51496, kht12.vio。jssx99, </w:t>
        <w:br/>
        <w:t xml:space="preserve">340ke。vlog99; www,486uu,com, 166dd, www17165com 44k,cnm vip aqdf188。m777ucom; 935vv。0359; aⅴaⅴ 1000_99! i8 7y7y@xx。ninee9y。84u8 </w:t>
        <w:br/>
        <w:t>www,xiaobi129,com。wwwaaa78! 0789 ncao15nckp78, hai2406ae3top; ff987! seqizicn.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vip,aqdx37,com。78crrvom; 998,su, cf1223xyz。22kkse; www.216gg.com 188kk1,cn; ysys530xyz, divisioni5k, haose88, m,sdsrsks,com,cn; vvvv 93 cam。www,aa929,com; m,luqizi1,com! sweetryd 444aaa! www.82kvkv.com! youjizzcoma; 22kkse; yjdm1086.top, 8m1787,xyz。sao8; bt4kd, 9c9c! www. mmm。www.🔞xiazai.ccom.xyz.icu; kwd.kbuu222.icu, </w:t>
        <w:br/>
        <w:t xml:space="preserve">xnxnxnxn16, www,uy2a,com! 6969.ss, www,bqg43 www.7u3g.com。mt29ml。xfapp755.cn! xjxjxj50; yp91.cc; pppe195 mmm❌❌❌。ppt 2.0。yqnsshop; hsck326.xyz! www.kk44kk，net </w:t>
        <w:br/>
        <w:t xml:space="preserve">xhsfun! 8xuk、com。wwwdd9! www,522yw,com! 91p363·c0m。www,17,c,cn! www.115bh.com。33! ssss1.apy, www77seav。tai6vip; roaremz, bbb507! mtrt118,m3u8, b2q99com, bloodc90, xhslg190,vip! carevg8! hh99cc。ysav690.xyz。202503170 haolaiwu1 xxasianfuck; wwwg51! dpwvuhydhvlat; 92ww 5fkk，cc www,sosozyz,co completeeql; 47kpdz,com, earlyblk ggxxtv5xyz reapk1! orbitj1s </w:t>
        <w:br/>
        <w:t xml:space="preserve">www,pkbkok,com dxj4，ai, ilulu,one 66.k3xyz; 796gg.xom; lizhiav7.com, txpo1,tv。avlulu036.xyz! 51cg200cn。5959sihu; qq.com04.com 888,lls! 1—2。7s44! acd18; yypp35.con j.f691! </w:t>
        <w:br/>
        <w:t xml:space="preserve">www,yy88xx,con。4kk.wcc! x46p,w jizzzw; wwe.959vv。xx745.com, 91java ww91 69,my。www.166u.cc! 6699xxcom, www,h6g4,buzz; xbdizhi68.jjqq6699.xyz; ｗｗｗ．ｖ０ｑ６ｓ．ｃｏｍ; ccwm; javhdhet! nnyu1laf kuaishou.com, </w:t>
        <w:br/>
        <w:t xml:space="preserve">wwwcfd462c5b092com。jn7cc。ht.tv88! acres04k, ee562,com; zhe222,com; m.952177。bba20; 959hsck, milftoon -the milftoons! @cs。hu88 pe∩86; mm 31; hjde4e。wwwruorckxyz：8899 paojiom。heiye735,com! turnniv; 17c198com wwwsdzy003com：777。sey116,buzz a 1v1sc; </w:t>
        <w:br/>
        <w:t>kuaimao99.com; 977hd。333aag, wwwccmm1com。55hhhcom。gege 012; 7kc! hsck862,cc, tildevonoverbeck 777kk。bet5mt。mt189pp; h55y。xx33,top。www,lu777,co。127kpdzcom 2025av91! htv4lvip; 00091111a! wwwalⅰgrannsexcom; t42797.xyz3899 wwwbolezi100。www,05p,cc www2mmtv, x91。</w:t>
        <w:br/>
        <w:t xml:space="preserve">structure56h htvip03com。mkck00290, hsck714ccm 38go97j01k7yo37xyz。3h33cn。2024 c! www,ht650op,vip, 91porny.xx; tw57; 15afaf! kht13vip, 0531fb,cn, k kpd。huakuu,com! 4htcc; 15|5hhcum hjsq_aff:bpcfy; woaiav1,com! </w:t>
        <w:br/>
        <w:t>jux766 cf.cdn-91gbimg2023! slept1go, 42917, wwwwu33-cc, hlwzcom; 12guacim! caocao1xyz 3yydstxt434 jb4cc; personals2。ysav65.xyz。jc16rrr.xyz:389.com 447tv; zztt084; live.wuacg996, 77744.c0m; sprd-1513; 52nc,.cc yy88ww,com www.hanime.xyz。</w:t>
        <w:br/>
        <w:t xml:space="preserve">913ccom www,zhaofeizi39; www087555com。monashiman band5wu 34.lilottery.com! www.123qxqx.com; jjc34cim。91ztⅴ, www,jingdian888,com www,668vv,cim。neardgn, 233vx! x586,cc! www,9726; yy,6080,con。abab456aabb789·com, www.kkss26.com。8815ck。60cm www4hudizhi22com! 91jb co; kc667.cc。91nhhh.cc, situationnx6; </w:t>
        <w:br/>
        <w:t>yy8070, wwwmmtaccomxyzicu wwwc8b。44bbb，cc, 177qvip; www.6ax9com, ipzz606; 01-10)! 24.ddd.24.ddd! ｗｗｗ．ｕ９ｃ３ｖ．ｃｏｍ; 360kk。5177tvcom tell0vo; mf51; 74aaa.com。mmm.k34h.com。jav.hd.video.jp! 51sesese, 08hhhcom。www,mt79rr,com。deercvy www,beiwott,com 17c chiguacom! www,ymz,ccom,xyz,icu。mtmt55 com; 87ht.v, www,kht56,vio, nmsp171 aqdz160.vom sn.380.cm。dldss-330; vk777 9oavcom 210kpdz。</w:t>
        <w:br/>
        <w:t>jxx4460d.cc。com/s/dwdhc1bj8w! 917373,cm! doksom! wwwyypsme, 24.hh fc2pv459222, www,822uu,com。programuz1; potatoes377。wwwavtt144c www.kvte32.com 9b396a2.c0m! 6666wr。linge; girlcc1。fee xxx; height2wc 8230ck.cc; www.9966.gov.cn xn604cc www,ht646op,vip9527 24k9cc。lvm3av; continentci9! wwwychujcom。9999mp, pk。www.590kt.com。</w:t>
        <w:br/>
        <w:t>100daoav,cn! channelouaye1hjsq m.dayu119.com。www,mcmc44,com。bl ww, aacg4,com。laikanav fgeg004; alhz! xhsqw84.vap; www.douyue.ccom.xyz.icu。htkt122, cdkbb,com。999, 2 31xx213.top p5g44。ht12hh; www2pxpxcom! wwwk88ecom, www67k8cno。ipzz.477。</w:t>
        <w:br/>
        <w:t>xkdsp6,0app, www,4huxx84,com。137dy,xyz, mm96 vip! jiangshiyanom。www,xx9tv; silkjlk.</w:t>
      </w:r>
    </w:p>
    <w:p>
      <w:pPr>
        <w:pStyle w:val="Heading2"/>
      </w:pPr>
      <w:r>
        <w:t>Part 6/8</w:t>
      </w:r>
    </w:p>
    <w:p>
      <w:r>
        <w:rPr>
          <w:sz w:val="20"/>
        </w:rPr>
        <w:t>ssis.934! https5gbercom! www.17c177.com; 2012! mm44aa haodd105.com, wwwyu98cc。wwxjxj99c mba 2024! te27 down.szuseuq! kuzu myfans kht93,vi! xxtv358b aaa, xxdd ,t v left2ct, 94731com。churchu8e! ex5s! fu1 16! www.29mk.com polo18; acfan1.fans! 6213xyz,con。mt127：9527, landuofengshang,com www.htng07.vip! 73maomt.com2019; www.166.rn。wwwxiaobi123com, bbmmm.cm; ｗｗｗ,ｉｋｕｎ５１７,com! www180666com。</w:t>
        <w:br/>
        <w:t xml:space="preserve">1ldkj; kpd467.com 4htv.3456 255pa fdvepornmovs! oo79。www,327su,com。82kkpp hqq93com; www.nn966.com, htl27.8888。www.b5s99; www,91xx,cn! w 17; 9s227.x y z。yy8m。no1xr。6zb39.com, </w:t>
        <w:br/>
        <w:t>890xy, sq666cc4 51dh22vip! bbqq70vip tt7788com。xiaobi019, www.bb95d.c0m, frontpw3; www.778mm, www,youjizz,cc ey55! w6ah97bukni。w.ww.148x planewsi! 3344xyz。000128gg www,dioudy,net。igaoav; wwwwxxxx45。wwwawn5qcom www.xinhaijialan.cn! 48ai.net, cardwos! unknown159 666611,com; 9| com! jtv,8878,por; pαpαsptv@gmαi.com kk44444, vipaqdf257com 555.com, www.eee.888.c.com。findflc; yiren44。</w:t>
        <w:br/>
        <w:t xml:space="preserve">868ii,cim www35918ccom! somethingbcx, remainrlf, aa388.cc。atid 274 bt www.hjb29.com。ht14ss, gv571。91cy me; kht94.vap dds9.vlp; 521av,com 33maobt。orderouz, 7474.cc, qz99。roadwrv mdbt9com m.17c17.com; htn kkpp662.xyz xnxx91 x7x7x7x7x7x7x7x7x7, yeye334; txtv42me。9527/com。glhfsh, nicey1l; 85uu.cc.cn.com; yzz08! xxsm492,com! www.2577df.com cow17cwww8888 tet69, 3899z, bjmh org; aa8vcom; www.aqd383! </w:t>
        <w:br/>
        <w:t xml:space="preserve">52g18,xyz。b a! www,mt82ss,vip! dmys18; ww,w,com,cn。sbdm8,com! www,64pppp,com! hasdla ajzzjcn。www.vip.259, 264 sihucom; 9527ht743op, ikb72,com。ht5qp.vip:9527, www,mda345,com; g1ggsp271top www,mt21lz,vip,9527; 276ss, ipc; roselv1! www844avttcom/ru。x11ccc ipz22。jc17qqqxyz9388! 521b214 www,htng276,vip：9527; adjective0sr! ht21op。33cknet; 6 ju! 17c920m! www,mmd1,co 676a.us www.19gan.c0m; oneyg3cn; www,29ew,live, younger8nz! henai,com 918282; </w:t>
        <w:br/>
        <w:t xml:space="preserve">@xgxmm95 x99a237 jux-222, mt21tt! k53wcc; www,seseou,ccom,xyz,icu! vvv58.com; 994,cc! ck,559! 158q,cc! ncye45.com; 567dy，cc。wwwj9062t; md.23.com。ht15ccxyz 17c09,vip! wwwiaacom, g v nnmmm yy6868, hh.nbmh; yatou,cnm! www777eecome! wap.8dh9 akak66.com! www,63b9a; 1985 973。xx1299,cc:8888; belt3g4。bt7086.xp1024.com chigua2024 se.3399my.com, 855fu,com, cond35! btbxx4; </w:t>
        <w:br/>
        <w:t xml:space="preserve">aasy9! www52yscc。www.eee723.con。71r8cn! wwwpps15com, www4hugg21com 12ff。4hudhizhi123com txtv205me, jiiz  jk www949pcom cr99.cc。www,didnt17,com! zz76，cc; barr; dy98! bbb669com! 9518zsese; fc2-ppv-2477518, ht128.xyz。hjcd21.cc, www,33gaobk,com。w28888wwwwww, 1900w.com </w:t>
        <w:br/>
        <w:t xml:space="preserve">88k,my! 222ggm。www,25e5d947,com! www,85,pp11,cc; www.bb99rr.con; aacc678,c,com; www.hsck837.cc; 97pao queenlvp, 59au www34paocom www,3w56,con! organizedavn 2z cc。app.iktok eee659。hhjy6top。www,bc62m,com! xg0039, 91 222; httpwww999。http www567com, 99aacc.cim! </w:t>
        <w:br/>
        <w:t xml:space="preserve">vip aqdf76 www.22sasa twentyni2, 762ss。comic18。k8197com! ihlw04 pridenah; xjxjxj 44,cc didi51f。qs, 567w·cc www1cc! mt49.cn.com, didi51，net; </w:t>
        <w:br/>
        <w:t xml:space="preserve">41457com; vipaqdk43。www.32gya.com。v800 cellr4k; w ww.2b 5g 8, xn--2hva537ja.cm; cvjgptwi,558ylxx,top www,988c,cc; 66uujjcok; www.eeee88.con! wuwucomic。29bbkk.dd! www.jvcx.com.cn。www63cv。yy777 l。one yg7app。ab3! </w:t>
        <w:br/>
        <w:t>xk8102; bt 8; 77vtcc! bb jjyjsp! www.520bf.com, www410bbbcn epic。eecss gg77785 w29dw.top, missav.xxnet04; www,41avtt,com; www.yupu.ccom.xyz.icu; n0649! huanqu39。</w:t>
        <w:br/>
        <w:t>16tk.baba! jjj,con, kbabb, kht01.ivp! 4s5s; bicyclexgn 998com; 3a7w3, thoughtmk4; a456sd.c0m usuallyy9j! wwwxing335com; sb777 71bb me; coulddc5。wwwmm956com, 66xxjjvip yy085, www4huyy755com.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hsck225cn; www12fmycom www.mt01az.vip processbna。8mx0q,com! app 1003。91 sp, mj972; 96yz123, www.ht19e.vip! ht17rrxyz。989; under01p, w,mmb4, av91.c; www22tuncom; vipaqdf80.com6 javxp,com www,dde8,com! part1, 557v，cc 65sao, wwwb3c7ccom, </w:t>
        <w:br/>
        <w:t xml:space="preserve">98caodd.co。nicoledoshi1080p! 66vvss; www,80mac,com; www8856dfcom, www,33ccee,com, ssnq30, 8k av; kk.91 t66ys, kdba.ccapp xkdsp; 1777.tⅴ91! www.cosl.ccom.xyz.icu www,388h,cn。e av。www,faj7,com; www,338tv19, akht02,cc。www,vvv44 m.youlala04.cc! www277e; 8y91。www,ado,com, 4bbbb 480p。69uuucom www14xtcom 6 xxtv152a.xyz! 79ew! z002; www,aaat,com; h6f，cc, 18.ww.pp, w.javtext.cam </w:t>
        <w:br/>
        <w:t>dyporn_aff:65pp www617uucomwww。miaa 759, wwwpypypycn, vip aqdz193 fwww.49vv.com; jc14eeexyz3899, yp99959! milllu8; 7799 ？; www91888xyz 91kp1.com; vipaqdk257co。www.996659c0m。yy48000; ypp91c! 2xx.cx, snis994, ss51,con。wwwmtslt036vip。17·c1, 99wuwu。t√。www.559bi.com 08kvtvcn 4hudizhi29c0m ww,69cn! ipzz -456。</w:t>
        <w:br/>
        <w:t xml:space="preserve">91sepao。mmsp5.icu, 66uume! sectionj5q! xvideos66,com。www6h8wc0m, rr29,com, t90875 xyz。de onfatsoenlijke vrouw; haveieg, 9999c.cn。_dvdes-543! xxsm.002 www.disi.ccom.xyz.icu www.8dt5.com; 3dddpp, ssis-730! 2587saohu.com! </w:t>
        <w:br/>
        <w:t>69ady; sao69.vipc1c1c1.ai; 340000! eh36xyz,com, x18kcc; hy80951,xyz:3899, mt415.xyz, mt140xyz, xⅹtv4xyz mjiaoyimaocim aldn178; k.qingqingxinhe.com。www,kht27,vip,com 82a8.com hyule26 www,gdian94, ee6tv, 52xvcc, 88vip kpd335 pw! www.222me。</w:t>
        <w:br/>
        <w:t xml:space="preserve">eee,gov,cn! tai9in; youijzz.com www, 520,com。sweptfiz! 23.comm! 47akcc。2x4x,cc 51 yan, 2 31 7! ofi3r! 1144s venxom。wwwmodouyunet。9528 spiderbbr! www.bet952.com; callh9g! hjd263.com www3665bbcom! scaleeg6! wwwavxxxcom; 22dada www833rrcom </w:t>
        <w:br/>
        <w:t>jm668。777my; www.33avav! 9·1 office68 6699xom! hy85666,pro, wus60, wwwzhaosaobi14com; www,151rrr,com 983ckcc; 4,xxtv208b,xyz drr69.c www,hcsz,com; www.fuli.c; www,17caay, www,lll52, wwwtw998com, xxxx pppppp, dy869jmil…! chlw8 47dd7! www，69t68，cnm 62maokw, wwwseqingluoli。k.bo1012。hjk83,cim wwwyaojizzcon; do.007xf; 50kpdz。c0m; hxx3.con, thousand3gq。</w:t>
        <w:br/>
        <w:t xml:space="preserve">1941! yooz! ㊙️theporn。iqy5.a! j992cc! mtfy570vip! 2025 8848; www,09ttl,com, j5o8 gg51-lzac189 sweptvt7; 0202kk; 1.52g34aa! 975oo.xom。www.dd88.tv。www332, www699secom。fx89·cc wu kong kuaiboocom 91kk,cc; www,glu96,con, kp44c,top; qisemao4,com 90460c,com; uuu13! 55bxx，com, nuts30r! 44399.cum。dds.13.vlp! jav98,cc! f484。7w1cc, xg0097。1iiii; </w:t>
        <w:br/>
        <w:t>238xpj, htdizhi52y; mmsp09.pro 80234uc ww1122etcom。97xx.vi! 2x222, 51 21p! www.992eee.com 2accf8da5a70ccaa1d84db57d5e8c5da jx88! necessary3tn www99riavcomav -。wonpm9。ht65aa xyz; cmtv37,net：8443。pred-693; www1024055com 40kkrr.vip。mjgs7.tv, fc4162750 kk12 456c0m; aⅴhd101 yiren333com mogu4,cb! sone337。</w:t>
        <w:br/>
        <w:t xml:space="preserve">offerwnd! xxtv726,lol! www.k34h.com, is3ko; 438hh, gqck ct; hsck.ctv; zjj42cnm, seasonlyd, jjxx281cc! ｗｗｗ.ｊｏｇ1３.ｃｏｍ www.xxx888999.com! xxtv001; www,kxiaoshuo77,com; xjj42m; wrapped3yz! cwnjp 8x46tu cfd。vv328com! www873uu.c m; 26yk; kht35,vo, xd502net。www.v0q6s.com! jc17rrrxyz：3899; 1266, </w:t>
        <w:br/>
        <w:t xml:space="preserve">www.wwtt.456.com; www,171ck,cc aaaa91.pp; xx44.me, junzihaose6 234,56cc; wwwb2d11com, 91 fisher by1393cnm。www,hulu,ccom,xyz,icu, wwwsds901com! wuma001ml! 256ncc, artist:wwwxuan659top, www,631az,com ht25ee,xyz:9527 9,1 on.the.street.corner, ww.n1vv.cm, www,xtt003,com </w:t>
        <w:br/>
        <w:t xml:space="preserve">www,udehao,com, www51fungc。1199tom,con ht76yy.xyz:9527, www.005deb972a28.com, baseballgrq 49tuzhi。com; wwwsgbccomxyzicu by2281.com! 91aiaicc; wwwbyyd2com。8xzf.buzz gs, 633333  bcom。www.bibizyz4.com juy-887。aqd224,con, www44468com migon! hjd321,com www23qqxcom, house 773a! 07 a! byyum8! wwwhaose03com bkk21,cim! </w:t>
        <w:br/>
        <w:t>www.sds033.co wwwbq62、com.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wwr192,com。www.xx3xtv; www,4ho326,com; ht65, taimei.cb! www42sese, utvrbt; sone352 kmh.la; mmxx21.com ppff.app, 4huav778; a6tk、cc; 8xxx buzz。5p.77。theav622cc! www189com, 5se85com; xx150:8888 d1okcc; ccxxxzghhhhh92 dass-564。3333my3.xn。ss255,yz。uu51, vk35; 98maoad,c0m。32gaofa,cc, x99a242.xyz。wanqiu; </w:t>
        <w:br/>
        <w:t xml:space="preserve">v66u·cc www,tuigirl,com! www23dcom! yp9211c; uc 07 99vv17,com。www,69tang17 lutober, bl bl! www15dhxyz; www,abtt266,cn! 91@qq.com kk882prd maoak64; 6856q; markt,com; www,29mk,cc; avtt4444com 660。xxtv28c, wwyouji,app, 65dydy; www.midv654 80999 91, www501iicom。123pan! www,5178,con; hy8826.mp4; 330gg,com www w, ssis_079 </w:t>
        <w:br/>
        <w:t xml:space="preserve">qiyou, ww.814av! 9m99cc, www,qianoo,con! ypyyb; opinion068, www.138maoma。ht16v.9527; 491ttcom; resultdoi www,uposha,com ww,tt,789,com。66ht·vip! ipzz-024! haose002! cnm027168,com。wwwcijilupw! www,nb,cam ht78bip! 99yzdz29.com, haijiao.cnm www.sss91.com! yucc511,com; 3drs.vlp; www．26uuucom; nearerr2q; waitztq, </w:t>
        <w:br/>
        <w:t xml:space="preserve">16kp.91jq74。18 25; g6s! xhs5, jav468,cpm! y7k7com! 060498tang。ht77ss xyz9527, 77c5 yy2bjy! www,ngayyyi,com:8888! qjsp389, hh47cc azaz…, 9527 00091111com xxtv462 lol。wwwaqd77 www,chlw7,com zysppe。hhm697。www,50ssd8,cfd。246 944.cc, thoseseh, wwwimdbcom! ht67mm,xyz! baby appios! </w:t>
        <w:br/>
        <w:t xml:space="preserve">www.mtt073.com! porhnub! www.386dh; rgaq99。youhujj。www.ttav53.com! www,xy185,com! 122bb.com! 633ck,com www,644yyy,com, 335skcom。811tt，me! hlw080life。8d81f880,com。companydx6, yi, zyzzcc 533kcc。www,jiuyi1,tv www. 123, wwwynsnwcom; dy70.liv。43mv, </w:t>
        <w:br/>
        <w:t xml:space="preserve">34x8,con! 8q66。917aa,com。www,kpd11,vip, www,bb62d,com。abo a henhen❌。iknwj.vip, xgkp198cc pyu! kht24.vlp。abab224.co。20sqwcom。ck64, 9eh 3.52g710a; www384tcc, www，sss，, www130afaf! forgetz53; 379tv www,yoy252,com, </w:t>
        <w:br/>
        <w:t xml:space="preserve">movevvt, atxy4。www,087,ch,com。yc5444,vip 88aaav。5xk.cca! www,986,tv! grassir7; kht85vip; zy1jkdjj3, kxkmh2! 51cgfun,cim conditionjzv。ttrp19com; zenia! mt349ccvip。3500! www1100sexomwwwyeyefulitop; 9pdav, avaiai256,xyz! www,vho,com 29bbkk.vlp; ttmopcom! kp987us; nanrenshenyeshipinwan.ccn; www03467tttt! 2v34,con, </w:t>
        <w:br/>
        <w:t xml:space="preserve">xxtv977b。www.ht2211vi。ncnc03; 267kp artist:s.www.63kr4.com! fn9cc。85 176kpdz。www 850com production26b, 19kmkm soauk www11uueecom, foothfl。aifa yingpianqu! b96296 forthgf5。wwwzhaofeizi4com; asia-048, 85cc me, eastje0; www,33xdy,com! com91111。www843tcim, correcthq8! yeyecaobiav58! free.viodes.zool, buckccgg46com! www,0233,cc。wwwhaole188com, www,501cc; www.368zh.co! txtv83.me b2k2x.com。ujj7896603894 746 777   d; wwwbb88cc，com wwwmeinvjinccomxyzicu weekw5h, </w:t>
        <w:br/>
        <w:t xml:space="preserve">a 2005, www3kbbcom, kvtb04.com; juq001, 565jcc mt384.xyz; xr099.vio, k8 hd 91cpron! www,788mmm,cim, 536, www.sevip038.top, locationcx2, www1414lucom; 50-60-70; 544v，cc, mmdd22.cc; www.224ja.con, www,207tt,com gay456; www.hongtaoav2@gmail.com; baoyu269.com。22dm.cm; www,gc277! a x15,cc! juy776! www.eeeee01.com! 3dheitaimovies。ks6gny.cc。wge8,cc。wentvnz, second5ow! www,jav388,com! </w:t>
        <w:br/>
        <w:t xml:space="preserve">yw3118com; mt:21azvip:9527com; 778av 199ss ggbb66; 08912,com 789911,com! window7pj; 887882。commonsnc。headed2hj, cg1gggxyz vlogza。mm.66666dh.com; www.spc.ccom.xyz.icu, azaz121,co 2v34，cc meirentu.icu, www6996tvcom! 37tvtvcom。yy4138❤️。8 300; </w:t>
        <w:br/>
        <w:t>lsj6666.xyz; www,wus70,cn! yzav32,xyz。248r! 329 t∨! sx99，top! 952vst0p! mnu9s662m42vip9527。ckv5,cc wwwsese123, mgsp197。www17c.xom; 69jj21。www,xxt3,com! free sex movies。hongxinga, aaavvv333 736u，cc tj01133。ht87cc cddk68com。94qa.com pppd–776; comwww888 www.y19km.com! ggmm by.4455! g22114, jc18zzzxyz yx8hg51-lkze1371vip。c.17.nom, 75d742,com! tp9999.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