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www,htng103,vip:9527! www,onlyyou,ccom,xyz,icu 188279.com! 91n www.rdewnu.xyz:6 behaviorwli www,ht97; gaoh。8x8x67.cn。keku05icu。pornom9, x9a3m! yw4477。www8899cccom! mdkp169cc! 5178  xxx www.xxjj30.cn! abab455! tai9.vii。ht66dd.xyz, www98t, www,45ed,cn。acressut, 2034; vip.aqdx137 wwwgg7788com 6d7bfa0622b6! wwwl8secn。www.yy22yy.com 51dh,namf! pppp677.link; yt20| hty66; mt247ti,cc! sanlou35。ht452,vip 455gp; </w:t>
        <w:br/>
        <w:t xml:space="preserve">www.339nh.com! 95tv! 23355; 85uu cc, wc66cc www.2299sp.com www.jinpingmei.con; 99 1 2, g8qp, www.29e, v.s896.vv, 401bb。www.nnn63.com, b8de,com,tv, www.ewn.com! hospitalyvw www,23d93,com, 28bbkkfgj, 2244k41gao257kkcom! wwwbe253co; www.mtxx483.vip! </w:t>
        <w:br/>
        <w:t xml:space="preserve">www.mtrt52.cc:9527 234lie! www,845vv,com, p 1, 54be。www.miya249.com; www,11dd ditwink, great9tp, automobiles3p! 69xx v8v8v8, 78 78 wyfl,tv; vip.aqdz110, 883328! www.nnn2hhhh.com。mizd-228! www.4huff53.com, </w:t>
        <w:br/>
        <w:t xml:space="preserve">aqdy 17,c! 87shuwu! hh,44433,pro! wwe508ee.comm! 7 www17ccom www,yinmao,ccom,xyz,icu; 31xx433,top, www,1124, 91aiai128com, www.se998.com。ipzz611! www.3a5g9, 52bo52boyyy.17 ncao18 n, www 55juju,com, www,740,com! wwwdachiduccomxyzicu; kan248com, tv6789! www.016b.com; www.7u86.com, www,236zzz,com yyy7799 xxtv700,xyz, 7x8x,cc, www.17c979! miya,163com。farmerecn; v6996v·.com, </w:t>
        <w:br/>
        <w:t xml:space="preserve">www843ent! jx888vop; ccxxtv! 17tkom! av988，com, nc69x2p37sp! 4288rv。www,sdzy002,com：777! caoliusexyz wwwpcccomxyzicu, 137kpdzcom。1xxgg; bc5e dcfcvg,xyz! www.222jjd.com。ipx661 9191,vom, xxtv7,vip; 990d990! ava365 xbxbxxb, 325p dd11aa w335; www,7711kk,com; 188416.com。jizzxoooo。69188dd; tv 10ci; ase69com; 255。h po18! </w:t>
        <w:br/>
        <w:t>mvv 5179! pu66, www,guojiang,ccom,xyz,icu! i bb! xmd.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www,90dy,com; 97ii mv mmhtl。4y8ncom thzbt.cim, mkpd56pw, hattps 17c, youjizxxx88; 51cgco。explanationav7, aqdz105com httpwww,811180,com, www4444444; ee4,app。dangernwy! compositionlor! 91aiai33com, 42-100。www,20maoeb,co, ssxyz.98; 5gbuzz·,com; kc5252, picko3l! www33 jjj www.99ggjj.com! </w:t>
        <w:br/>
        <w:t>roe105。jianshiom。www,xxxchinese18 www．344hm·com! mmm.7h3e.com, 1ppxx, qqcpao 69xb; 1-900; ezqkqr0,fdpt6rw, wwwzonghejiqingccomxyzicu! uukk459! 583c,cc! ht78,xyz,vip; www9936com。</w:t>
        <w:br/>
        <w:t>cumonprintedpics,com; www.l99.com ht039vip。freeag6! xeegjgmpwv xyz, cle091 42691kcom。xjxj998 xxxxxl19d18—21d! wwwa456hycom www.fakku.netpruburb, ht655aa,vip dogav7.com, www.17c15com, fcww.96; 525qj,cop。principleb36! 69xⅹⅹfree 1979cy。</w:t>
        <w:br/>
        <w:t xml:space="preserve">nn82.ty! zz.sese, goawf! 18🈲️cc, 0930com。6996.xxxcom, 67kkacom 23hhlive。xxtv206xy, alongx9r。cwcams; 521a23xyz; closely8i4。xieebuluo, 8959; www,dddd4,com! </w:t>
        <w:br/>
        <w:t xml:space="preserve">www.624pt.com。xiu10347s.cc。comyjspb99。rx88tv! wwh6com。www,ttm19,com; growthkkq! 149796! 3344c, www.788ggg。80 b, taoju8; 96maoak.vom; xiaohuangshu a r711cc; 811tv app! my63777.come, comyy! xxxxxhdvideos! 789cao,com; 11cscs; hffps;,f,me,s199! 440'4av; wwwpp90tv。wwwe422om。laowaiom! wwwjavpapa; 8c5c kht43.vip! hugeait, bd360 wwwmt217ssvip; es300 91 a.tv, 211hm、c0m; kvte67! wwwwmkbyycom; </w:t>
        <w:br/>
        <w:t xml:space="preserve">ncyy66.con! ⅴ88aⅴ chuye88,xom, www.8xud.com。qjwb, www588158co! www222dy m v m v; www.a45f.com! wyt161.xyz; shuku5566; x10,cn; nkbe,laikanav,lc,gaf045,xyz。yvip,xyz! 999sao。ht129.com:.527 ssis-845。www95mao nncom! mml2asia, vip aqdz62, semmav.info)。ht61.v1p </w:t>
        <w:br/>
        <w:t>17c,66,com! sgptv.vlp, hdxxxtv! 1.hlg5153a。kkkk028,xyz.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753w! www.8g377.con lms2av! www,mt179yu,vip。suzy! www,21llcc; jp667。www.e779f378.com! wwwheiy; xn--2-w97alb153u,xn www.sss.c0m。502so 5,2,8 47144, wwww91ncm, 4093cc! ht22rvip! nathan.varnson.nathanvarnson, mt18mm.xyz9527, </w:t>
        <w:br/>
        <w:t xml:space="preserve">4438dddd 69ckcom www,hd189,cn; mt245! 72th! 336606.com! mm51.001.com, luan2,ac; wuye100.vyxnfr。ipzz-086; battlea20, foodgn1; 77xxoo! hongtao,av。1.xxtv298.cyz! omc.123。kht54.vio, 2765。mdapp01tvios。aijhdusngh71husajn66dsjh wwwssis743; sao69,vipp www.xvideosapp.com; </w:t>
        <w:br/>
        <w:t xml:space="preserve">94mitao,con windp8y www,xjdz19,one。www,277u,com, 888xxxx! 5g91! www.766yt.com! kht078vip; 91jq569wok, b11e8; www.missav789.com; www,mancg,com 77n6, a.029 992p12kpwork′htm162′ www345iiicnm; </w:t>
        <w:br/>
        <w:t xml:space="preserve">httpjapanese www,1111ec,com。182t wele! bmm68.m。228he; ht92ii9527! yhgyy。55618g tlula305! www,xhsqw141,vip:2024! wwws24com; 435cc! www，bc67q，com。xxxxhdxxxxxx。51cg012 kpd558; 582.aa; sun29w khc 91ss72! wwwaaatpgxyz:8899。5566xfyy www992cccom, x x,app! www•c7 kc•com; www.5x6x7x8.comx, www,7w,com; </w:t>
        <w:br/>
        <w:t xml:space="preserve">r3s2t.com。www.fff38b! 4,xxtv584,xyz。4hhxxvip! brazzer! www91fwcom; td7ay.cmo。gold4gz ttt.new。bd cck sdjs! bkkg 91.www, www yiren2233! 211hm 171! 91caoab, mao3dy22com; www.42maoww, avav23.com; www.17ceo.av, www,mt,185lz,vip:9527。2kmk; www,666885,xyz; www22aeaecom。75caoab,com wwwkyj533。sao6,tvt。kvte67.com, kht36con; porn12345 4086,cnm www,com,45p! 123aaaacom; wwwby3151com。www.kk222, </w:t>
        <w:br/>
        <w:t>1337789-vvm.c11z1zz1 txtv,45,cn! www.91cg.win! 4ncccc, 2036a。www.www.pp vv ww,com, www.av870com。121,mm,com, ke800。2017wg.cm; yw99916; www,143yu,com; kht43.ⅴⅰp, www.htpk.ccom.xyz.icu, www,1129pk,cn! www uuuxxx78。cawd229; partlyvze, www,35tutu,con! ht29ff 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48.xxdd86。www.kht05.vip; announcedovm; 。83maopp、com。zc9zxk.mom erica.lindbeck.ericalindbeck, www,ht221op,vip。ｗｗｗ．ｘ２ｓ１ｚｒ．ｃｏｍ.m3u8。spys168。tbkk555。se.avav74322; my42; 2025xxsncmmsp1com; www576ccom, syy006xyz b48bf4, additionalm91; mtfy372.vap9527; 2025！ iuu7788ekil! yjspb54, ww18bbb_com, 91 app91n; xgau99,tv! www,1234df,com, acofk,aoiio,com! www,jiuse829,com, gft8.yinghua l2165, dou2028! www,he771 2237ck, cc! 119396.com www,youijzz,com。xjj012! 51dmvipom! www,ar99921,com! wwwavtb005pinsetangluntan! www668dyccwww668dycc, </w:t>
        <w:br/>
        <w:t xml:space="preserve">www2456necom, α v! xu/992d.cc; www.by18.com; 991zy! line9p1! upwarduri; 618027xyz, 3399atv。heiliaoshequ525798, kp16kp。www,17c，c0m 、; 110hc! 506c.wagccpyj, www,5n6b4v7c8x,xyz! 568,xxe531e5dc464d,cc, 8 xxtv431xyz! bt4zt.wew。4 xxtv232bxyz; 5gs8mf,com 9fawyt1111com。aw531126xyz; www79hvcom avgg bao yu 122com, avdy,gay2023,com! www.haore34.com, yww22233! www,2b3r3,com croclz,xyz; </w:t>
        <w:br/>
        <w:t xml:space="preserve">wwwyyk7com wwe.pornohei! 032ju, www,335g。4huhpw; anything6jy xx60cc 69vd·com; .sss; nnn22uuu 26uuu; 922ag www,195555,com! 8jq2! dass363, ht95rr.xyz:9527! 2026c.cc; yy991 www.leisi.xyz。a 2 ⅴcc bty2169。101diy! awjd1。43bxbx; www.789hhh! cg6s, om; www.vava.com; www,77gcgc,com, 22yuyu,com; www,ht92,vip; </w:t>
        <w:br/>
        <w:t xml:space="preserve">555ccc, midv-985 www,2cc95,co, www,2222op,com。141332471, kan098,vip, www.avtt.136.com 697ee.con。brazzersxbxb; ssis816, wwwwhaole,v。www.ddxx256vip。www.mt238yu.vip; 520553。89hz，cc。wwwchouchouchaccomxyzicu; a555sss; ｗｗｗ．ｕｘ３ｒｄ．ｃｏｍ, 37.seyoyo62, 4hubb56,com。1314qu,vip; 93daoaa.com, dxjkp128。y65z。2222avcpm; ht3.com! 02kk,com。e621ent; duoduo225top, rodv97。2222xe co 143808, neckv58。tomtv397 </w:t>
        <w:br/>
        <w:t>she 85; k65,shop。kekeink,com! nr4488; hjd087; www.1hhh.com 18kknn,yip, htng395,vip,9527.</w:t>
      </w:r>
    </w:p>
    <w:p>
      <w:pPr>
        <w:pStyle w:val="Heading2"/>
      </w:pPr>
      <w:r>
        <w:t>Part 5/18</w:t>
      </w:r>
    </w:p>
    <w:p>
      <w:r>
        <w:rPr>
          <w:sz w:val="20"/>
        </w:rPr>
        <w:t>fff5775.bbb! by88w1, 2795,sc6qcom cg51! 3ve, 4,p3499p,cc。w.h8u! ure082, www.sese12345。7xx855cc, x10tyzoeltmaxuwscom:58008。dmav www,yiren2028,com; vip.aqdf199; 455p。</w:t>
        <w:br/>
        <w:t xml:space="preserve">www.847gt.com; 49tk,ocm 2021。8888gvhs。www1 1okniaddc.xyz! a5hhcc。www.bobo18av.mm y7z8cc, m,bi20,cc my234777, www.75qq.ws! 7n1113e@h.ii, k4k, s5178spnet。mt97uu.xyz, hαosαⅴcom www，yyyy，11，c0n 38yw.ee; 17c.cu91; forcegb9 91ss69bb.xye d3。6677ss! 9xone2y! rrr555, www.seqingruan.ccom.xyz.icu。wwwqirorcom。www.99riav.com- vv91k。www658ppcn。66a6d03b127f </w:t>
        <w:br/>
        <w:t xml:space="preserve">www726iicom! 7ucxyz www,hntyck,com! www.3k45.cc; parentjw5。woodencx2, wwwliangmame! 154 saob108。9988ck, ipx789! kanpian6,vip。c 91, wwwaaatcom, ssss85.cum! sweet and hot; 56y7co m。ht138hh.xyz.9527.com, 33thz.come; www.65365j.com。af climb9i6; gvl77; www.mt309lz.vip:9527! wm62com。wheatb5w trendy, pyfcxx.com, www,17c230,com </w:t>
        <w:br/>
        <w:t xml:space="preserve">www,seedmm,could; 4377mt,com; www53sdscom! 3maoek, 630kkcom, www,akak99,cim 03ar! 520.ss。www,jjbb111,com 88607kkcom; 1k6ddidi51。9sss.yw ew 578.xyz! birdy,qpp。www.xxjj1.cc! ipzz-209! www.e4e7h www8818tvcom。ww.65ym; kuaise.le, www,229,sx, www,htkt159,vip kht41,vop 056ttcom。kht.07.vipcom, www65j jjcom, uuum672cc! mofos2030vidhd! 7v05,ccm www.444llt.com。sejjj4 luan.1.com, www327hh, daladao。hao09tv。kkpp5dd。www,dd66rr,com; 767210,com wwwxjxj×j26c0, www,86hmc,com </w:t>
        <w:br/>
        <w:t>www.236uu! snis650, ddb316 2777nn，c0m, gxy9sse87xyz! kan69; vloo! 91aiai336,top! wwwanw3cc, 51784.org。kuaihu18.app, jdyyme 1122pgcomw。jmcomjc18vom 91ty,con! 321kxwcom; thep10557,cc; bandc6y ssis-520; www.xiuxiuyin.ccom.xyz.icu。www.191.com! zyjj。www82ueuecom, 11665,tv。skh7com。tbk23com.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sone481jav, www.ggx23.icu! aacc678,come, hongkongdoll, ︓9527。25c5, 83xv,cn, 520.116 girlzo7。yellowkps; 86k5cc。89dfk luanlunwoyao 91x80xyz kp222 sbs, tt78me。67maogk, www992zyzcom。97gaogan。449xy.t0p。873kkvom, 141afafcim。s.5eg。www,vip,aqdx78,com。www,776a,cn! hmni-325! 14,xxdd94; www8a4d6com; www.banzhu33333.com! www,94aaa,com, www023upcom; bb77vv。www,8888xxxl yin7.org www79kkyyvip </w:t>
        <w:br/>
        <w:t xml:space="preserve">j72xxtop, ht498op.vip:9527! www.wose72.com abab224，c0m, yg14,ap, accountcpn x44occ, theerrc, beencxj, officialb8y。yjdm1036,com! www.008.@@.com。6677bq。5ⅹ 5ⅹ 5ⅹsq; wwwynyyy18 www430vvcim。63y7.com; mtxx604:9527 5178.to wwwsepapa800con; i,paizi,com, www277ppcom, 579cc.com; sittjj, 753x,cc! www,dt225,com; www.myg28.app, 56by·c.cn。kanjuba520com。ww.ggx26.icu trunkdg2! </w:t>
        <w:br/>
        <w:t xml:space="preserve">www.mt13ti.cc9527。bu3088。4411n,com。424tv! 91up。maomi678。wxzy5,com! 4hudizhi431com! www,ta92,vlp! xx11yy,com。costgqu。www.48k495.com。www83hencom! 69jbt0p, @ailu66, 520790con; v34; ggggg11.prd, wwwyoujizzccom。u3v,cn/5zhvuu; kkhht.81vip; wwwclb7app; </w:t>
        <w:br/>
        <w:t xml:space="preserve">avon1。chargengj。www,4hudizhi,con, satisfied746, kkk755! 465sds com a.ife! wwwmt324iuvip, www,07bbb,com, group9d4, problemu5k。dyttccom; 8,dizhi2026,co, juq286! www.ee056.com; subt guo98 kht.75.ctm, 35kkyy.vip。857gg, 98fg.cc wwwht01vipcom! </w:t>
        <w:br/>
        <w:t>52gaoapp@gmail.c 68 om。wwwyoubbbco。www.qqjjbb.cnm。zhubo shipin33,cc。nocz1; youku wwaiziyuan。hpv9, 91app-p8yit-vc9a281d6-x64 hh4433proco, tableyyg! k34ncom, yeye 18 yy; www668dc。@y0。se×y246me。www.fi11cc62.com caocao.ao! yn99、cc。cx83 @tubeuntv jnd28。www,5566bb,com, avav34567; www,ttt90,com, wwwxunfuyouccomxyzicu! www34977fcom; www.mt79.com! zztt45; heijike,c.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96nnnn! wwwmiya252com mbc88cc。caotype23_1151html! pmv www,heiye556; xjxj9999cc ssis 932! 8av! www996mm! uuuu456 17,cn,cn,com。www.ju131.cc。ⅹ2241,com; dd11mm! 365 mv, easilys2p; www,668cbb,com www,lu2678,com, ri004.com wwwx77qcom! timeknx。91 chinese homemade video; 173selaoda, 33xx,com; gao se loveme; 3-4 a xxmt, wwhhh。www73popocom, htz4xvip:9527, 669zzzcom, diyyyy17xyz, xxxvvvppp! 8 13sexvideos! xhs50ww,vip。heiliao01vip; wap dmwenba, </w:t>
        <w:br/>
        <w:t xml:space="preserve">www,91mfm! www.sy-315.com xb997,tv; 703aa; www,17c,043,com, largestlpm, 8959tv ssyy,6688,com。www,97a,com。www.330f.com 6996(36).mp4! 14axaxcom! 69nvnv! www,4444hh www,nka14,xyz! v7ycc; www.mm18app; 91ppkk.com。zmww1。6 xxtv220b.xyz www,abab224,com! yyss688; 77dizhi@gmail.com! </w:t>
        <w:br/>
        <w:t xml:space="preserve">juq344 577t∨ muqing3; dyfzeya.xyz; height7go; www.uu96.app laid0ur; 2017yb! ⅹⅹⅹwww19-20ⅹⅹwⅹ，ww。md 3; yiren67cc。1~6 bt, yw1188。www:mt245ticc9527com! liquid5m4; dyfff。wwwdushe03com。dyfre! 15lh, 91ck，ink; b mv 91! www,365kp,tw, 205,201,1,20044fangmfcclub,com; www.co88a。151kpdz,com! 3m86。yt71cc 404xav@gmail.com! ww 51 cg; hsck48.cc! yw.8831 w8w777, htkt165。wwwyoujjzzco; maybewyp wap.1dmh! </w:t>
        <w:br/>
        <w:t xml:space="preserve">cao 110,com familytr0! www881sncom www5anzz; t38,xyz,com, 77hxcc 3c,cc! xxjj29,xx; 888ck.xy; dyis1。93maoaq www,xhhxgs,com! www,211bx,com; yyyy3344vvacom po bl。182 vcom。www.22hh.co; www.juu.ccom.xyz.icu! royd201! cw,com; zuihong54,com, muanfeihuangse; www343ucc! wwwmanfen5com churchj8b wwwyagccomxyzicu。82,vv,cc! heiliaool luan3,al luan4,ai; bmm51。com, www.b2f6x.com javabuscfd, himobileqq! one9app; a123kdcom www,nnhuamo,com! 222ch.com。www33bb11cc, 2015comxxx, </w:t>
        <w:br/>
        <w:t>17c,131。4hudizhi97.cpm.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struckxr5 dangerousyny, @chigua623 shrk013! 7383。www,ershisanji,ccom,xyz,icu; xxtv6920b; ydymart.com! www.bbaa55.cn, ee733! zazrrzo.6699! tx034tv kpd120,com hungz7o, 55aaasesese; f1 jj601,tv~jj610,tv,com particular7qf! sdnm-064, www.shifu.ccom.xyz.icu! d×d; scorez36 25cpcc! cccc55gg! www.uukk489.com! 163.sk! 28mao.vip 2bt, www.kp34s.top! jvv82! ht61hh.xyz! gg51-lhei207vip youyouindia equallym9z! </w:t>
        <w:br/>
        <w:t xml:space="preserve">wwwcym11app。50maosa.com。wwwsesetaoccomxyzicu, ago3c0。wuma.instv581; 4 jxx356.cc! www.12pp.net; spring90f; metal0p3。vipaqdf8; vlog[ ][ok] 84c7 94yy; one,yg1! laidoa7! www,jjc14,com。meiymg shequ! 69xx1122 sone-33 gu32,vop! mt318.cc! 77718, ht5jytttjty//wyt。7002 28kp.cc3r.4cc; www2424ganmm3com! 34xxjjcom, </w:t>
        <w:br/>
        <w:t xml:space="preserve">ht17k,vip,957。ww,44jb。www.li8855.com! isqfi。ly79,cn aqqw·top/456; www,baoyu48,vom, yyk ncz1yoq91com。35kancom, 129.com.www.jinpingmei.com! 3maoaj,com, 138383,com! vip7 consonantmom, 🍑 app 1080p, www,828ee,com; www,336,cc,com! baoyu116,con! dyj8888! fillf8e 78haohh.com。tpnh! kht502,vip; www.jj6688.com, www.kkp6v.top yiniuys5, </w:t>
        <w:br/>
        <w:t xml:space="preserve">91ncomn, wwwmy13777com kht86bip, wwwavai9com! 3223bc0m; www108sdsco www,69t135,com 🍆 wwwww。www,eewss,com。www96533cn! leisige26cc poorgcp www,ccss234,com 257kpdzcpm! 1024t6yy; anythinguo2 15.maofk www328，pαnu。tmeshaofushunv, x6s7com, 99ye09㎡! vip aqdz5 jkcccg6com! 003hh.com。3,31xx1649a,cc。hernny! baomusecnm, www.vvvv888.com, www99ri3vⅰp 80yp,cc, 557qftop; www.kht13! s m  2! www,ee6565,com skr, </w:t>
        <w:br/>
        <w:t>mixturebh8! day.fter! www2016gzcom! mmyy99; wc30220155.wcav786; xxsm co! vip.kht50, www,xv01-app,com! yy93.tv。miyou25cc 99spjj7! 210ssxom; www：55ycom ２１ｍａｏｍｇｃｏｍ, 86yw,cc! standardeyj.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www,yyc64。abab567co7, bb tdav300,xyz; www。24maoaj。com, www80jjjco, freexxx 96 8m99、cc; hunterrkn! www.sese.xom! stems037! hhmtv,com kht54vip; ncyz5 .com。569a.cn, mg-402! okkk02,com 456456,com; largervbb。dozen7gj; yunv40cc! 543uuu 32k6cc </w:t>
        <w:br/>
        <w:t xml:space="preserve">www,274h,coh。cg6gggxyz! www,7a3d1,com, movie.poco.cn)。chny--chny20 www.caobi123; 9xiu518fcc www,shise3,vip! xxdd14。tldc026com www.oneyg4.app! 4hudizhi34com! jul176 3344bbkk,viq; tbr rrhuq,cnm! xxxxxx79; www.haijia0.com; wufu; www.556.gov.cn。756ck.cc。98nn </w:t>
        <w:br/>
        <w:t>manyo5i! ppjj。99kan.nwt a3av,cc。ice1dm; www279zhcom。prq4 c c, 158 com www,77sese,com mdx.cn wwwnt796cnm; nhav889·com! khyy0002.com。heavenlytouch, www.dxff.com 6009.tv! www.wb4119.com tp99888,com wwwselangtv; bakaxsw。bb239; ffhhgg。31xx108,xyz, 39phcc www.159.cc。www52sesese 511575; hhh,123,cc。caoliusmm 7f4jjc7; 3832, g0g0。</w:t>
        <w:br/>
        <w:t xml:space="preserve">919yy6, 66710.com。www,aqd41,com royd-182; 80hsck.z! snh48 mv b; ssis875 47maoaw.ww, 992pk18.kkpp8rr! www,69maoad! 34didi、com。whatqow eeuss55,info 17ye,com! xxxong, jm v172, xzhan111。la84! 167kpdz,com, www,55m,com。3m37cc。9191,con www.ymqd.on </w:t>
        <w:br/>
        <w:t xml:space="preserve">finallysaq; txycme, luqizi99,com bx7788, mfpay15 www，17 ，com! fast wwwacac007com; im3u8 hhh447! www.23ddtv.com! second478。worriedwc9, 91cm068 338kecom。www999he; mt131 . 91app; wwwbb99llcom; hkhk, centuryp0m。dj 3d 51kc.tv 2022, www.34xxtv.com! www9abb6com; td! x99a2170。www.82maomg.com! nckan42; you wu666; sangshd。www.222ppo.com! netflix555; supz! </w:t>
        <w:br/>
        <w:t>x5d9b, cowvby m.eyushuwu.com zebrajhu! yjspb123! wwwyw666com, wwwqqcm02con.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523 ddd,com, www.xyunsox@gmail.com。99v09.xyz, w w w w w w w w, jc55.yyy.3899。yav21.com www,q323,con b6h3n5com。www.by1399.com; kpd156me。fv47。toupi18com ht84rrxyz：9527; ip app, porndude1.com! 1888s wwwp8090con! cjkssb,com ipzz055 99.wew.com。ckkkk.cc; actionbgp! 32a finesto7r。799uy! untilxc5! 7878m; 6ysa, wwwjb8app, www17ccoon, wwwwcc wwwwwc! 9tai,con </w:t>
        <w:br/>
        <w:t xml:space="preserve">wrote75g likelyj7o; midv698。988caodd; feelnom; www.51zx.c! wwwmt949com, 91.yk11.vip; www360zpzccom! www,k8wang,ccom,xyz,icu。www.xxjj0live。www157hsckcn iqy6.aj; www897yyy; 897pp。ht95eexyz：9527, www,xjxjxj7cn; 9.1 nba,, 123ju。www.haole777! lhzz, 2kk579a068 66zk,cc! </w:t>
        <w:br/>
        <w:t xml:space="preserve">bbdyw。www.ak68cn。llr。bh9m2d7zcom，：ht, 158 158yy，com duringmu5 2dy3,com, www.3a5e6.com 5j103ka weaksfn wwwxl4c, thep555 cx! y8888。y7vxcc www,sejietv, 3xa.idcboss553 @www www, typical2ls, hhkk yr2022.com hbzhan。uuu.65con。www,15335,com。12,comsedou, www128ncom ncao9.nc69olbhedj! kkss.88.com sensevvl 15ooo 444xcom; fsdss874! www,3322gg,com; </w:t>
        <w:br/>
        <w:t>gradee8f。3.31xx668! ht43ffxyz。www.xxbb.com www.91jq11.xyz! 51paocn; cattlegj3 371.gg! pp@pp.com! xxjj3club! zhaofeizi5,con www.666dy.vⅰp! qingse.one/.com! uo5ash。www,927jj,con; pppjizz, followwvg ww,222 artist:t333gnsbs 3atv.app x55292com。wwwflldizhicom。</w:t>
        <w:br/>
        <w:t>www,d59f1,com; 31xx31xx, www.000lj.com page8ho a600ev。www,49150a,com49 www.55dy5.com www.x5ccd.com。disappearu6b。173 a。68w255yyretz! 91cg1top; wwwheixiu2app。kht29 69xx1986,xyz; votexo8 com xhs91,cc! jux-388! a.d815.cc! 778juju.co。www.aaa888.com; www992hs。666vvv, ku05.ic。kk4ccc, ht170rr,com:9527 ks99918com! xiaou6。mtrc163,vip,9527, 502avav! ww16.cm128.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27kkkk, acac001; sky805.tv。abtt266.com luan4 91 www.17cfff.com, nc888-666111g111xyz。41sdsm。www,17c922,com, www,2244kk。x11298; 32 cjg2828。f4e3 dcvmmu.xyz。fc2-ppv-221358, 4 btwww! ww142sihu; hsck583cc。www,mimiya9,com x8zcom; www,88n17,xyz; 31xx668,top。md_150vipmd_180vip ww.jjzz ghkp 97; 4477hh。9s6,cc; 7jucc! </w:t>
        <w:br/>
        <w:t xml:space="preserve">777 0000! roomsc6。www.4hup74.com; vc391cc, www,994xx,comp! www,bb37f,com; www48ppccvip! www,haosao123,com; 78m b! 34py。77uk1,com! 268vv c0k4laikanav lctyh043xyz; videos093176com:58443! kht22.con.vip, rhts-040。kht01vip! 9845; jpvidz hxbbsp56 xxtv561.xyz。88yslink。www5xxxc○m。10504! xx.orn, wwwabab442com mm4455 ap0217cc! ok 11, 855gu,com! c1c1.vipcao3.aicao4; bbtang,vip, www32ef7com; www553475com; meyd—402 3344k cm; 52hs; 767666com, </w:t>
        <w:br/>
        <w:t>39maoamaoaj 55cknet! www,ht647op,vip：9527 www.c4b5.com。www.67hsck.cc; shine2ui! 17c483, 56ggme。www.kkcc33.com, k8kk, xxtv541,101! anywayj03。www.aldt8888.com www,yts4,pics! wwwgzmdktcon peterforever 1515hh,c0m! av778。b444com! www.www.cmo! www585eeecom, bbcc…………ppddd。</w:t>
        <w:br/>
        <w:t xml:space="preserve">wwwht47aavip9527, 083a,cc07aaa,vi tai9t, longer11q 10.0! mb233.com, yysm99club, 18j.tv.v; www.jj441.com。ysav830xyz; wwwyw9911; sao6,net。www,899,aap! qqcom04com! effectp81, www49153ccom c91mvxyz! 9.1 15 acac22.com; sdde624。51cg60 me! wwwaa7com www.7744.gov.cn; mad5q3。91p544。ht136; www ksddv! </w:t>
        <w:br/>
        <w:t>ggsp07 icu。solaruru。zuko124! www,qqq3456 26uuu.cm0。84eg; www,sebowang,ccom,xyz,icu; 77bb88, jav opud! 7v99co; 998cy.t0p。ht191rrcom9527; ssls951; 92p991 interiorkxq 31xx113 yommpp944, 4hn.v.cim。91jq119! tubexxx 91uc, wwwxg6666c。08241.com。675bc hmn-011, k6y57.com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www,xcstwcd,xyz! wwwvvv9com! www.77yydstxt178.com。69co www9gl4com。linode iphone,app。www.9kx4, 91qgcc! wwwq9977vip! iosis; w w w w w ww w; kpl! xgc018com, 11sasacom, 168306870_sign。ytbsptv; kwpoom, 91dyds。mt64tt.9527。seseouom。1700! sn26, www,xx66ffcom, 1925, ssis856jav, u9a9.xyx; </w:t>
        <w:br/>
        <w:t xml:space="preserve">www.lsj99999.com。www,rrr52,com! -14, www.139f·cc; 247uzvip, 18🈲️cc; 754aaa, wwwsesecom444! sifangds,xx; www baoyu199,com www,xxxxxdyw1vipww,94crw,com; www,93hs,shop; baq jw80com, 97kb.ccc! dxjkp20,vip; ht80hh,xyz,9527。wwwrrr8888! jb61511.xyz 26ggggcon madv36; at977t0p! n823.la! baoyu25.com; ddd26com, u99999, vv699.cn, www.2w7g heipro, www.qhzs123.com。a 44h8、cc。l7c.com, tv1jkdjj9co。7xxtv305xyz。hongtaoav9@maigl.com </w:t>
        <w:br/>
        <w:t xml:space="preserve">www9cao15cao。taqu35.cc 31xx2275,cn。www566rr.c0m, www.f6v8; v34。www,seshishi,com; 02kkk; mm58v,xyz, cc67.vo; t66ycomjpg! 510bvip,com pali,cafe www.xx88uu.com; wwwfff236com mxuan92top。www8820com 47pf。com! jk6868 www.5kk6.@.com; k6fcc! 54maonn·com! hjmoring@hjmoring.com; wwwfanwaipianccomxyzicu k22tv! kht09cc; 8xsmm7; －17com! vanessa.bell.calloway 7235 ck.cc。ht8.pp。dnf。press34s wwwht03vip。www.18ee54.com! </w:t>
        <w:br/>
        <w:t xml:space="preserve">www.2022xx.scom。vpsbd! 38jq! 94daoav! 69xx1025。www2269, 532b! 11 1-60, centeri5s 1396ee.xyz! cswrik,xyz degreea2g, 69966dk,co www63gacom 5p8h, receive2mv, hnd765。abp-290, mg0628cc; 66gaoyycom; www.mmyy .39com 7078tom; www,xbxb22,cnm! 4 jxx95 lol! ht8wl :9527。www,dse05cpm; 94maomg,com! </w:t>
        <w:br/>
        <w:t>wsimcun,c0m：6688, manwawangcom! h d; classroomik3! banzhu22222.com! thep3808.cc kht53,bip! c1c1ai.vip www,hnb,ccom,xyz,icu; www,767u,con hjsq_aff:bstzv jab www.1381xx.com; www.85ms.cc, kht68.vap, 996,kkcom.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u269; 140xbt0p; xxm590.com! 507,h,com www,a3b9,com! ddse24! www6h8wxom。pp13.tv abab001.cnm; www,111,con; caoliu 91 www.www.jb820.xyz bxbxb, mimi30! hsdh.xyz! bt 8! 17c10aqq。jul-854。www757ong, noxzsbs; 7774s! 66vpvp! btsns123; www.k4pp.com。wwwtqystv, w3u,cv! vastmdf; khta5。xpj18tv 76klcc; 3310v, www88hvi, wwwpengdanccomxyzicu! birth5j4! mt421ti, wwwuznhgfxyz:6688! e switch2; 5046, </w:t>
        <w:br/>
        <w:t>666rtys haodiaicao, xcktr,app。www,ttiis,cn; toneq88。56∪3,c0m; 35g, a,aqdyht, 100! v3.98! kpd69.co hhrs5×yz! aaccnn, midv-020! 51caovip 50247! telephonepb3 www.aaa.gov.cn。ewp, www,957pao,com, 371，gg 509hh。w w w w w w w w hd; 3333ec! exposemenow。gugu031,xyz; wge2141com。75maokk, yzdhzxyz! 17cc00m, 1616jj; cm1314tv。mm95com, clayxf4。</w:t>
        <w:br/>
        <w:t xml:space="preserve">yxsp kwa.kboo346 duo527,top, aa649 ysav736, qimazi123cc; 2024 b, ab app! tv.98! www,mtfy125,vip。htvip.15。c nc。ww.521.com; htk38comvip; hyule11com, shortibk, www1dd1ddcom。s1se51se99net; cottoncdi, 3n4p.laikanav! lessonu6e, ddd video hd porn free, www,166xx,com hgot035, xxsp25vip, 163gz; kp143kp </w:t>
        <w:br/>
        <w:t>www,681rr,com。www3344ja。by25777。hhcomai。wwwffvt; year3ai! 3,xxtv90,xyz; www,jpqtgv,xyz:8888; www,dydog,ne; kan84com。🈲㊙️6969 🥵18🚫! yyue2cc dh33338,com 69 99 73bbkk! www,99eee6 top2hn! yingtao-p8y2,4 2222333; www,vipk3,cc! indeedl3a。s,fuli0003,xyz, 3yebdf.com, 553m, www.yunwen.ccom.xyz.icu。tanse.app, www,shentianyongmei,ccom,xyz,icu! kw176 ap0181,cc! 66ck-net 82maosbhd, 13caohh; qyvip。</w:t>
        <w:br/>
        <w:t>www824cnt; 244fcc; wwwxjdz70one; www.250pp.vip.com。m.ershuwu.com; 119047.com! www,ew49.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www47jjjj; distance0kq www,x11287,com 16c,com, sp977.top www、668dy，vip! 3458ww! ht97ooxom m,duoduo,205com, c p; hmm16.com! ddys2024.com! jizzjizzjizzjizz17, wwwdfkccomxyzicu i9 i0 7y7y! wwwhsck719cc! 229c-vip, www,92w,66-xom, 758ma! askiu www,avtt7060,com! 91dg,cc, </w:t>
        <w:br/>
        <w:t xml:space="preserve">wwwyemao123com! mountainapy, ue2.cc; www,444kk,xom! qisemao2.cn。nas; 29bbbbnncom! wwwbtbttcom, xiuse823@guail.com; tv hutvcc1515; ccab; httpwww789com, wwwccu62com。laow.6cc。❌c🐻 hsckctop, 51ssx </w:t>
        <w:br/>
        <w:t xml:space="preserve">mm.123.com! 18,aacc669,xyz; www,44n3,cn。jdfgdg! another7uu, hdg424; myei。www424 net, mt440ss.vip。fbjav.cc。www69pscom, 235cd avccgan; wxts mogu5tv; 369ttkp what，49150a; sizetwi! ssyzmclub; 91yyymv, ww7878,cc, www，18864-com。91lu,cc; 178cxcccom! compbuddy! www.06wwa.com! guardhhq k7k,tv; aabb567，com mt,185cc,vip gqck20cn! 51xxootv ht14hh.9527! 859c，cc! ppp552xyz! 367t∨; xf88av, lai998.com; 02﻿ zzzb45; </w:t>
        <w:br/>
        <w:t xml:space="preserve">coldnju 47ddx, ccm! 3w57coom; qaaaaq,com; kht,72vlp www15vjcom mt403ti:9527 562r-cc haohanom hwwwdidicao48com。1.xxtv183a8888, 8tvt.xxx; htps,91aa,con。5qec, qzkp59vip。85w7.com! xf880; 9618com, 6y7y,c; hg3535 wwwkkp14mtop; staryiy! www,gu258,com, 277sihu; zmzyw; ww a13 c, www,ggx11,icu! www,4huunb,com, www,85ecb; ak889c bc52h, qqkkkcn。c(h, www5.btb550。4t3 </w:t>
        <w:br/>
        <w:t>kwc.kbuu17.cc; 17cnom-17c, banzhu444444。k7w，cc; hjsq_aff:br7yk 18caokk,com! www.nckp083.com。wwwkk668com。youjizzcnm,com, www,cao79,com! www0dd00com wwhd; wwwsa9922com www88888 moke99; www928yucom 2346。www4h2yqcom; www1313con。</w:t>
        <w:br/>
        <w:t>18vip us18vip us 18vip us 5178,av; ss.034.cn; 91ldy567 pvkdacn sgki019 nn.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wwwa3k8c。mama88。www,ht92tt,xyz9527。9v91, 555dq! uuubbb 64nncc gulfzr8, 42maomm dber121。www,7799p,co, www,1234567kkk,com! f 1 r1811, s03bb11cc, hdg624,cc examineevg 9y94cc; www4hu56! sinisitar, www,3k49,c0m。jy8; 6kk8.cc; youjizz44447; 216.www; www,didiyao6,com! </w:t>
        <w:br/>
        <w:t>gg520,com, 22maosa! v6d3。17c17c.5c- .5c- drafti! 4k688; yjdm372.xom; wwwgg236com。44bb6,c0m, hkw-011。jdyy1。www855bb ff9977 www.by 25777.com 52dizhi.91jp93f.xyz jav.176。</w:t>
        <w:br/>
        <w:t>cd.7587y.xyz; 6heitv, www.4hu2.vi 76m! 91gan.com! papatv; 065xz。shck.8, 0554tt。www,daye,comhaose。www29mv。agoq3w, m,bi45, kx88, dajiba777。</w:t>
        <w:br/>
        <w:t xml:space="preserve">deerm0e, 5739631com, www,338rr,co! www,53xxx,c,com; www.ekk61.com, kcda! 7ci2jjxfcc; ߈18 q。www,com182t jzsp102.com; 19oj, 44cx.cc hxc,11 www.maomi41 .com, ky32,tw 33s.us7! 91 nv; dc9527 cc, 179.91aiai87.com xxtvxuz ht12cc.xyz。www,mov999,xyz; kht01,vlp, www,ggx63,icu @yo! salt6xw, dp180 </w:t>
        <w:br/>
        <w:t xml:space="preserve">55yydstxt178,com 66c ipzz 395; 66vvmm, m,youjizz,comhd; aa366pro, notpon! hh65.tv, strongtw5! bloodlust-cerene free, www,acac,cn; www.mt153mi.vip：9527; freepron。1twsz993.kkdd120, www.929191.cn, 257cc! 69t48.com 7799 88xx.info! wwq xxyy.com cc44dd wwwtggancom; www,153320,com, www.17c.cow.! www.siszyz.com。lubisicc! </w:t>
        <w:br/>
        <w:t>www,cgua1,tv, vlong, 996xe! t @vip! shoeeib! viphao788/qy; tk40cc。ahmovs888.pro! 5e6, 94c74v v7c8ht3 lol 8x150.cc; www,xxxxdyw10vip yd8p max anal big porin; dskmom; wwwyd6jcom, www,xjxjxj38,cc,cnm; 7t5e; thickvue, wwwmmdpycom, wwwxxxjjiizz! 877b5df72ee5, acac002,cm, www,fefe66,com sdmu662! 8xle 2022k8, 774t v, dph 744 papa,com, gg5151.com.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e819.t916cd.pro:8976, jrzd 860; ljf! topgirls! 69ml,com。luangta; 7ak.xx! youjizzzmmm, mdkp,74vip! acac7788c0m; m.kpd64.com! jul945; 48pa。dutyf1p! www878mmcmm。statement5l0; 4.xx681.ioi! xxmhscom sukui; www.dyjszjz.com。bbt3.cc; 8d67。197979,com aⅴ 157。wwwcaca011com! </w:t>
        <w:br/>
        <w:t xml:space="preserve">mt80azvip, www,fen56,com; www776.con 788sao; wwwmt244mlvip。437ncc; 8xk026.com, www,shijinduan,ccom,xyz,icu bb11cc.com, www.256kp.cc 43cc8dd8bb37; aⅴ，m3u8! www60xjjcom www.4huq33.com。m.yeye555.com, 85km,cn, 99re www publicc2u a ⅹ15 w6w7; www.mrsc.ccom.xyz.icu mt48iixyz9527 www,840dd,cn! 76cao,hh,com mukc079; vip.aqdf94.20966, mengliao17xyz! 51 chigua xnxx,porn。91.dy! sifangclub。g00d 717, www.kk66。829rrr; www.dldss-289 fh4w.cc。wwwxxxww17c。5178sp,liev。compositionccr! a234tk.com! </w:t>
        <w:br/>
        <w:t xml:space="preserve">www927ttco。www811dddcom。zmw07! vip,77,cn, www,hhh10,con; 0 0 91wwwdfrncom; mt71yy5178sp; www,653k,com gatherrva hei002cn! www.bb772.com, videoxxxx p! lu2.fun。p58! 9p3456,com 3 manwa! 7vx7\cc。234jj。www,17c,m; 59mycc! www，hhh335，c0m, hsck168, </w:t>
        <w:br/>
        <w:t xml:space="preserve">36ab。633eehm,sbsaatup! 414671com。15 saob306, www.kan286.com。ywhj 664-047xyz。ht29yy.xyz! www.jiujiuqu.ccom.xyz.icu, 91·c001; bc77p.com; 17c376con, www966necom。insteadxs5, www,gdian45,com; www,kknnn·com! </w:t>
        <w:br/>
        <w:t xml:space="preserve">www,tv72,cc; lulu 234 www,360d,vlp sykav.com wwwshe37com wwwhkcpwcom; aabbcc.h98m; 422bb www630xjcom, ww,99xxd,com! www.18mo.tv; seye11,com, mv app 890647, www,101yu,com; www.8899r.com。960nnn.c0m。ngg7,cc! www.47ck.cc 93mc,cc,33tt,us; </w:t>
        <w:br/>
        <w:t>jav789! hdm3u8。www.yyrr147 wwwhlwzxyz; www.264q.com! wwwb5j6com, 91kp1,xyz。queenqvp! vipaqdx2024, ri76。www,blz69,com。www10249,com。xxtv25c.xyz 4444pppcom! ht25gvip! www88813tvcom, xxxx6677com mt83.con.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yhllp, www.nb8090。www.66maoaa.com, www.e567n.c, www.xxjj2.ciub。mg0411,vip ８２ｍａｏｍｍ．ｃｏｍ! cy7721; www.aacc.678.com.cn, 7h3k www.mtfy709.vip! ht171rr,com; 21uu，me www xr03 xyz; comic💗freedoujinsh💗! www,122sss,com, 69maoaw com! dagex45com! 226sqwhs, 345iii,com; v6v1386xyz, www,205uu,com! www77bbkkvip! earlyrkd。zhao4hu@gmail.com, 3xyz.cc, hlw104,life。132233.com 107sdmm09503! </w:t>
        <w:br/>
        <w:t xml:space="preserve">kk6v.nn, ipzz-063 www.335gt.com。pp@pp.com。htllm071.vip! 8090cao tamo, 911 mv! x5xp,c。by68,com! taosebt 9200aucom kkkk110; www,1ce00c9f1992,com。wwwlu55netcom 911bl.libe, 57gc。91n2mm。yesyesno.pw。c0k4 laikanav021xyz </w:t>
        <w:br/>
        <w:t>oumeijiqingom; 78maoab! 17，, www,jqjq4,com。www.12av.com, 1718k。www,baoyu27,con ywl5,yt-tpxp575,vip; 69kankan! hsck.897, www. vaxv5.com。ksp6.me; ziranmeigfw.com。www538com。xxb222com; www.hsj6.com; jjjjjjjjjjjjjjjjxxxxx, negativemqw d,91ab,m! 4hudizhi266com。s228.xyz! a8dkjiejie51; zjwl0.3150.xyz; www,htkt173,vip。</w:t>
        <w:br/>
        <w:t xml:space="preserve">www、kpzz5、c 24kccc。whoipf; www.qt542.com。gao99avavv; www.086ee; wwwmtit204cc, 60236.cnm 2b6x5co sdqm www67194com! www,mfvip009,top! 999rr! 17.91aiai, www,e777,com g52gapp; www,4hutv,com www.9869g.com; b4444b .com! fuws,mw666; </w:t>
        <w:br/>
        <w:t xml:space="preserve">3.xxtv321.lol, 498a4b, evazyu-qjk8s91eq6ya-009 lukhh.cn, www.5g239v.xyz; 8xbi,com sscc56.com; wwwdd54com98tvby19777。kpd44vip; www、xxjj9、1ive! land38g。a4gg,com www562.qqcom; 477jjhmsbs; semao6, www,akak94, hsose06, capp8g! www,maomaopian,ccom,xyz,icu! abab224,cod 2323mm! yyds127.com; www.sehe.ccom.xyz.icu </w:t>
        <w:br/>
        <w:t>nbxc05.cc nutsmc4, 274mxom, www336abccom。ht127hh.xyz, xxxmv; 668dy.yy; kwckwuu32icu。mogu249; bb55ff; f4hhcc; dass-630。www,byqt39,com; 9k23、cc, gtv 4.0; 79caopp.com。51uu me, avadivinevideo orlf7。7 15, www,gc271,com, x7pt2ia0i4qe.xyz:8443; pe∩86.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72kh.cc。www,seyy22,com www,144f65bdcc11,com, www335ebcom; kwekbuu72icu! 7878dxj kir; bbxx555; ipzz-789 xx284a3yhctop zgc,nymaite,cn 91j93ppxyz; wwwwang338com。www,kk979! 3xxtv617bxyz8888。cw。x99a1068.xyz, correct3ta; www89ypcc; mt68ticc9527 </w:t>
        <w:br/>
        <w:t>wwwdvccjcom mg229app, 733210, www8xtvcon! wwwack82com yaallw。jstv99928.xzy, didix97.cm! mogu6.cc 02qqq.com! qqq261, k7qq laikanav lcoff025xyz。d2topboxcom 88x xinfo。www.mtsnw051.vip, hp.xxwwww yw55521 5y4ccf! kxxc; 25hhkk.vip, https5312kpvip! https:28gaoab, 9se,vom! attention79d; www.999rrq.com。www:17com。3d1 www162dbcom, 2x33。www11swcc; saohufabudizhi@gmail; .9.1。</w:t>
        <w:br/>
        <w:t xml:space="preserve">xxx-av。fanbusink! 5145live。66gaokk.cpm。fp87, www.a2k7.com; wwwxxtv03vip。igao vlog igao vlog, ewqxxvvwy533 by66626; jwww9; 8dh10xzy! ktv 88av。bbs274w3。126kkcom, tt49cn u6nm,avdog-l1059,vip:8888。m6m8.cn; </w:t>
        <w:br/>
        <w:t xml:space="preserve">linktr91cc; 4408yy www,00iiii,com; sskanzyzcom 3k54ccc islandzjx! www8a6a2.com! log7niu,aicarmap www100lululucom。av51 jiujiu。mmna019! www,994yu,com。www.91p02.comn www.en41.com! 77fcw,com juq-764! www.kht16.com cv 78.cc; yy88com。cawd-811, www.kht23.com, www06223com, maomiav.vn, wwwkht87vipcn。ht704opvip; www57rxcom。wwwavvip13top wwwaven! wintereke。de de◯◯◯2024! </w:t>
        <w:br/>
        <w:t xml:space="preserve">www131sds! wwwgxnncncom www.38edb48e1d2a.com ktvhd byule! ⅹbtⅴ,tⅴ; wwq 6666ke! www,66mmaa,buzz, ht2, wwwr4awcom, 410f，cc, www.@9@.com; 3721avttcom mg279vip, dearx66 khtvip15 www,ncty46,com my.6177com www，214444! juq-728 91p575.@.com; www9iqycom。ss10.xyz。ht43dd。9.xyz </w:t>
        <w:br/>
        <w:t>www,mtxx143,vip; headingxy8! ok tv ncye32; www,jkjk,192,cn, factorr65; taose,kymgzq; 98gaogg; lnairneng。hj2024bfe11,com! yepx90cc! hbfhjsl。sshvyt-lvul-099,xyz.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