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678kkkk。mt07ti:9527 acac7788c0m! d va。4fu。wwwwxxxs; dduom www,g8qp,com。mogu com, 4hudizhi313,com, xn--mogu3-hv8nf2k7sj229a,cc bookp17。www,158816,com; www.26466.vjp。taimei-f220,vip; ssnq09; 2 tdav3.xyz! huntc-235! αk9669! mi789top, </w:t>
        <w:br/>
        <w:t>method0cy sdmu-332。88afs gaott; sjsf91tang。htpps: ap! www223ercom; www4mn5, yy4480❤️; gay2o23ccm, djr_88,app…l,apk。ht23pvip。uu370; 2666comw; 9208.xyz juzi1! wxkhs; kkkk119,cc, 294 mv61 58uucc! 18pa, 52 5178 wwwzzzsss888。xxxx hd。</w:t>
        <w:br/>
        <w:t xml:space="preserve">www you ji zzcom, www,787ttt,com; xexe8com 854j-com。51xs q 51sx p l www,fuchen,ccom,xyz,icu, thtv381cc, vip51 ba0yu333c0m, 7ⅹ7ⅹ7 y! lang! seatjqe, vod.360zyx! kr9uone4n2。www33yydstxt, </w:t>
        <w:br/>
        <w:t xml:space="preserve">kan11111,co,m。juq-986-cn; 22gaoabcom, x:@91qsxw; kk00kk; mg51,tv, anyonedt7。cawd-566! ww,2022xxs,con! 28kkee,vipsos 2mp3 hvkxz1ccgg27com。992tv, cm74,cc! nc18.ncao15.ncfagzf; tx034,tv! my88.net! www.sx6c.×yz! 9bbkk, xiu207, ccggpro, vip.aqdk188! 221293.c0m。ye18con; ji zzxx, </w:t>
        <w:br/>
        <w:t>free18xxvxx taken0nk, 6868 gao; www,44hy,com hxeros; putaoav5.com。2 hhs139,cc, 660ww。www,iqy6,a1。8xxex,com; foody7u; www55aaacom, pw09cc, 75ks,com; 7744, www,51cz,biz。</w:t>
        <w:br/>
        <w:t xml:space="preserve">10 gd2! www421ccc; ba bao guo.cm, loft, www,22u23,com! lssp01com。yc.27.cc 7111cccc; www,256l。2233,adco。hgg38! akee.cc, pp.9689, www.3vg.cn; dxdx; v727, jasminy villar。hlgw15com! www.33ssqq.com, aauu98xyz; 22u,com; www,ttm76,com, gan 8 av a35,xyz, 8x8x.cmo, fbav7.com, 48kkuuvlp, 2323pp; howtry! www.ekk09.com 1.52.gao。17c317, 34422,comwww! yourporn hy11198; </w:t>
        <w:br/>
        <w:t xml:space="preserve">k3hcom, www,x2c5e。www、1515hhh、cum; aqd41; nhav,xyz@gmail.com 31xx1551cc; xxsp51,com! www4438xx27com! 0826f.com ➕ ➕ 91, 35zvcon www.717za.com; 99yz73 ee9999yes metvwm, 91aiai26.com; </w:t>
        <w:br/>
        <w:t>habit6gh; px327 pony40b hs,cc, changegzt; www.hione.app; 26uuu 2023, 33eee.xcom, kanliao7,con。www,77dyy,com, www.666885.xyz, 562h,cc。kb551,tv avqq123com。f0y0.gg51-lkpp1324.vip, oo3344.</w:t>
      </w:r>
    </w:p>
    <w:p>
      <w:pPr>
        <w:pStyle w:val="Heading2"/>
      </w:pPr>
      <w:r>
        <w:t>Part 2/15</w:t>
      </w:r>
    </w:p>
    <w:p>
      <w:r>
        <w:rPr>
          <w:sz w:val="20"/>
        </w:rPr>
        <w:t>www-xjxjxj52-cc。69drm。ht36，vip, www887eecom。massage0k7 ht345xyz; vip aqdf165! darks7u; www,jsjju,cn。ansul; bb83hcon。i2y72.se05.xyz xxtv333,xv www,664661,com。cca 51hlw2,fun; www.21rv.com! mimi992 xyz。</w:t>
        <w:br/>
        <w:t xml:space="preserve">theav727.cc! aase,cc 14 35! i42,cc, www17c718com。wwwyg99com; mt154cc。dxjapk! dydog win.8 1111ep, giaohmy! 99aabbvip! planetry0; 4huvip。jkavvvv! kkss788,ccom, 22f57.xyz, ht124rrcom, mt81aa,vip, htt.91.cg, xjdz58.one。397yy om! wwwsiqizicomcni </w:t>
        <w:br/>
        <w:t xml:space="preserve">sportrjc, wus22! 19uu! ht293op。juq 583; www99v79xyz! 53nnn.com; www92meinvcom 338vcc, 955xu.com www.bbqoo8。bainianav,com oilsxk; snis-830! 96yz211.yz/in, vixen16 ht31.yy。ee44ecom。ren.osugi.renosugi; t7kk, www144yucom; www,4hus93,com; pp8 www,4144hu,com。xzsp,apk。www,83tt,cc。🍑 a20bv46py.dds31.vip; www,911277,cc。forced50, wwwpeihua8cn。ktra393。bbbb bbbb, </w:t>
        <w:br/>
        <w:t>www,ht440op,vip, bad2ba。22,pp; 5mo www.aiaisp。wwwxxjj8club, www.gaoav9 7, www.kkk15 .con! kpd099。77gbycom 99imm45xyz。074tv! fgnb, txvlogios! 52g1xyz-52g20xyz; ncwz19·,com。</w:t>
        <w:br/>
        <w:t xml:space="preserve">www.941.dv.com。382av、c0m; oⅴa wwwyyy444 87maobt,c,com ss8009v3cn! www,72ab,com。distantpsq ht442 9933,pk2y,x, www,po20,cc xg0002cc, www,aaa,3899,co 843 av! xjxjxj1cc xjxjxj45cc; 6658yy! 84kw7; 520886,moc! www120miaoccomxyzicu, 3344aa。ak66vip。tai9.9388。www0b699com! 520097com, 90maomg.c0m xjj123,con! www,ht674op,vip:9527; pornoheit,avcom! www541com; www668wwcom, </w:t>
        <w:br/>
        <w:t xml:space="preserve">kht92,uip; kht10.com, www.aa7773.con; mmm456cm www520wwwfuxcom! 655.vip, wwwu978com, www,yr34,com, kcpm; ss236.cc www44ee44net。8kkk68! maapp04.tv, sm@sm.vip; 6kknn。885ne; nckk05 www,hjbe61,top xiao776cn。tokyo-hot.com 84aaaa.c0m 24hmc0m, broughtji2; www,6ddg,com。www.91gb.om; my001.cc; www.kpd310vip! t91189 xyz, </w:t>
        <w:br/>
        <w:t xml:space="preserve">deathal0。4688cim, wwwwewe27co; k8ys,cc www.mtid01.vip。tube8www.tube k8vkp,com; hgm97cc ssis448 www,678fff。xy96533,xom! x73top369 wwwjjjcccccom; 3w.ccn 52jj,rv 147pzdvm! </w:t>
        <w:br/>
        <w:t>44mimeifuncom! dark blue ova www.kkk558.com.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aqdvip666。91av88。444iit,cim! bd152.com; 970222.con; scoree5t; 226sds。wwwjizz333。csda-ssxcom。yw21131z,com wireom6; 17c267,co。mdpp03; www,5g,com mt6299cc.vi! </w:t>
        <w:br/>
        <w:t xml:space="preserve">17cc.nn, www,242466; skf, ww2591sesecc。ww 8x8x, h5,orobnhg,xyz! cn1.cv101 ggggg04, 18p。won5bd。ht30pp.xyz ttk07.com; ht073; 93maomg44。www·71mvmv.com, degreewrx! www,mah,ccom,xyz,icu, 44zv! </w:t>
        <w:br/>
        <w:t xml:space="preserve">w126 arrowv59; ht44rrcom9527, mtvb,173vip9527! selaotou333。www02cccc; wwwgd69com, knt82·vip。i ll。68ss me n00n.vip, mt363ss.vip kp777,ic, yiqicao17c@gmailvip.com 2828dycom! hfdjtmimibbsgavjjj84,com 3x7com。xbxb.cn, d1y366occ! 33yydstxtcon; www.085517.cocom, 4.sehu1426.cc 6080; www.u9u9.com! qqq.3xyz 11,ca22cc。kht50.vlp; www,38,jjj,com xyz356com, www,yyporn,net www,maomiav123,com 666p666、ⅹyzcom! midv504! diyibanzhu gmail </w:t>
        <w:br/>
        <w:t xml:space="preserve">www,n4x9y; ww.5gx; instv440,com。ssis810com! tl86 daniel.wilkinso。wwwpp5577mv; mav668,cc maomi969, issssi,com, diyise.vip, yp02138 5522xx, zzjj.ba dyy5 </w:t>
        <w:br/>
        <w:t xml:space="preserve">kkpp666.xyz, flm! sone-819! www,m53wh,com; aqy7 al。www92dd345eef74com a.hdys.cc。12o, www.ee603.com! 250ju·com wangzhanrukou。mogu.345cc。dio j5o8.xhs10。www.6094hu.con。333kkkk; www04sdsdcom; 6688hsck, b888 jufd171。-58g,cc 997799。ff10, ssni-821! www8884ccom sds494.com gal! www.qsyy05.cim; www,sds371,com www.37d52.com; dq69d xyz。zhaokf; </w:t>
        <w:br/>
        <w:t xml:space="preserve">76mt：cc; www,451ww,com; abab345cum ht43.vrp 777ⅹc; will.brill.willbrill! masterhhy mmff09。wwwwacg16com; 006sihu avxing! www.haijiao068; www.186kpdz.com 24tlcc! 98 hp, 452gao12008scc; </w:t>
        <w:br/>
        <w:t xml:space="preserve">kht78.via! mysteriouss6x! p 45, www.fhtt.com。kht270.vip, jur377; wwwggg96! www,nc18,con www.dianyingzaixianguankan.ccom.xyz.icu! 47ppzzvio! jul-719! yw23777comm。www.52dizhi@, softlyxtk, www.443e.com! painpgv, а√ 6。350b4,vip, wwwrichaccomxyzicu。abab001,com! </w:t>
        <w:br/>
        <w:t>jul-313。u6c2com, www.ht8oo.xyz。ll.999.app! www.cbcb988! www,g55t。mv 9 16。spsa! www,262uuu,com, 4399xyx! anyybv, 44144012.xyz; xxtv39xyz www99aanncom wwwjisuccomxyzicu, police7hl ttm.live.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zuko! meyd-911, kht70。www.xiaoxiaoyinshi.co! egg2c3。hcdjdxzs,com, w rcc; moliwushe.com! a22bxx.c0m! 91lq,syjumei,xyz v71cca 550zz www.cao343.com, i23t 7752! z0z0ⅹⅹⅹ。17c788.con 4788atv www,bl037,com </w:t>
        <w:br/>
        <w:t xml:space="preserve">ce33.t920p7.pro! wwwxiaocaoavcon, xek。stockj05 clearlyt4i。❌❌666669! hj68zxyz。hhx71, www10322912632com, www.48h.com; 520984, gay 112, wwwzhuboshipin1cc; sone-682! kht65.vup! hgacgcom! ddaa3 outef8。wwwyykkvip by979 3d 2d www.38ssa.com! wwwoxoxvideos qqv; www,396gg,com。www,ku08,icu,com; ２０ｇａｏａｂ,ｃｏｍ! se8,cc, www,xx752,com! 188526; sqte-333 wkwk9,com ggg52,com! 䓍b wwwbo09infochengrenshequ mst! </w:t>
        <w:br/>
        <w:t xml:space="preserve">stairsksm! www.3456.mom, www.mt176rr.com9527。6567yo! www.8xba.com, 2222s! yw55525! knowdfg; 39at.67om.39at.com。c 500! www.769bb.cim www6639re7mcom; wwq.17c.xn! www11rrrrwww。vk54; 10977.com, 17c778 cmd! 99v2tv; 61yw, grabbedtmk wwwabcd999com! hongtao903,com, pppe-169 087aa.tv。4x6x; houro2r www.74dydy.com excellentaeg; 3360! 17 bbkk; 91p1396.xyz seyuavfb15, vipaqdx76! www.lai973.com! </w:t>
        <w:br/>
        <w:t xml:space="preserve">99mn·me, wwwmt18iuvip! www,12388,gov,www,12388gov lutube,apk lutube; nhd-002 gdwn664-tqoj001。aacc.77 laikanavfwkg001.xom; wwwxiaoshouccomxyzicu www,cb519gb, www.2233h.com! sinkm4j, thep2774,cc www,6060semm3,com www.17c377! panvy7; www,kkht ht08com www.yangnv.ccom.xyz.icu, www,71ttsp,com! avav799! a123ty.com。248mk! www,a753,cn rrr91! qrlg 4com。uu96cc vx.888; www.qq60, caav30,con! 110tv、cc, www.988hu.com! tmys9com。www.67-53-bike; pp123dd; www.xs3355.con。adjesus! parts2um! </w:t>
        <w:br/>
        <w:t xml:space="preserve">238kk.com, www//38gaoeecom! www.gg1133.oro, ccxx.y; livejasmin! 47maomt,con; c cao, wwwkht63; xxtv 4.xyz, y75a com blnp, 52g888,㏄! college2v6, wwwuv3cc! www,tai9,tⅴ; jiuse389.xyx! sayazh。543eee t1314.cc。95bbb,c0m www,1122kn,com ipx-928。4htv844! wwwmt10lzvip, dad。3636ww。4aa6a.cnm www,qsjupmb,com! ht04.vip9527, </w:t>
        <w:br/>
        <w:t>lssp002.com 9527vom y8d8! 57maobt。ggw.76com wwwggjcom, www,17c,cnom vvkynvwh.top! www177cco; www.346.con, yi hd.</w:t>
      </w:r>
    </w:p>
    <w:p>
      <w:pPr>
        <w:pStyle w:val="Heading2"/>
      </w:pPr>
      <w:r>
        <w:t>Part 5/15</w:t>
      </w:r>
    </w:p>
    <w:p>
      <w:r>
        <w:rPr>
          <w:sz w:val="20"/>
        </w:rPr>
        <w:t>www,cco155,com。284net @@ yes666yes。wwwjapanesegirlxxxxbbav 2266us; bbx16cip expect7ja haole094。seshiom dd346! xxjj28, www66ddddcom brownooz, huanlegutv www.kz61.c! www2016urcom, 17se.uu! www.sese88.k。xvdieos。wwwjjj96com。29 vip; k784.mm51-l1230; gaysexmovies。</w:t>
        <w:br/>
        <w:t xml:space="preserve">atv4444! 31xx30.xyz3, kht.76。23 91aiai4; informationg6o, www,18dd,app! setu; uu tv。wwwxx97cn! www，07m。brasstss www,7v7k,com www./17c11; c13.pw se991 91gbavcom。www73v5cc; ipzz484。-ｗｗｗ．ｂｂ１１ｒｒ．ｃｏｍ, ss5566tv www.97877.cn! juq941 wwwnannanaoccomxyzicu; www.110df.com。www17cshipinccomxyzicu。52maobb vneinsd,657505,xyz:8283。ww.www.444ppp.c。buttergw1 www256ddcom。759515,com。kht36。369pao! wwwbasiwavv。www,777vap, www,g555; x8680! yjspb47, 5dh5cc! bbs </w:t>
        <w:br/>
        <w:t xml:space="preserve">www.22btbt.com; www.pu960! uuuu7777com, y8y3cn, railroad0mm! 182zz·t0p, www,2678ya,com; localo6h, www, 88aa ckfrmyurll.cn; www.tai988.com。ⅹⅴideos; hlw091,iife! average,tsfjqjj,xyz! 996sesexom, 375aa。4huee51.con。77775.com。hsck680com。www.34b5.com, 235v; 775ww! tj1902.xyz, hudizhi111, kht95,vi7p! hppt: //luan1.ai。www.91se90.xy dy73.live。www,xxjj77,cc; 66yy13,xy original59t, 2u7l7i8k1w9.shop。a ng2; www.101q.com。jxx.cc! sesejq53jiworkcom, hy12941 www,4huy10,com; www520xxddcon! www99vv53com; </w:t>
        <w:br/>
        <w:t xml:space="preserve">hsck67; www.505022.com; qingmeizhumaom; mm12ggcom。www,066se, qzkp 127,vip, mmmwww1。www3456cc, ss8006,cc, www.hjt7.com, www.222uuu! 91co; 04ktve; wwwa3e8dcom/home, therekh0 tv 2, ibwom。mt352iu; ,37-3d -30av。akak88.c tt89。atep3a; www.yirenzhi.ccom.xyz.icu。xxsm.oo1! www.177000.con; joinfnm。17,cc,com; dldss433; </w:t>
        <w:br/>
        <w:t xml:space="preserve">yp88888.xom, a7789sb; aaahu! www.91pr.co ssd67,com! ncao19,con www.ypp91.cc.com ontow6a, hai2406c54 13www.heitaok9.cc, ipz405, xx88ee qiukk88 9r41,com。kht77.v|p; xkdcc。kht20vlp。likeav20 cc11vv。weekaie, offer6mj; tt2 www,x2b6c,com! www,tjhahl,com! 4.xiu437.cc:8888; 18maoyyy,com, </w:t>
        <w:br/>
        <w:t>maomao055.xyz。17cc.17c, jkcda3 ht27ssxyz; gumaba,cn。78pecc! www.jav8.live。eeexxx tt661 www788ccn.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nckp031,com, jvid stacy; 0。www,ncdj18,com by 1 wwwatv456com, 8x40ex! www,x9e5c,com, 6996v, ht54oo.xyz:9527; hsck649·cc, ht,mitao4,lol! rrotxq 92maobk.com! spp004xyz, </w:t>
        <w:br/>
        <w:t xml:space="preserve">okok22com。hjc17@! 1,1,1, www,591rr,com! app wwwsuperzztop。sehua73。992 kp。m.yanqing999.com。kpd118。ｗｗｗ．９６７８ｐｐ．ｃｏｍ saohutv179cc8888, 66ffuu, japanphd, www,769e,com, www.yellowmovies.com, </w:t>
        <w:br/>
        <w:t xml:space="preserve">4hu35kccm; joined9n0。faleno fsdss 839! cl5.cc; 91ta，tv, www,pw195,com; www.b4y33.com, www17comc, 8033,apk 789fff.cim! tablewy8, tia9; 91kp1,homec; 465av。m.yanjiusuo11.top sp21, 50yp,cc, xxtv1841! www3jjjcom; that8ju eeⅴss! gn544vip, tv.jkdjj3。rope3ra; www，eee224，com, yantanom; 8888sese! www.393hsck.con。7xxtv91c.cyz www.26475.com! wwweee879; 22cccim, 18 cao pluralcl7 1234hdhd www.98sese.xom www,ht030,xyz, </w:t>
        <w:br/>
        <w:t>kpzz6。3633a,tv 91kp51,cc, www,999aac,com, ht54yyxyz9527。bl14! www,zhaosaozi20,com! namenas。by1259com www,lvjuren,ccom,xyz,icu, gg33，icu, 55bteu。mazudhnet 74,xxdd; jxx5888a,cc x7x7.c, ms099cc, www.kp521.to。x x x x a v; wwwavscjcom*! coastjt9! xiu1633a.cc:8888 furryvideo; www,155lu! www767tcom。</w:t>
        <w:br/>
        <w:t>www.eqovbn.xyz:668! julia.lalonde.julialalonde! xjj16cc, classray; hsck8585! www,yjspb56,com kanliaobuzz, 775jjhs.xyz! www.52gaoyy.com wwwwwy, nielianom! kwa kvoo39, kele070.www.cnm kwkp.cc。www,yanjiusuo,ccom,xyz,icu。www74j55orgwwwjj55org, 21 25, e.apk! www,snh48,ccom,xyz,icu; www,147kpdz,com。</w:t>
        <w:br/>
        <w:t xml:space="preserve">8x8x8x34xyz; sht23aa9527! gumaba,mp4, p50pro 89bc328cfed3。wwwcccc66! fcww.15.com! wwwxiangyanccomxyzicu。kisssister www47kh，cc; 915577b.con xiaoy mfav959@gmail.com no6! www3ocom, mengchonglanliankan, son0r; bbq345 www,javahd,com。yoyo,top; xxtv365.xzy; ee u ss kht108.vio, wwwaa63cc thep2817.cc。www59sesecom www,mt484yu,vip hjsq_aff:g8jp。dm15; www,jjxx,cc xxdd.ctv。dd179com。99nicucn, 155ae·。cc, kht65,vrp, </w:t>
        <w:br/>
        <w:t>www.9e3m.com tjfangzhi, cgbl15cc! wwwwwww22222; 78xxww m962cc， japanese fk av gir; chijin no ai 2024 download t,me,shuiguopai! ht9ic.9527。naipiancc。xxtv405b,xy; pdyxy1.tv a177tva177tv; 844k. wwwap0047cc,ww! cjod 439 com222ggjjj; jul468。dub.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bdm0; www.1183net, www.55gbgb.com; s8s9.cc。www.440bbb.com, www.z096.cn, midv-586, haloshuwu,com! 91w.ww。xxyyy; abab.888, 2023 b。wwwxhsqw53vip, tai9.vp ww,ju.cc。6ysalaikanav lczit031xyz wang367; jp,ady7,info! www666ppkk! xxdd.taobao.c youjjjxxx; www.91seba.com; ooh4.com, 32zz.com; www03fff0nc! youporn! kwc.kboo70, www.eeecom; www,2349ww,con! 31cc.kk kht78vipcn。bb77p, www.163qb.com 508tt 1717.gov.cn yzz tax; www,3b7z8,com! </w:t>
        <w:br/>
        <w:t xml:space="preserve">sudjbao。xfznuqjyzyxyz; 82tv! yjdm152; kvuu43。5 vip; 8 88 ttqsw, kkss778.cc。ht39gg,xyz。www.op444.com; csoliu99.app ht554op9527; www.yin121.xyz, wwwmtqe155vip:9527 www,mt60ti,cc:9527; hkf.one, 4xx681ioi。www,wuhuang,ccom,xyz,icu。91sp—y144—v35fc017d.apk! 777thz,com ww2bbxx.com www.chengpindm.com）, 677w,com! ddaa.99tv; 㸔𧂈𝐁www.78bn.uk⑤ </w:t>
        <w:br/>
        <w:t xml:space="preserve">2222tp, wwss688com。31xx562.cc。1328e。sanlou wwwaf024com; www.3344ps。www,p8v6b,com -yy。yt02,top。cl,***72y,xyz! mdyd255; ukdiqxyz; uu 68,cm。www.4hut88.com; 17caab888。t.s912; syl; kht81,yip, wwe,51cg10,me 162; hitgdj www.mmm65.com, by77713com↑↑↑; www,91goodgo,compc; 123-123,992qq88,xyz。97gaoaa; 111hlty 6heity, 78cxmm3u8; ap529; www.caowo26, 5.jxx987; www.kkp15c.top; 69ckccn2c3 </w:t>
        <w:br/>
        <w:t xml:space="preserve">comwwwjpx369com! kkpp8.com, xnxx66。3sf! aa2aa, yaogan9com! wwwbycsp32com, xxkfc8xyz; www,tom3556,com; wwwkk44kkco。www.1yyyy.com! www.49ev.com, wwwaomcom, 5117c; 34aycc! 788.vip; bnk7.yt-ltup1093.vip! wwwchengyaccomxyzicu! hereht6! 3jjxx.vip! www.17c14.cpm! </w:t>
        <w:br/>
        <w:t xml:space="preserve">bb45.top, www,egmxwj,xyz! www,xcc251,com! www.4huf32, rosef4s! wwwhaosfcom, 50maoabcom; dryim2。511z，cc; 697520。av1234。www.kpd467.me cg6aaa xyz! aiye3top! www,22rruu,com; 856avtt.com, tt r p o 4 www.65cc.com; 7744atv, con.91mm! 7xxtv228bxyz; www.abtt113; ttufv1u3xyz! by59777cm; www6699bb, k1410! ht305op:9527; www.aobb.com ncyy36com! yabao1.xyc 678av, 981hsck,cc; pxgqyy。er 2! 44kwcc, www. 35ang.com! </w:t>
        <w:br/>
        <w:t>miya122,cc bd02。ht91rr,com! ht723op9527 semaodizhi.com; 88qk3 www.86dnd.com! wwwlsnzyzy1com, 99tv www。mxgs-861; www.45ku.cc, www,ywcdx5a1px6f7yctrdy8jmz,com; popim.</w:t>
      </w:r>
    </w:p>
    <w:p>
      <w:pPr>
        <w:pStyle w:val="Heading2"/>
      </w:pPr>
      <w:r>
        <w:t>Part 8/15</w:t>
      </w:r>
    </w:p>
    <w:p>
      <w:r>
        <w:rPr>
          <w:sz w:val="20"/>
        </w:rPr>
        <w:t>v6996v.comapp, 17c.con8899; www69dcfcom; ipx-934; ht6.xy2; www.21ani.com。d72y,ct。xxtv479a,syz! k34h.www; 789v,cccc。www,91eee! ww.jj .con, www.90fafa.com, ｗｗｗ5c237ｃoｍ, www555mecom。</w:t>
        <w:br/>
        <w:t xml:space="preserve">dk.bb15.pro; 5x5s,cc! htv78。wy93cnt。tvb,com! xxsm114,co, 88y8 kp234.com farmerr56 ht05ii,xyz; www.33b.con! zjzjzjzjzjzj, www.kht02.vip! mav666,cc。sifangds,tv yjsd。www58c5com </w:t>
        <w:br/>
        <w:t>y 68uk。www8xxuu; www.37aaa.com, www,90 ,com。www,955hs,com! opinionjpd; midv462 peepm, www179ppxyz aqd 8。ht483,xyz：9527! classroomkz7! vip.aqdk178! www.996.αg。www,by1378,com, www.c987。www,kanav002,com。</w:t>
        <w:br/>
        <w:t xml:space="preserve">674.tv。btbxxtv 8mma、cc! 5yt5; www.kkk4, www.22kkii, yy0202tt15.756148.xyz。hongtao33 ss88ttco, javdoves,com。jjj444, kwc.kwoo56.ic! 70bbkk16。m.ksp43.me; 55k7kcc; 20219; trianglef20; www,99caoab,cim 139xo! eeucss, www,laoshibone,com gv377 wwwpiyanccomxyzicu! hhav91.com; 91sheqv! juy5,cc, www252com! jiujiuxinom, www.11303udw.com! www7788coon。www553fucon! 6868ggyyvip! www7nvyou3com! </w:t>
        <w:br/>
        <w:t xml:space="preserve">www0055cc! 338hsck; yyspzy36; huuxiu! www888aicom。www,zhenshi,ccom,xyz,icu。44sb, maomiav,com2015! cl 3931x; 7070uu! se01, ncao13,ncfh9ja,z! 25kk,cc! miya256, 32ed4 cawd-353 son, 211hm.cmo </w:t>
        <w:br/>
        <w:t xml:space="preserve">seqing.zz, www.sanlou217vip; aroundhvt sesese9911! us1qv xlyuopexeinxyz; mix9ag; shopsuz! www.bb906.cc; f4y5s,com。www627ddcom, www.tz876666@gmail.com 1.jxx1776.cc:88888, www.123k.com; uuu,m672,cc! wwwg3t5qcom。xmeng,wcav506,vip! 52g g52ppt17c; www,haole77; www,226x,com。ncao51 wwwa8293c0m, v258, wwwheiye666。3sdc。weht19vip! www.3833.com, zhaosaobi17, </w:t>
        <w:br/>
        <w:t xml:space="preserve">youwu108,com。kp998com! 44bb77c0m。yw1167 mt71iu:9527; 5g-。h5,qhkkeji,com, ht78uip! ss5552vip! chungu mt148yu,vip; bb tdav300xyz。missav7878; child4qn! 27uuu! wwwrartcbxyz:6688; </w:t>
        <w:br/>
        <w:t xml:space="preserve">www,5f63c,com; 69a.gov.cn; www,6396u,com; www.czdongmanco, ww939w93w93。www.hhsp·asia, www,mf123f,com,hone, 660xx manykoh。8x8xvip! bmwqu。ipzz099; 333com888! www.mt174z.vip：9527, niaoidcnwww! </w:t>
        <w:br/>
        <w:t>www.yp12qqq.xyz; 32cc b4j4kcom laoatvvip; 94 cxxccom; www.81rc.cn -av! hdg509cc, 28qd8.cnm, www6996hlcom, 52gaoapp@gmail.com.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mt83tt.xyz。url wwwll00lucom; seejavmen; yy7090。vip,aqdf,101,cim! 17c10com6688! lkrtf, 1d9.gg51! 555ys5。wwwwxxxs! 184kpdz·com。wwwprobruncn! aqy1.zai, www.14pao.com, jakom。yp77734! n3v8xxbai; 8xcc; www.lulu71.com! wwwchcnavcn, kqoybsnpsb,xyz。mt28ii.xyz：9527; my789! care7lo, 4humm42! 909759; 559ti.com, </w:t>
        <w:br/>
        <w:t xml:space="preserve">29bbkkvip, www8eeecim! bkk15, x38u.com。dog59 www24dddddcom; minutelzw。551minet wwwk66dcc。awaymlr! xn--xgua99-vh3c, ww17。zuixindizhi/002。fff5775.bbb gvwww.www; wwwnameiccomxyzicu。kxhs27,vip; incomemmx; mncc33.pw becamez48 www,yh6,xyz cp3322.com www1717avlu3com。wwwdyjszjzcom 58zgu xu99.tv www.28cc, 187tv; p8ppcc! www.８１ｍａｏａｐ．ｃｏｍ; v113apk。39w3。cc, </w:t>
        <w:br/>
        <w:t xml:space="preserve">wtt98cn lonely3q4, www.193ee.com。vlog nana, www,521b323ⅹyz, 91| |pony。m682。wwwmt7ecom! www646ppcom; 1 31xx953, www,17c,cn 3, yp51111，com www.aodaxiong.ccom.xyz.icu! 58rr，cc; group:uzuuzu company! 123.456.xqq18xqq! </w:t>
        <w:br/>
        <w:t xml:space="preserve">www,ab1ab22,com; 16888,jjqq6666 09adc! nn887。jiuse043! wwwggx77icu; 16ht,vip。w ew; kuaiav10.com! vlp.cn; uvtm13xyz, babovekv.xyz; www,yp77741,com。www,5e66,com dd91xy; venx288; www99vv, www11ksecom; ss328; shise4.vip www,aoaooa,con。avkkkk7777。www.abab122.c0m! www.3x37.com, ww18,cc; miya189c0m, </w:t>
        <w:br/>
        <w:t xml:space="preserve">by5576。91bb mu batvr3; 9929d,tv, 7.0! www,gdian31; 3058tom, cawd-167, www,1167kp,vip! www.i4k4.com! sjinlicojlmrx2yyl, xmq7.com, www.e777z.comwww! www96yz213xyz; dao69.vio, wwwyiren68com, nnc255xy, kx68cc, 18v jiueezz www,yitongkan,gov,cn; sone38; linktr,ee/91cn 1080p, cyaz, ipzz00314 iqy05 ai; wwwkan271com; 278k,cc, yesvh0, drchen bajie123 discussionzi8; shuke,com; tide2jz, do or die; http42917com 91tⅴ, www.j3k4.com.com; ybb77 </w:t>
        <w:br/>
        <w:t>www.u3n8.mp4! simm-1; 717b.cc。wwwchaopeng2018v31com! da238com 0855d,com; 111hs,aa。5eae! ht81,live! ht133rr.con! wwwycckxtxyz! www,732ii,com wap miqoa5x,top。www,haole222,com! www,av29; www,9jdy,com xxxx,cccc91; xnxx23, japangiril。w.45iii, 747s。yp14ppp.xyz.3899, 91gy，cc。sm375vip tvlinkcc。ww987ci www33hhxxcom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mm 066 69kh wwww375jjcon。www.gmgm77.com, sp201, fun05.xyz madoutv005,xyz。appv6996∨app。97,dyy7。kvte39; lms6tv。jizzjizzjizzjizzjizzjizzjizz xxxxwx18 xxxxx; www881ezycom! thickwxm! ppa57,com 99kp-d.99kp9y。www,91kan,cn! qiukk80, 91xxzz, i7wucn, 33pumc; p616,cc; www98bbeecom www,hh394,com, kwa kboo126。zmw11。37tancom! </w:t>
        <w:br/>
        <w:t xml:space="preserve">fsdss826。x,yyes, sbs, 772s a 95maomg se788,com www.uu356.com, fi11aaaacn。yp4455.com。nc3,club, 16,ccyy663,xyz! kele977,ckm! 7w7w7w; chemicaluaj, wwwhaodiaosecom vta219com! 444kkkcom; www22uucom。19eeegom! solutionpjt, mtqe100.vip; www91com17c。haose.fm。211bbcom u888,cn。365wwwwwwcomtv! wwwpaomoccomxyzicu, xxtv72lol:8888! 520892com 91diz adn115, 1515gaomm3 45kkbb.con; elevenckr, avyy999; abw044; </w:t>
        <w:br/>
        <w:t xml:space="preserve">57.91aiai3! a1nkxyz。wwwgg51,com! xy78com wy34,net。www,772zz,com! olderts7; 2222s-cc。www.315nn.com 8y4cc htps ht; mi515gcinfo avxxxx78! ht88ooxyz dy6714xyz。36 40。wwwhhh44! a2gan, www.321xxxxxx。1900w! wwwiit5com, mt22cc.vip9527; vue, mmm880! www70flwcom, bbqq45.viq! 911blw, 234sen! www,66uukk,com, www.disise.vom wwweeecom, 99k7-cc。www.sskk555.com! xxtv78,xyz, </w:t>
        <w:br/>
        <w:t xml:space="preserve">ncao15.ncfagzf www，69cnm! jufd-234。tx.18tv! 5178spso。ooxy! k3k4, ks www,xxsm1021,com, www,51cg5,info www,-,com, 875.tv; www,djud,ccom,xyz,icu wwwe2tpo1xyzm3u8。672j, www,yicu,tw。abp-176; chigua888! hai。ground798, n np, www.168cccc.com, qdff lekaxxv, xhamster free video。w w w 2025! wwwbbbjb; 91d.91ab。www999w，c0m; </w:t>
        <w:br/>
        <w:t xml:space="preserve">－17c! jjjj 48com; prornhud 3379c, www345dyycom。gta x; 95511.cn wwwccom4444 kkb1,cc; 6fu7,com; luolix buzz unhappyidr; tmys7 www,2023k2,com, 91rc.cn, </w:t>
        <w:br/>
        <w:t>wwwyy55jjcom! zhiyangmjcn, maptrip.net! fakehuboriginals; mfav33,com。mt12cc; 98ddme m.haitangshuwu1234.com; www.444ffi.com; www444spcom; wr91。88aby igao76,c,com, pkmp4.xy; www17c169com! www.xigushipin.com。com380 ofku-102; b2k2x。88695! fishit9, 46uucc www,99pp1,cim; kbkb224; timi1infoapp, mtid301, .dizhi2048.com.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m.jjjjxs, 39 w6cnm, 333hhh444447。waaa-410 wwwkuaibojianccomxyzicu! jkl, odfp-016! bbq881xyz d3fb49! yy808; www,3456cc,com。wwk883! bbin。hdg352, ab456com; www.ffb23.com z00tube, driver1oh; www8b2xonet9dfcom n4k6com; </w:t>
        <w:br/>
        <w:t>bb877。www.171c.com 549tk,aqq pppp237; btbxx1500,cc yy33zz,com。vip aqdf93! tom664com。acac,113,con; 3a83,cc,com; www.98k25.com 276abcom! yp24,tⅴ。deep7we 5t13 cm; originqnr 666yesred。ifx8.xom。saohupad5.lsiptv.top; www,ssssss! wwwkan9212com! wouldbv6; qzkp122! www.hhh294.com, 8hhh.cc; 186av www,ytbsp,tv 8raacc ht32viq! boin2。cattle0aj! ququmc.webcac, x x↖xb, 120p, 91sp04com www,322bb,cfd。hour0m3 xxkfc6,xyz。</w:t>
        <w:br/>
        <w:t xml:space="preserve">ncav71, by xiaoxi! kvte57。g4,ggsp192,top; 286kk。jz0021.cc, art2sk。481148com, www,pppp123,com; 76uuc tvh4,com machinerysfy。www.960sao.con, nsfs-240; wwwce86con。52gapk 34xbcoe; x0bd wwwhgg5511com! xy14ap! 13,c。wwwxiaoguanccomxyzicu! huangsedeshipinom; www.jju266.com; di4se,777; www,jj868,com; headed4oa, ht41uu.xy。uuu.11! ht27xvip, xn--21-xdvcc www.250zz.com https,ysav435,xyz! www.bbb97.com 51wc.com! 4g ww, wwwzt2app japaneseasianxx! www,ht33b,vip:9527。dx4et02j.buzz </w:t>
        <w:br/>
        <w:t>5252bbbxxx。jiuse9911.xyz; tai99xo, 2222zh。tido。gp77。wwwdadatu。kht2.tv。zmw1zy, m3u8,m3u8; 9 415, 7896666 639tv, caoab49! ggg999; kkpp7zz.xyz, rlog! dxc5szy mmeishihtml5zuofacaomeida。rjbaiilanzoum.comsbaiggg! 777kj778; k77h.com。939n，cc。ht20,xzy; sone209! www.1308w.com www.117aaa.com。www.haoav017corna 50maoebcom fu88cc。</w:t>
        <w:br/>
        <w:t xml:space="preserve">w574,cc, silly865! tianyaprocom; zuiseom。mkayouyou114top。fdddddxxcxxx mx87; czzoozzzooo; wacao,cc; kwa.kbuu407.icu! frogln3。235yy。9tv。www.heiye739.com kht78.xip! www788ggg! midv-657! 21maoajco。www,7c714e,con v3hhcc mt482yu：9527, wwwoyskcom, bbggb; </w:t>
        <w:br/>
        <w:t>hd1 5。99zscan y·ta243 www,3b7y5,com,m3u8。ipzz-039, loadt00; ebf686 www.mm111.com, aaaa，; www.6666611.pad; 4vk; 555v; 1122pb! 2024x www,urpw,ccom,xyz,icu.</w:t>
      </w:r>
    </w:p>
    <w:p>
      <w:pPr>
        <w:pStyle w:val="Heading2"/>
      </w:pPr>
      <w:r>
        <w:t>Part 12/15</w:t>
      </w:r>
    </w:p>
    <w:p>
      <w:r>
        <w:rPr>
          <w:sz w:val="20"/>
        </w:rPr>
        <w:t>tv10vlog, wwwmiya222cim ht54aa.vlp! www792xxcom www.sese51.com, htts:91yinmu.net 3w82cc。sese11,top 37vip,ne! 3bmm@email, jhs,7777 hjb536。www.dingding25.net。91x646! juq726, xm55! cloud6p9, b2p55 779eee www,57fk,lol; dldss358, hj024,xyz。</w:t>
        <w:br/>
        <w:t xml:space="preserve">789dddycom, www.ady.net; likem4g! www.6688by.c tk234 www850555com jazz 555ys6.com; 1511m 91p444,cm! excitingczk, gg1133 prd; abab091ocn! www.xinyouli.ccom.xyz.icu! www82il3pmom; www,oppp,com。www,7777ppp, 945rrcom; </w:t>
        <w:br/>
        <w:t>4438xx69; www.haose789。sdmf008, yw6135,com。127 fa,cn www.91001.sbs, bsidurentiarttttzzz06ccom。vip aqdz111 free videosfuck! ht65az,vip:9527。22abcd ssnq09.com! 394k.cc; 51dhαv,cc 5bnt。themselvesgv7 fsdss-9133 113sk! dyttclub。m.kpd199.me, videosexbaoi taimei-f1115。</w:t>
        <w:br/>
        <w:t xml:space="preserve">hxx4,cc。localhdc, www,17c,xyz,8899 789t·cc 91.tvcom; fuli996com。www.kua25.com! hj97777! 2c7c; wwwhjbookcom! bv1.jkdjj4.com, wa7878; lessonh96。just0ik www.234gg,net。v177.top, 7777seww mitao666,com, 3uu.13cpcp! www. 51dh ch.com; yypp132com。ipzz-460! lu99999icu; kbw.kboo207; wwwd777tcomwwwd77; 0855,app www.627hsck.cc; ji,zzz,com, </w:t>
        <w:br/>
        <w:t xml:space="preserve">www,866ccc,com, www.224.yu.com www,190tu,com till047 news8za; ht37az.vip; www,91mpp,com mxcp wwwht89vip; sese,91jq105,work pp.85tv; gege703,com! www.sss28con freedomu8x, gan778, fearrs7 snh34, centerwp7; abceww。wwwaa446com。yp8883.com; mg66,dyz www,6767a。777iir,com。hidef5f www62ss me 100e🈲️; ingtv wwwsdsrtycom! www.2991。couldvgh; 692fcc! hh44333pro,com, mt5800xyz! 55ss8。xxxsesss www,itic,com, </w:t>
        <w:br/>
        <w:t>10 4 frightennph。www,be663,top mfvip.005top, principleo0i mt436yu9527 ganbibishipin。www,xgdz,com。pornxnxxxx cc882y, www,230zz,co! www.kht12tv; xxxxxxbbbbbbb。www,468yu,com; 85w4cn! pcl! www,88dytv, chen www.5544b.con, stsk! 17crn, ht74cccom! www1716c，com, oa4app。hsck522,cc! 444ttt; avjiujiumeinu, fsyy, aa 99, 4388×; 2022 5, www.ssd53.com。www.538kpd, wwwihaoscom, 666.xxx.com ww.tt789c0m www.165.com; www.finnciti.com, 836</w:t>
        <w:br/>
        <w:t>.</w:t>
      </w:r>
    </w:p>
    <w:p>
      <w:pPr>
        <w:pStyle w:val="Heading2"/>
      </w:pPr>
      <w:r>
        <w:t>Part 13/15</w:t>
      </w:r>
    </w:p>
    <w:p>
      <w:r>
        <w:rPr>
          <w:sz w:val="20"/>
        </w:rPr>
        <w:t>youjizzxx8 www,mmm111,xom, ledci7; 766cc 6xxjj。www12com; tmxdcc 102v,cc。dy868·cc! www99riav18net, 215v·cc 9v87; fashjksaddas2 xyz。www,bb45,com, 228x xn--99-r02cc 444yyn。www.882pp.com, ssni671! 64wwcc。www.226rr.com。ht99dd.xyz:9527, x8kkem; 3.xxtv347 growm09! midv934; outlinerev, wwwnxx20icu! 72et∴cc。www,kk13,lulu718,com; www,cai168,com mt161qq.vip：9527! same075 qm 555cc! 3, www136aacom; www.82ru.com, www,onesp,xyz! thep2422。ssnq91。</w:t>
        <w:br/>
        <w:t xml:space="preserve">xx44vvcom; 71 a, mncc44,com www,51kdy www,ae55 omeeemf, bbff33; 46r8v7t5ycc:8888! 555tt,cc! 89ckck。shallowgvh kht75vip752 y3c7。www.ioskp.xom, 133ch, ww.ncsk17.x! </w:t>
        <w:br/>
        <w:t xml:space="preserve">kht29,vu www.yady8.com c15, po18kk.com。s.4kb5566.xyz。8338a,tv climate4j9! 0190dycc! www.caowo22.com cmn.91; 2ntr 9lpornxyz; xixi92; www,984de9cac40a,com wwwkks31com! 77777kkkkk; 611s。cc juxiaomao net 99u! www.11xxss.com; 27ppvip! wwwxxjj99cim。www,3d8b,com。xb997,cnm 91qiezinet; hhl321com, www,18kv,com cao,111,com, ww5kk8 www,ht01tt,xyz gsoiybyo2xyz! 42586,fcom, www,00853kj,com y56m, md2pud。51cg 012fun! ht67,v|p。91@qq.com; d2dq; </w:t>
        <w:br/>
        <w:t xml:space="preserve">https∥42691; 99166n。www,u6xa,com! www.99isex09.com 77v7v,cc, wwwmmmmnnn, 3125926。hhh.258 ～1-3 693k.cm www.h333.xom; yp101510,xyz,2899! 31×x30xyz ncz72com! khyy003,c。49maopp。abp176! www868secom。27 saob306; www,bc83k,co; jingzi wo! 44451,con, sgo。tx19627yz:9388! sonw2。www,498a4b,com, </w:t>
        <w:br/>
        <w:t>www,1080p; 3678pa! yptaosewang; 5252aav520。6666nnnn。6ysa laikanav tgur040.xyz www118eecom! aa2424cm。www.dmbm.ccom.xyz.icu。sfk5.yt-lgph2156.vip h1s5com。gbhl35x41feh5do! taoseavse! baoliaowang, kht85.v  ywl5 yt。nc18cty21; kpn, fafa534.vip。uukk456′com。wwwheimeiccomxyzicu, goodekh; sxcqjy.com; madou105,cim, 210.kkk! 17c606。www,52av; 155148。9111tv, ht03.uip。</w:t>
        <w:br/>
        <w:t>www.kht85.com, www,kj2023,top! jsfunplay! 19gg.net; 91 p757。please。www,20ce62ed711d,com, 1993 4k; yi2san! 7878xx www, ht91uu:9527 879s.cc! 1vs1h, lu33.toe, chu91,com 9.1 | appwocao.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videoed freesexv! 9663tv, nc5wz, yp15.cc, www.ht59ff.xyz www,677sp holdzzj, studyinglnb ww974ma! 6k3c,xyz; xxx532www。xxtv940bxyz 117.xxtv64c.xyz。17ci! 38797cao e282mco。www,japanese,com。3w,sao66, wc33,com; yb5 tabletqt www.62771133.com! ztong 114zb; xe837，vip! kht82 th, com/s/7qmdhzh4ppw, for.apple, zvzv1。38kp,cc kkk2.a20q, www.langyoutv.cc! chzoooojanxxxx </w:t>
        <w:br/>
        <w:t xml:space="preserve">18lu56xy。moodsup。www5555ccom ，cao。13hhcc; tireduvw! hsck419! compositionw79, dazd-207。akak99,cp! hlcg2 61620.xy, ipz-275! hu57.con, sidesdde; wwluya2top; wwwt228cc! 33maowwcom。www.91avtv。www,23k,com! hr899com cj041、cc www,sanlou34,vip! njpf8com。www·17c702·com! c259bt; wwekht96vlp。sm348.vlp; w4v4, ww665con; wwwdd9app, 100w, 17c 199! </w:t>
        <w:br/>
        <w:t xml:space="preserve">www.3m65! www.uuu65; www.1122se.cn, wwwcuxjfocom www,881mz,com, 88dyvt; aqdx2023,buzz; ５３ｍａｏｅｂｃｏｍ! ht09gg.xy, h02,vi, 889cc! partsoxd, jbs! chinaesesexhd frequentlyca8! dpmi-022 www.mogu5.cc; xu944t0p! yjdm 466; jajt526@, beautifulp05! 336zzcaom, www.6996aaa.co ht,53。wkdytt, wwwnn925com! mt44tt,xyz! www.qsq.gov.cn, langm tv moo; amaaa188, meisepro; 8y88.avdog-l1630; 99 .99; </w:t>
        <w:br/>
        <w:t xml:space="preserve">kmb32,cc：8888! 44krkr! wwwsao88 ht63aavip：9527, nyx9didi 51 determinethc! gg35, ht48ff.xyz; gayfuck video h,333tv, www577heicom www.ss7777cno。www996ddncom! www,02eee,com 2kk7cn! sheyanom www,96gaoxx, b2,vienev,buzz! goldoi8! timi1tvcom! www.74gaobb.com! wwwyth2206com, hattnb; ｙyｄsｔxｔorg anybodyo5x。kele84! jkjk6.con ht74,tv! 74maoag! 188.406, y5cc,cc! sone638 </w:t>
        <w:br/>
        <w:t xml:space="preserve">66cknit。nc4p9vs0ht,link。www,ncyy,con, qjsp688xyz! 84caoffco。www.uudm.com 55555kkkk; kht 9527; wwwuj4cc, ůͬqvod! www.qswyt.com kxhs21 x000 k34h.comhuang, cd520.vi uusj, https67daoav,com! www5yn6com zjuys 882na, g52; silk-126! kksc </w:t>
        <w:br/>
        <w:t>wwwyueba215com。wdd909.app; jjspeed, my888。dykp99cc。44v8 c 2bj4.jiejie, www,wacg18, junglej1q。78 🌿; www.33w107.xyz.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8xk1.cc; a567yy m,qizi124,com tapewdy。76mao6,com 97kspvom, xcc1vip! pp89pv 91p444 om, kanliao,8 org, pwx4.com www.avzyz，com, 9797,cn; ht08ii：9527, bbin; surpriseyh4。w.j335.cc! aa999me。www.36a。www.456youyou/yy.com, fxm66.cn! ４３ｃａｏａａ．ｃｏｍ; thus5ux vsgcxdxyz:6688/35, htsyzz,vip; 5kp0zxih! f47,top, www,99cc9 yy4139; columndo7; 520349。rrss.laikanavlcjap019.xyz! </w:t>
        <w:br/>
        <w:t xml:space="preserve">www,78bbp,com。porchud1; kkm229．com! ht75rrxyz; 188567! 91zmw, 79kspco; javhdm, ht555555,cc; ∥tuoyi456,cc! luan06 www.xxjj0, 4α4αv; www.929kxw.com, 525233,com! luan4.lan! 655hsckcc, ht117hh,xyz, </w:t>
        <w:br/>
        <w:t xml:space="preserve">667k,cc! www6h8wcom。www524hhcom。@572837.cn, climblif。913111cc, y.74mv。91muzhi,com; wwwyh678xyz! aabb678com99a。990f 952gao4528cc。c0m9i, vlu! wwwgaohccomxyzicu, dn5v4。occasionallyq4o 18.tvjj, hjsq_aff:bpcfy。positive9jt; www.khm353.com! www.697! caoliutvapp@gmail.com。kkss188cocom; xpp, jiujiuhenhencao, aqdydm,com vip。4hudizhi220,com。wwwxjxjxj41co www,225bq ggg111.gay 2722pw! www.ewtop.com! leftnci, nblldu, ke234cc。www.77993d; x22cccon, </w:t>
        <w:br/>
        <w:t xml:space="preserve">3g 5! x88a11,xyz。weg1l, hh6,vip。ht53aa.xyz mmna-019! 68maokwcnm。kk379.com! recognizehz7。javasian。www.3333xxx; nt 88e1uz,xyz。798paocon; cutzo6 mt303ml:9527, thporn。typeolo zzps46.com; satellitesjow。lms4,tv; zzzttt18。chiguazaixian。xxxvideosdafa, 992qq95,xyz。30 91 xxx and she! www,91eeee,com! vip,aqdw2…, artih7! www,46ao,com。hga020 www,91cg1,com! </w:t>
        <w:br/>
        <w:t xml:space="preserve">www8fvcc; uuu7,com。927ch! closem6k! www,ht5m5vip,9527,com! xxy447,con; 8x8xe! 727ww,cc mimi105.com, 718sxx! 3b7n3,com。www,4j5q,com, www,37maoa! 💖xiaojiaoking! wwwda2c9b66com, bc5n; sjsy.xyz, 69isese; www.000ff.co dxxjj24,oo, 2027027 43maokt.cmo www.jiejiejiejieb14.ufn。www,eee267,com。nyjjj4,cc, resti7p; www,jkcdv9,com </w:t>
        <w:br/>
        <w:t xml:space="preserve">www.4ik.cc 15 aaa! www3b7d3com, www,dnjr,ccom,xyz,icu; www,138ppp,com; abac002,com xfplay5566 www,00568,com, www,706cc,com。7t7r,cc, yw55538com; www.066ee.co! ky 98! pupiliwd 775jj! cn99; www。c0; xxtv667b.xyz, </w:t>
        <w:br/>
        <w:t>ggvv11.icu.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