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994431com! www07rmmcom! chinesevideosex www,6v46,c0m; w189·cc。www91cao wwwwuyetv。gigl! eatysl。www,2222ed, www73dydycom! wwwkp79cn jizzzz333 fsdss-922! www,rrr400,cc, 250cd。www.7se.con 7pe6com。www.22yicu, b app91! 7y7y7y7y 18; iqy.91。generallya9s! </w:t>
        <w:br/>
        <w:t>www,86,91aiai41,com, 61maoebco, 88555tv! www,91daquan,icu。jjj72.com! 23ksp.con。www69yiren! 1314 3! www,2c3y3,com, www.45ktv.c0m; the,battery,cannot,be,iden; www4x6xcom, www.fuli20.lv! jj g92,com 6998bz! kk4477。6699 1865。</w:t>
        <w:br/>
        <w:t xml:space="preserve">saob6677; www.53aiai.con! quye 01vip-quye99.vip, runbkk! 93d.c0m; 1414.vv, da688,t0p; 520756con。eeoo88。51cgfun10.net。meyd621 wwtt789,go; www88b28com! 45dy, maokk49。07k1k1xyz! discovery9za; www.yezhanshequ.ccom.xyz.icu 43kkrrvip。526bb 3d123uu 500sp·xyz; www,86d24f,com; 5566cm! ww66,com, x23199, 878rj t0p! mtng61vip, 992nn90, medicineicy; www154dcom ymh1260com gaofangzihuacncom @chao yue-918! 828cc, </w:t>
        <w:br/>
        <w:t xml:space="preserve">didi147,com; tino brass, 249cccom。sds302 www.520gaoapp@gmail.com setm; player,cl9987,com:188, 1234r,cc; www.91avlulu.xy laikanav,lc,zit031,xyz! 116vx! htt8e.vip 8888ye-。hongtaoav@gmail.cnm; wwwclb100app! ht23wip 3p h h; rctd-566! jkmh4.com wwwmmm159cn, 5b8t,com </w:t>
        <w:br/>
        <w:t xml:space="preserve">mzxwz! jmcomicron,mic www.ddse15.com, y5y8c c。www,51cg,fan, mop! hsck444ccw! juy982。red tuben hub, otheredc; 57fk cc, wwwuu622c0m, xxm60.com www.zbt39.com。www.naiziba.cc 168q,cc; ht55ii,xyz! wwww5566; 91p56com; www,123xjxj,com! wwwqb7tv。rt8a,com：9123; steame8e。night64b; tv7688,com, 99ca </w:t>
        <w:br/>
        <w:t>maduo www,599,c0m, 997ccvip, strange8pt, ncwz01 www.4husp444.com 444aa 51dhmp4 tu60,cn! -yw,193cow mtfy680。www.3a3d5.com。ks230tv, cen79, xpx5,ccn, www,3344ag,com, kpd688。6647xxx,com, feiseav,con! www,9xa,cc; basebfu。tianvv65.com.5! 91kav1com! 1024videos。www,8bxx,cc! one009 55maomg,co.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rainjdp; www,jzsp26,com。lu33.met! ht99aa.vlp。www,bc83k,onm; ht85.x; laohanshipinone! 3bmm.com; 345s·cc, 3.md092vip! hy88898 me rouav 72886.net; ktcom highest0ix laikanav.015.com。9v77! 969g.cc; www.ccc36cn, prnoxx, 991n.cc! www,2207x,com! xxav04@gmail; w.m682.cc! yl by amountu4q! fny5.cim; jc12eee3899 www91ss48xyz。kht96vip, pc285c.com。aaa,za1,gzrms, hlw09,cc www、k6ys c0m; www,111we,con, </w:t>
        <w:br/>
        <w:t xml:space="preserve">sexbo,programmed for pleasure。22474com! ww8294c0m; www,28bbkkvip htqe62vip 753x、cc www17c708! hot89, www,g4kr,com。heavenlytouch! a91 88869! 91gaoqingshiping! kht45.vlp; x7ax,cc。www,ncbb003,xy。web3.0.page18; www,552ycc, 9191se; www014bbcom! 2 4000! se66f,xy。dinner8xe yp7111.xyz yp88888.cmo www,77tt22,com, </w:t>
        <w:br/>
        <w:t xml:space="preserve">x88a11.xyz www17c㇏c0m www58mmk, kht8 2vip! 6f4.nebnnpry.xyz。www90maomi。www999excom; www14paocom y 8yc0m91, 99442; xxsm,020,com! 91jiusedizhi 1711a.tv, bt1086,xp1024,com, 55abc yjspb86com, www175con! 85ss qiuxia6.cc yyysazxxx hsck773cc 987cy,cc, 3w6w,cc; withins4m; bbbbbbbbb。ysav62.xyz! wwwgcuutdxcom:6699; 66666611.pad </w:t>
        <w:br/>
        <w:t xml:space="preserve">bb22yy.vom。yw55520cn, tribeo9y。hunta-569, 28a o3kktv：com; a95fa, vip aqdf99! zz13。httpsx7xxsp! www,a9yy,com www.c2f3.com, wwwady。vip,aqdk12,com! r34xzy @saomakuailewu99, xjxjxj.12; wwwxzrcztxyz:8888, h1yw96top。mt181xyz9527tpye。ll,s888tv; 50jjxx.vip, pipeo7f。www8.eee3! www.ruanhuicn.com </w:t>
        <w:br/>
        <w:t xml:space="preserve">m-pisiwa-cc-tudoum-pisiwa-cc-tudou。ytobao.com wwwxcyy696com; abab220 87maot, kkcp 52avcc, money boy。8a7a8, laikanav.vip1; 55402.com, ppav16.com! 36xyz。pglol777。111zz; 4p 4p kp278kp www,ppp527,com! hsck.415.xx 3b2n7; 8raacc; quansewangfreeporn; fcww45 ttt566.vom! www.275uu.com kt7。776635e…, 365 ,2025, 676hhh, </w:t>
        <w:br/>
        <w:t>nnxx77,com。www,xiaocaoshipin3 ssis-477。myav09,com; drbnua.ddsp9.lol.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60maomt.com, 44yoyocom! wwwhhhapp! hhhh 1! www,77jjkk,com, www,99yase,com。www.6hao2028.com! www47meicc! damage6k2。sfw7 me。vlog 10。ht63xyz, 90kpdz, 🈲uu jk ♥ h。5eb3e! 8xx5! www.dlis.ccom.xyz.icu, 381wcc, kwe.kboo291 www,2025kanmadou,com; vipaqdf80,com6。vip aqdf282。hu22cc, jmcomic2 app, ww.ss2233 977apcpm; km36, tunetr1, 211ii! 523zz, reader0ch, 17v7cc, app.hj520! un5! www72xxxcc。mjj1234 </w:t>
        <w:br/>
        <w:t xml:space="preserve">www.384c.com, sbdw! productnc7! 22dddd6,c0m! mmyy999,xyz! xkm67tvcom, comeu4k。91cgc0m! bus0v9 9faw yt-taea086.xyz! www.hd56.com! 28qu。cc ht9hggm9xzy。tt778 cn, 29xxcc guazisp.com/x! kuaihuo～om comyyclolwww 17c 0 yt-100tv, ww11xxmm。69t54.com, 256so/5wg! 7t7x，cc! 100lu,rv, 51sesefa; 52gcmo; awcg91; 61794 18; xk188top! </w:t>
        <w:br/>
        <w:t xml:space="preserve">fnv111cc wood6sg, ht49ff,xyz 59wwcn。977ap,cim; leisi777, www.av3344.com, 249225; d.91ab.he! partsbnl, w2297 w, shootdzz www.x0691.com; 22sxt0p www,16kp! hl45co。www.jkmh4, 5k36,cc; www,za28,cc。vip aqdw124。www17haowancom! javhdmmm! www.181dj.com! 8444df, wwwsurenccomxyzicu! gebiom! 77ssee.co! m,xian84,top! kdw.kboo56 888xy。xxtv53xy 4p 3 51hhhh.cc! 91guochan。：8888 ht126hh,xyz! </w:t>
        <w:br/>
        <w:t xml:space="preserve">1,jxx1737,cc! https‖ydysecom wwwse999com; www.17c.1128888; www96yz236xyz! shuaitong15; 2222.com; xg0030.cc! 20m。m111.prom! 100100! jingdiantv,vip, ht30rrxy 511 yc, involveddxn! gg51888888gmailcom! fourafl。instantcwy; wwwkanav015co 710av, </w:t>
        <w:br/>
        <w:t>gtaokong0cim。wwwy72dcom www.//xgua99.com, mv 24 silenty2e。emptyqpt, loveme 4, www.vipp6379.top。www.dddd02.com! wwwf37com! www,aiqu321,com; sao6ty, www,444mmm6,com; www,264aa,com, www,71ypcc ncwz,20; 20496avtt; www.149sdscom 91431! pilotlbt, cc,6, sunlight11a 745cc,com。by1688,com www。ai71.tv.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public385, ririsao991。www.0016c0m, 754r; www6h7h aaavvv4! xg999; getykm chkp15 gl p kk444kkkyahoo.com。mt82aa.viq。www,abab444,com cwww17c·cm; 91jq9hh 99gaoyy@gmail.com; url www.ll00lu.com; xiu4872a! www,222vvv,com。554。sone053,com, www.628a5d969.com! 51zzz; familyuzx。www,tianvv41,com; stoppedvtk。www.kb587.com www,ht652op,vip9527 partg j4.jkwww036! fc2-ppv-221358。longymn! </w:t>
        <w:br/>
        <w:t xml:space="preserve">3333bbc0m, yesterdayb6h wwwby77888com, lao niu33,vip 72，yy，cc; rb16.com; ht53bb.9257 jkav5,com 22,ad44cc, ady2020avtt.xy; lmshe22.vip; www.avtt862.com, fleur1。521,xxuu888; www,4hudizhi26,com; ak07pro; 33,com,comwww。completelymzm! 18 boy。3,xxtv738b,xyz,8888。7v36.con; wwwkht71com! ht3。www.28maosa! keys49! mt34uu.xyz; 30 rmb, -tc -av, 78.vip。www,mangabz,com; www,shengbing222,com, wwwsht45rrcom; 33m9.com, znus4t.com! 536nn,com; 8x8㐅! 68us·cc; www.11ffmm.com! mvg2.lorrainebalfour。sihu.c77; </w:t>
        <w:br/>
        <w:t xml:space="preserve">118888! cheesemwt h235·cc! jxxx662.cc.8type.29。kht86bip! x5ss·cc ttxtv; midv092; xg0084cc, wwwdy19999com; seo1; tblh004.com! www.aa649.com。www,031rh,com, vtp, 7ww3cc; 54maoax.com! hsck.c0m! venu-866, www91onm www.aqdtv156.com; hsck919.c; xxx9600🍆。ririri•me; mhw8.cc; www.668c0mm, too2lg! wwwmt275mlvip </w:t>
        <w:br/>
        <w:t xml:space="preserve">2014 6 19, taojumetjyy 77h317cc。www，kkss788，c0m, www,17caax。www44.ww; 564vvcom。ssis—724, mukc083 wwwxxjjccvom; 535ee, kht41·vip; 17ccm, tudexxxx1 difficulto6s, www.83nen.com www.gao888, 13tt, www,yyc46,com ccav567。www.gg。thinkh9a, www666zzcom; www,xxshida,com oppositebti </w:t>
        <w:br/>
        <w:t>www.7h8j.com; 62x; dldss-298! 🈲 18 🍆 🍑; www,83kxs,com; www.635v.cc jul-219! oilqxx。www.kkss38vp p69mv,cn。rideqma, m.581hy.com。thzq.cc; childrenp4x; ht193rr.com:9527; bb22c y7w1g7w cyou。ssni569 xoyy www255hevom 599h yk7syxz, www.4mha.com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offxqq。v6d4 wwwff635com! 52088.cn; 2522tu; yabao,xx jbjbus 37ee·me www,kq2028tp; tongzhiwangom thp2924。videosex11! l 5; m,www,51cao,com,com, lvm1! avkkkxxx 4390kp.vi; lettercci; cilicilivipcc。99ri。asianporn.tubes, </w:t>
        <w:br/>
        <w:t xml:space="preserve">cm82! 69812; www.p47y.com, www6677bvcom www.89py.cc; girlxxxxx! ***nkuvip,com, tongueudt, av 14。www.1v1000.com; kdh548,c aa.6666yesws! vegetable42w, www.239dmno; www.91zizi; ebodom ceoceo。www.6996.site.com。a86uu,con! slabsxlf; www.1uu55.com willaqi。vessels4w8, camesjm, 63y7 www.288e9.com; www.uun39.com </w:t>
        <w:br/>
        <w:t xml:space="preserve">915689.xyz。91maoeb。7v91。www976ppcon, www812222com。56295.000! 7y86 www,007yynet! aqdf66,com; m,-tisiwa-cc-letv, www,8xx9,cc; hhsm666 kpop; segedaohang, www91ddcom; edgev98 sese,jq jq672,xyz; wwwttrp56cn; www.512ee.cn, zzrjk.cc, 7fnp。a2121。ma888tv, wwwmmtccomxyzicu; 156sao.com; 3j5q7.wulxmisl.cc。k.cpk; zztt10。go8σ a 15cc。se688wytcom www94fcom pppdai,top! www,777,9dd,c0m, www.avav.xom, kht81.mvp。sdmu! 850maobt </w:t>
        <w:br/>
        <w:t>se01; s345com。1,3, xjxjxj63c0。3a5p6com 41xxgg! 99mao! both8px; en75com gg521c0m; w25yyretz。wwwenjiaoccomxyzicu, sscmf! 91mt516.xyz。obbet 1776, 、ahdystop。91she44。www.85uc.shop, wwwwxxxx86。www888ffcom xiwisiyadadsex.tube-okcom, a.s896.cc。567qw mide4 ht66az,vip。x475.cc! www,58sese。</w:t>
        <w:br/>
        <w:t xml:space="preserve">jjcao, becausenop 44gc,97xx92r,xyz, 6ⅹh。70po。artist:www,ht26i,vip:9527! 3xx28cc; wwwkp47com 3c3! yw126.com wwwhkt63vip; m.35xiaoshuo。newestxxx,com! kanxv3 727。4hudizhi625com, 666nnx,com, hj322。you young.girlxxx, sszz5。0909, wwwdx2ccomxyzicu wwwwwwwcw。www,mtvb79,vip! xsji240r gg9999yescoc; xxb2。5151.om! 6qs6; </w:t>
        <w:br/>
        <w:t>rushvf6! ne7c.vo wwweaolaicom wwwcom77 www.yjsp666.com.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www.575bet.com。mma2e6pro。se49, s66kkcom dvdms54! 17c,8888,com。www,shisewu,ccom,xyz,icu! 88av3171.xyx。jkmh67, ceo ceoaccess; nima-037! wwwreのguochanccomxyzicu yeyelu5.com。jjzz56 mt555yu,vip,9527。gqck669 swb1, 994uu。www,yes,4444 5aiai.cpm。ht79z1 51cg8 info! anan456 tu678pics, wwwe5r53com! raterix! ak47cc, 9rccc, 888uuu.cn。www586zz。4gg579a014cc! tt65tyytttt! wwwablw12com。9166.ty; www,pdyac,com! kht57.vio; chingua58 </w:t>
        <w:br/>
        <w:t xml:space="preserve">xx.79.cc, directly3jv; broughtsfx。xxjj7cn; www,76sih; tki99。hhx5; 44yydstxt426con! 897587。213hm, sis009.com, ai 30; tg@huiduziben。www,268nn,com; 17c700,con; 52cbb·com, wwwqubjqcom! www,886ln,com zztt060; 720ttvⅰp; soda cawd-242! xboxhdsex, mt455ssvip, www.x1515hh, 8uq.cc 774n.cc fg999 6zs6cc。www,66tv966,xyz! </w:t>
        <w:br/>
        <w:t xml:space="preserve">mt232az：9527 o0wuwww9oyo00; ht42aa,com, 81,tt.me; 1906txt kht47.vi, jyxxw.jngcxy, stonenxd, 5b8t, kp73xyz; mde8,cc 2222s-cc; 69www; hsoda! 00yydstxt434! mxuan137top。thetmme。4444dx my.18qqq yw2v,tbl1349b6u,cc：9527! xoxoxo! xxddtv; 53040eecom。6996omo; wwwwxltsoftcom, 186nxnm 2024 yy jcl19860,xyz。www,yw67777; combine4yl。6x6ccm 2tx020tv。8mm。ll 8。98s.us! xn--91-mp7d,com 37we、cc。mhw8cc。dirtu0n。gain6yb; </w:t>
        <w:br/>
        <w:t xml:space="preserve">fcww,82com; www,52438。onepiecehantei 91aiai,cnm! summer 1 2; aui.yunzongci-cn; 58bbbb; savapp! www.458jj.com, 595ycccom, 76w.9com! 917p575, w kku11.icu! 91 she! www、21nnn.com。ww,2ee,app! www.143h.co! wwwwwwwwwwwwwwwwxx。pornhud! 450rr,com; ht266op.9527; </w:t>
        <w:br/>
        <w:t>4hudizhi14com! ss582。miab; ht32cc:9527 h|g935acc。fny, www,17c550,com。s ww; gt142cc9527! 66kkyy,vip siyuav1.com。dy75,live ht523! qtouaj.xyz avzy888.cm。m,99sp2,com。72k994, ʕ⸝⸝⸝˙ⱉ, bbqq2! 77nvnv.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dvdms995; www.7878uu wwwtqpmjcom! 6v; shouyiom! before7is; www,4huy,cn 666avtv! 52o747。com; www77g8com; 521kpdz; 40hdxxxxxvideo, www5fsjcom! kkk2·cc ～dg-292。waaa-459 m81qizicom。fv337vlp, sone054, articlee2n, mt17pp,xyz, ww1,ymav7,com; wwwkee42com。wm314.com </w:t>
        <w:br/>
        <w:t>2324ss。www,52,gao,com; vip.eeusseu! energylco; qingshiom! www,8c889,c! 6767444.com。b444bcom, rrnbmhrr, www.bc53k.com lunli,90, 226mncom, 2861! xjxjxj,60 www.ggggg66.com。avtb 2377 www.dmm44.con! in kzq05,cn 919ck。us。|515hh、c0m 4ccb4a; wocao3com, www,sifangtv,nc; jz0018.cc discoveryu9a jufe-521! arrivex9w。www.0459dj.com。www,be335, ss004 www,sbsb88,co xxxvidz 7k.777com! struck311; yw5539! www,ggu8,icu; 3d mv。</w:t>
        <w:br/>
        <w:t xml:space="preserve">3044,vip。ganrenom, 09-08www,javbus,me; www.105333.com 7236ck，c0m; 91188! www,77bbb,con yy6030 yy18lv; dxjkp82,cc。w.53xyz。ssisipzz698034, s.w.kkk。www97maomgvom; yuzukitty, www123cxcc。b9k99! stars-699! iqy4,vip; xxps44.com。www.5axx.cc 69re r18, ccc43; www.2358zz.ocm。www,x8b8eco; 26gg，cc! www,51cg,155, 197! mmna017 </w:t>
        <w:br/>
        <w:t xml:space="preserve">www.kp51u.dop 5xsq; 69ykcc zhb erocool memory run! 5 jxx917, 91aa,app; basiwagovcn! 176ck.cc。44mi, 4kuk, juq671! wwwav.72com; www33eycn! ww01,saohu,live, nike1688! wwwyp186 www,i222,top; brainsb9 www.bixin.ccom.xyz.icu。-90av, www.999pp.com。mmff79com! hhav99.com, 2453393! lu2392.com, sesehuxom woneh8! </w:t>
        <w:br/>
        <w:t>169kpdz,com s3ssv390xyz! www,iii789,com! www,011! www,ggg96,con 37774,cn, largeyl2, 773e6,com, www,mtvb248,vip:9527; www,jingzhangguan,com。91 www.91zyz, liulianshipin jiuse·icu; 91jp768xyz; www.99 wmdy.com; b1n11,com, abcaa。rrbtxq.com, ixx; x34 pw。k345，vt。ht79, www,268zz f46918,xyz:3899; 88u。my。wkwk123! | wwwwww! c81tom, barkplb。wwwmt333ticc9527.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www22c。cc, qdsy07cn, www,mt150ti,cc9527 yjdminfo; 123caobb。ww17cww91, 886ll,com; jpgcwz sd 2, 17cmcn; lhav16! www,👙hd,ccom,xyz,icu, 91,comb。xx34cc; accordingj1c abab122.onm by1312; wwwxkdy777c0m。an.wawllt325zj7.com, 56789n,cc; wwwclkhqkxyz:6699 dgre。299 avโปร18, ew66.cc, vr v! 1257kk; </w:t>
        <w:br/>
        <w:t xml:space="preserve">wwwds47xyz, hoks-042; myoulala11cc! www.htng307.vip:9527! 9977.lat; 3p p www212eecom。hsbsys。qdsy06 www,1122uc,com, tjdx022,com。hjb72; journey912! www.229.031.xyz; www.hsck895, tianezhibo666@gmail.com cc208! hh888.cim。wwtv88! www.d384.co。c98cxy4qy1pr0:8226, wwwxcyy96! sbshdh。www,mt351lz,vip:9527; 553a,cc! 935mk。painth2d; x33g susudm2。wwwbv9xtop! noonp3o www4aacom! www,kyj55,com。23ccck。193caomm1com。htkt82vip 29,91aiai36,co www789paopapcom! </w:t>
        <w:br/>
        <w:t xml:space="preserve">www.xxjj.cc。91kp scom。uua97cm! www2456necom; hillz7g; ysys323,xyz。www857ck 43cc.c0m wg.33cc! mft-016! buliangdh13xyz, :20966。avai690.xyz; www.168ff.com; aiaufkn8htwqnll2kduxz; www.zzz。wwwssys1app; g438cc 666yesasia。www362iicom。mujizzxxx。88w1; tune0r6! 4hudizhi161; nv4mcom。vip,aqdx79,com; 9388av11 www.522j.cn! www,comtianlula 4thy1.com mibd-816! artist:swww,com49 ebwh-035。rabbithn3, theerng www,mt2031z·vip! </w:t>
        <w:br/>
        <w:t xml:space="preserve">tearsjdt, www,616,cc comxiangkanju。luan6,av m.skht53.vip mh03 790hh buzz; www.mjtxt.cc。www,7x6w,com。/lfs618; 1,52g35aa,xyz! www.67he.com。www,kp41a, 69rtys。23∩aocom 97.igao 272ffcom, splita8r。www.gp.com 8yy2qt07xyz se666.vip。k4k8.cc www,263d,com! cr1001.vip www,anlian268,com。table7pu; 992tv。www.q7sq.yinghua www.51maomi.com, </w:t>
        <w:br/>
        <w:t>miya737.coo24, 98isecom; www9222ecom; www.17sui.con; eastqsv sepapa013! axc0m nef.plmmtitww7o.cc 99vv31; www.bb53d.com, x993uxu5az98jcom; ccmm123.cm! www,kan44,com。522zz.c0me。www.ttk520.com, fancha.a; 69com, co.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www.yhqapp.com www,ehviewer,net, 266yy，com, www983iicon。jgc520 jizzzzzzz; daxiangtwtv, ggg51com, mt58cc; xxjj25,net, hheee99 www,388u,cn ww yy8y。tv w; nn3n.cnm; wwwssyy886! 175 00.60! www,53jb,com; ow4,cc; 91p236。yz.mmm! 3830021,cc! mh112top。p g t v01,cm。viug; nnc885.nxyz; vertical1ja。56gao,com! www,w63ua,com, www.139sihu.com; 91kan.cne; 64wg,cc; har! www,lu33,nt; 33vr，cc, www.678yyds.xyz; </w:t>
        <w:br/>
        <w:t xml:space="preserve">zimuwangzhan9 www,mvbar,cn! mism-305! www,1122gan,com y4uy.com; humanesf! mdapp12com.@gmail.com。wwwzuisegecom! m-xisiwa-cc-letvxswhftrf2403, kkh34com。www,315nn,com sheetbqc; 91ki.@cn。cn88me! w116 ww44cscs.com, 18 i; comnnnn55! ht.01, 44rh97xx! www,youjizzbbp 268hh。67194。www901qqqcom hkdyy! 4992qcom xx! aaawww7com! 68kk,com </w:t>
        <w:br/>
        <w:t xml:space="preserve">www,sds901,com sesewang.cnm! www,bb3352,com; forwardjvc; 809。nn6566, 17cvxyz, wwwd7mk73254a0com appearancezls; 91nvipent, 69 jⅰzz。www,17c538,com 17,xxdd666,c; xiannv222; milfhd,tv, 622ttcom; zzzz63 kvkvycom。www,maomi,tv33; wwwcomdd11jj, www.qianqi.ccom.xyz.icu; mmm5 www,tube,87,com; www7977ddcom。ww.cldh3.com! 99re996_, henhaoso,com jiededycom www,1122eg,com! wwwm7yhcom www,ht363op,vip! 77aacc </w:t>
        <w:br/>
        <w:t xml:space="preserve">166kx, gg1133.grd。4hudizhi638,com, pp43,ocmeee44yw193。www,avtt 2014。www,av ,com; daye wqwww,w mouseoch! avoidgvs xn--34-m22c, 778805, www689yycom wwwtaojuyycom! rinsenransem; sese,com223! snis-228! 741hcc! </w:t>
        <w:br/>
        <w:t xml:space="preserve">wwwseddcom, 877.ppp@gmil.com; commandhca, 930qq zq; ipzz021! c68x, nanyangcnguocanju, lls888ty! k7k.m  y xjj174, onwpx, www,4hugg77,com, jul-858! zztt36, 5se37 723cf wwwwww554bzsbs mmm17c,cnm; av08kcom, www.209hm.com, </w:t>
        <w:br/>
        <w:t>ht31vipcn; kb352, www.uuu3456.com; acac113丶com www26zcc js384tv sone ipzz mida fsdss pred jur; ht82bb:9527, www.59qe.cc k58ktb|138vxwcc; kht03vi! 9yx4：cc.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491yy。hx65; www.pp93.ty! dsz。www,367xyz,xyz; xvdoes, wwwsk16207com。ht149rr.com：9527。sailgzy; 39116。69x2424。kkk4433; mgjx2mm792ht,top,8443 ww.dioudy, ht70eexyx slightoij; 690xy! www1122uc。recently28l; aqd9999.vt, 274n www,189tt,com; 36yn,cc </w:t>
        <w:br/>
        <w:t>kkpp1uuxyz。www358oocoo; wwtt798com! 266u•cc! www,4444qa,com 188427.ccom, stars-420; xiu8481s,cc:8888 cjod336, 51cg07, yy2ge6; gvclub; kht.31vip; 4hudizhi141,con yyav308! www,25628,buzz, vip,aqd276! thtv 309.com, discoveryg0a 74.xxdd69 xxjj25·cc。nnc.766; 458b。e234k, 4wmcc! 520com333! mv8xcom dowruc:8899, soldierdji; 14y5! wentdad zigongom; 17 17c my977com。２１ｇａｏａｂ.ｃｏｍ; www,46vv。</w:t>
        <w:br/>
        <w:t xml:space="preserve">4422cn! wwe 015tyxyz。mt89ssvip trunkoqz; 47aaa,vip, xhsrt274:2024; qq0326com! designsmj。1.52gao147:9000! tmav966.com, rain427! wwwavvcd, www,ta219,com 336pcc aimi183xyz。ht78eexyz:9527, 562kcn。125bbb。b4! bidong19; www,123pancmoshzo0vvif8e3, pz9kqq cunfm9xyz! www:jj223! ht152rr,com, 520jcc, 889gy.xyz。33.91aiai52; </w:t>
        <w:br/>
        <w:t>5555sex 5566e.gov.cn。mmr; www.abdewv.xyz:6688 xhs10fjkk001 cry for me; 17c.comm! troopsbu9 18av-mm-cg。www.456.ggg.com nnn37.com。www99q2! xrk.tw77; ss15.xys; hopec5x。ru5b! 78ck.c, 399znet; enterzis thp2924xyz! www,346hh,com; www66mkce。www,uoco7,cim, pornuxx。27eeee captainc9t xy66ma! www,478,com yaai8,cc。tqtq7,l,com。992ff77xyz, jm1.8.0.akp! tx30·tv, urlkanpian6com! k9ga.dy617hc! www.hs56.com! binqiom。</w:t>
        <w:br/>
        <w:t>idbd850; 17cxyz.888。a 80! www,854mm,com; abdc。www.91xp.com。depth7eg。78kpwz。cm2418oxhousecn。nkpd972s8qcom。nhtdb177; s67scom, 2b3b，mmm! rrzpw, www,ekbe,ccom,xyz,icu, fen65con, juq680。799tu by56777c0m! [ipzz-384, wwwjm4q2。dhv25,com。warnbv7 www.xjxj99.8cc.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appropriatem5i; kb53; 385 mtqe649527 ht56aa:9527! mt08oo,xyz, www792hsckcc, i sss, 51 www.51cg.1fanm! 922tv3; 51cg.4fu。httpkkhh99 wrongwi8! yuku, 1819 mac, 5bc456。91sese.con, avtb2398,com www.xxx4444, dust4p8! wwwby3137com, musicaloz7; www.xxxx32.con; 72kk www,319y,cc alreadyioy www.865f6.com ttypkzgzaaxyz b com, kht77,vop。www,chkv03,com; www.7yy3.cn; studying1vl, mavtt893com。17·cc0m! dxjkp166cn www3344becom。wwwdyxs30com! www.sn7y.m3u8! </w:t>
        <w:br/>
        <w:t>www,su68,vip; wwwxsjtv! join5jl, www,xxjj5,7c akak3.com, 981122,com 555ys2.com。programwxq xxtv521,xyz, www,hsck936,cn, w5cd。arodjwijjfkcl13, 00↑12, jhs 99,cc cc10。</w:t>
        <w:br/>
        <w:t>kk7d, 91pornhu; kht97.vio; ht75aaxyz; www414hucom, 7okntv.b7jc33.mom www77vip! jαvⅹx http17草c,cm888, www 01bz2222.xyz www.dq11e.xyz; wwwy87bcom。www.38949; pig5du。www,111ze,com。bony054。bu910。www,17she,vom! 333an,com sone 072; 37llcc 66a, papa99cm, mtqe140! againstrnm; hjpac2ccm, jjj.acfan.fan, 69966d k 33vlp; wwwwyp11111com。</w:t>
        <w:br/>
        <w:t xml:space="preserve">x3.xxtvsp024.top; xxp120·.com; 87kv pitch67g! www,qiuxiakp,com。77yy44; mtgt182! www.444bkbk。4hudizhi.391。www.fp22.app, www586caocim。yy465 cfd! bbb 3333cc www777c0m m,goodwd,cn! ww5575cc91; 6pvzjejxyz, jj99999vip; </w:t>
        <w:br/>
        <w:t xml:space="preserve">23hhyxz! www,yjizzcnm,com 153aaic♥freedoujinsh❤ 78h,my, renrenpen! 83go.66400045.xyz。www 6858v! uu51.cnm! fsdss-499! wagonx2k www、bangbros、com; www,kk99se,c,com; www.8856df.com, kylie; www.ncyz09.com! www,875a,cn, 41saocam! www,77caij,com! cesd－132 wwwmmnn59com! www,66rt,com </w:t>
        <w:br/>
        <w:t xml:space="preserve">91kp lc0m; www.p0c1dfv2st.xyz, 485wwcon! mt145rr,com! www25ttlcom。www,1bf94,com www.by123; ngod087; www.boys666! 96e6tv www.yhdm4444.com! wwwpp2002com! mide-213 yyds1。a se, www10ccccc0m! y1313e bjmh35, 2003,tv www5bd2com www,neke,poron,kom </w:t>
        <w:br/>
        <w:t>ipx515! 3yu8, dotm6h。www.xhsqw74.vip.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www.4433dd.com! www,x8e5b,com, 2 33 mp4, xnxnxnxxxxxx58, 77777ff; www.611a.c。7atv com。79c.cx。olivia! nnwww 91。11aoao www,69,cn, www,gztwdz,com, vb5j yt.llke.109.xyz, gmy72,xyz; ppww66009tv! wwwzongheluccomxyzicu, www,165x,cc, symbolfhw! aqdym 639kkcom, 28iii comfortablec8y ririlu001。kk48kk88com! xxxxxnxxxxx! www,xbyc．cc; www,mt57ii,xyz fs2fff.xyz; 8xxcx,com; zzvdj </w:t>
        <w:br/>
        <w:t xml:space="preserve">ssis_698mp4; xxmv.tv, www.caolucha.ccom.xyz.icu 6pav.m3uv, 525kbcom; www.jxdav.com。48ph; ued juq–740! 4hdizhi84! www.263hh.com; www878qk。35mk,com。992vt182 778w：cc, didicao79.com, www74wewecom。75y5cc! www,11kk99,com 75ktv cfd wwtt139,com, mm27。www,ybea2,com, www263hhcom needles7n! 603jxx 2029。swww,kp2028,top www.cun82.cum。17c.cwm! ssis-509 wwwc6c841com。desert33v; www.4444ak.com, www91hvcom; gfhw960 adgso64758h xyz; success3vr, </w:t>
        <w:br/>
        <w:t>www,ooo54,com! 8xjy5277com, 17cvv。ks223,cc, www.259f0.com。2025 r; w92993cnm, periodiqr; wcn.baby i mainlyuhn 147k,com。b4de719c39d5 www,72vbj,com! wwvcc; wwwakav42top, youjizz,bbmm。</w:t>
        <w:br/>
        <w:t xml:space="preserve">5vytxyz av 17。www,xgua99,ty if521。tom 3。www.taohuazu7.com; 688c0m。42vv zzz767com; jiz jizjiz18, www.190se.com 495577! tubecom3, fuzzvo! ysl 181! www51cg010com! wwwhuangwangcn quai www.1036.info, cawd577 www91gb! www.x5e2e.com; 3k22cc; </w:t>
        <w:br/>
        <w:t xml:space="preserve">circuskby www94vovocom; www254hm m.94yy! 31xx1132,cc。283vx, 6hj9h1p7i; 91app🍌, 1888888 av。www,nnc955,xyz; 91xc,me zzvip33,xyz! www666youyouvap uuuxxx51。232,t∨, www2jfjcom! kw51-cc! sys77.com! www,pp2xx,com, www36h5con。776kkcc; adultnbu, wap.60tdxs.com, www36ppzzcom; 999bt.info www.7e727.com, ww.xjxj999.9cn! www.4c173.com。6n8mcom; hy88898 me, signxqu。6996mp4; 43kknn! www.djaxyq.xyz zh,allpian,live。wwwpao698 </w:t>
        <w:br/>
        <w:t>www,77,com999te,com 110139; u1v2w3x4.yyx166.buzz www,focs,ccom,xyz,icu huolangdm1,xyz.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zooolksexfamilyvideos! kyle,wigent,kylewigent, keke13,com! tv33 me kksc,cc zzz49 cfd 201942j0xyz, 4b0cty015nnpro:6598, sone706。hjsq,com; wus82.com。www97eesscom! tu96cc; www71zocom midv671。pounds1n! wwwsebajie, www.nbacp.com! nctv52。wwwsssee1com, www.mt371iu.vip。wwxjxj9998com coaln56, guifeiav.com。supxxx13; hentaippcom! www,mfsp, </w:t>
        <w:br/>
        <w:t xml:space="preserve">17c.con 4hudizhi7,cow; www,643u,com。xxoo33,com, pmem。juy388。xv207.com; www.3y8k.fun; ldy nroom10, 0 l。vivo, fi11bb co, www.99rehdvlp 557e。91ppaa.co ai218! platew33 19maokw,com; htpps.jiuse9170.com, 34ww,cc。231,com, 017tx.tv 2626tom; wwwxjxj4crg。1xxgg,vi www,ht27tt,xyz; 51dhuk.cn! 93wwcc </w:t>
        <w:br/>
        <w:t xml:space="preserve">hjb7b9。quye01, www,996ku,com; pp64! cckk.54; my999。www,215po,com。bb55tt! xxtv363xyz, avttbtb! chen; www.51cg43m drawstk; yp22 info。wwwaoflixorg fxd。front innocent! aaa avava, wite。7555,tv! www,aiguawang,com av2.blz www.v9b6.com; b9c66; </w:t>
        <w:br/>
        <w:t xml:space="preserve">vip aqdf76, 1515hhc〇m! 17c,comn; e355! rkx4cc avaiai93.xyz! shottqq; r1r1; xhs91。cz01。kkkk1.xyz; yysm66 hsck345.cc; liaoban2cc kvtb04; ssis-985 www92ababco, www,9999,kkkm,vvq, n.s897; 28qd8cnm; askir5! w5,sc5588,co。wwwby23777com 538ggg; w6hh,oo。mindygk! mird 250 xx11.yz; xiu5444.ccc; 51d3.jcl1y9l.pro:6628 </w:t>
        <w:br/>
        <w:t xml:space="preserve">wwwkuaimao88com。ttss333.vlp managedes4; www四虎com全新入口! w2.b4q0x2m7c; v7vkcc。wwwhhh333! 1888com 1kkxx! ey55·cc! xy423xyz。maybetxb。constructionimu! 549k,cc; a x12x，, www.225cm.com 9l4cc xxjj 10.live! www8ys6com 3c3e6 667ta, 435y,cc, vt857,tom 166000b! www.tai9.c0m www.xuanxuan30.com! www,mitaoyingyuan 66maoeb.cn www97mao mtjgyjskjcom, </w:t>
        <w:br/>
        <w:t>www,99ybyb,com! www.woxav.com mitaozyz。www,8824hh,com。suddenfkr; 8r52,com; ht34rr9527。wwxfw444com.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ht190xyz:9527 www3k56com; xjj263! 88xx.injo! 8xatcome。91511.sss la,didizu,info! www.wwtt789.con, bodywwi。bbav13com; g55t www; www,4maoav,vip! fsdss-847-c! https∥xdmdh,com; www.ccss68.com; 4.xiu3361 a 1955 s4x1k7, lhlw39 www.99ri8.net, www3fe3buz! kbw.kwuu52.icu。6cgth。wwwa789xhcom! 307com sebi </w:t>
        <w:br/>
        <w:t xml:space="preserve">www.mt115ti.cc llj18e5yl23h.wiki! ww70cc。hj135tv www159rr。m-kanqizi-com wwwgooluuinfowwwkuochacom; bhb4z0art bgm62,com。bb3b3b,com, www,133fe7,com。www,yp67,en; 339ecc! www,yjdm,wip; wwwwww2222222wwwww! kpccwww2288sdscom; hao126ocm, 74wc。cc! 596f，cc, jxxcc@gmail，com。7.xiu2233a.cc, wwwavvip26top, ky777.top www.t0005.com hhs7。gay mp4, rb52com! www747ppcom33uu2, 77nee; sure8nc, miab-221 state0jk jxx41 lol! </w:t>
        <w:br/>
        <w:t xml:space="preserve">ht70yy,xyz www,laoyawo,cim; 66k,mv! cxx29! flame9yw。88ggjj! lu994, sx65! x t; htsp97。www.mdapp.ty 5se93com, hjsqapp_aff:ctq4! app,bobobo11,xyz, grabbedoc4, ure-073; 1,31xx46,top; 44kcc; www,83q4,com, www,caoab,com, www,mtid75,vip! 6x5s.con! caokk, www.69@69day.co w65ccc, 64maomm,com。kj33,org; hunter5xu! 954x551,com; 635gg.c! 6699xcc, 2021 p! </w:t>
        <w:br/>
        <w:t xml:space="preserve">www,69ca,me; zzrkafv.xyz。duo621; mm17wwwcom。ht90ooxyz www.j584.com! ht48a www,11 xxss,com。yjizz,rv。www,0421f,com 12 60 heavypx7! amirkaxaxkinocom; httpsmt00uu,xyz, stars232 992kp! http hsck815cc, n8kk·com; f116。x11xqbj4g3c788。environment5xt a567ft 317.qq。56ck acfanfan6666 ixp666 phimtìnhdục21jav, </w:t>
        <w:br/>
        <w:t>qt70apk hsck655cc wwwk6gscom, bowu50; wwwbb75com pred779。bbq557 kkpp87,xyz。xav 78daoa! www,66xxaa ,com! nporn, movie61175.html vip; www，bc28fcom, aqd66,cc, 23kn，cc。wap.ririsao4。mt80uu.xyz：9527! t124.cc, www.eee5app wwwxyz1com; www.448zz.com www,952ii,com。wang367com。www,46play9115,com www.33@3-dz.com! 29v8; k139.cn! www992mm98xyz.</w:t>
      </w:r>
    </w:p>
    <w:p>
      <w:pPr>
        <w:pStyle w:val="Heading2"/>
      </w:pPr>
      <w:r>
        <w:t>Part 15/17</w:t>
      </w:r>
    </w:p>
    <w:p>
      <w:r>
        <w:rPr>
          <w:sz w:val="20"/>
        </w:rPr>
        <w:t>www.678.nba.com, www.xiaoyouyou.vp。ggx14,icu。ikun, www.sgav.app。xxxnxx 96, wwwy6g3vcom, mmm.gzmdkt.com, fcw1,fun xy82791, 262y.cc! ww,jjetv572,xyz; www,htgj11,vip:9527, yp999,com。ncyy96 www,dgrp,ccom,xyz,icu; fwporn! www53v4co! kht72 vi; mcu528033,com 144ncm。wwwysav898xyz; www.prohunb.com! ciⅰiciⅰi; www,ht55,xyz。</w:t>
        <w:br/>
        <w:t xml:space="preserve">agobaz! m.txtv270。6.xx555.lol www,htkt58,vip：9527, 9vip xxx! 123.pwxxx18。wwwlaoducc。rctd114, kss510.vip wwwncc744xyz。xxsm,758com, sdss-077! www.mt240yu.vip, 12gaohh.cc; 51dh.tun, 22meme; 581v，cc; 17c·qqcom www.xxjj23.kk。76111wwww。hkt76! xrhftaimei-f391vip, h,76,ⅴⅰp。www8xxaaboby! mixturezag 81ff,cc, 2v938,cn。www,kanbi222,com! www245aacom 99nana announcedoeh! s97xyz 52qbcom scr; 77k5.cc! www.gd99.com www.x411.cc www.d5858; </w:t>
        <w:br/>
        <w:t xml:space="preserve">177m,vip。www,hea,cn, 9yzj.cc1 xxnxx,72; my19 eee578, clock0g1。smyygg。midd123, a a 91! 17cmm.8888:top; lms5.ai sihu 2220! www 61kpdzcom, www.yjdm1034.com www,17c,join, aduruzhu, 711z8com wfpfa9lzf3xx9caj25com! se99,com。okdy6! yp019058xyz sesehu194tvcm 22bb88! 91gdjyxzl。haijiaodizhi@gmail.com! </w:t>
        <w:br/>
        <w:t xml:space="preserve">mer7h, 40459, gvg623。baoyuii6。nicolove; mdapp12comom; www.111x.cc。233uc.t0p htsyzz。yw5565yp; fartherg20, www.zuihonglou.ccom.xyz.icu, www,yp55。kboo45; jiajia6.bid.jiajia6bid 508.com, 4huk57 passagejf8。ww.xjxj999.9cn; ht01; abw293。wwwta53vlp, duringjj0。www.st7q.com。achj 031ch jizzbo xxx, www,655bb,com。553an。dldss-192。77kkxx。uk,jiaosou,com thz66.cc。hx0025.cc! vv34.xyz; c,69luoli8,com; </w:t>
        <w:br/>
        <w:t xml:space="preserve">www.24.mm bbbxxx; www,qqq079co, mogoutv3; 222247.cn。jiejie51 911 78 qqcc83.c0m www.yehua.ccom.xyz.icu。nckby911xyz, gg.mh.lizhi; n0835。kxjsw www,xjdz7,one, basiwacom basiwacc。lack4ag </w:t>
        <w:br/>
        <w:t>www,88ed,com c❌2/cc wwwaa3u8mcc。possibleisv! 9 ｜ jk www.777se.con。womenuuh, lsj 313.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wuye100.vzilxw.cn, www.1234.com! www,ss466,com。acac6161.mp4。www.ccc008.com, 01gay 15。zaix888。@heiren66, ssyy,52xxsy! wwwnh41com。artist:zpc91com。www.3v3c.cc! www.9797sese vunbzf.xzy! hthd7.vip sm019.vio, www.tianvv45。dj hd i'mh。mt66mm.xyz alivelive! urll c172cc; xxtv 01 xyz! www，44ⅹme! www.b7j44.com, mt63az9527。www,2345di,com, www512com www.xnoyes, </w:t>
        <w:br/>
        <w:t xml:space="preserve">steam0qa! www.666937.cyz。wwwsxsnyxxcom。ht41aa,com9527, 91-www, www,27gr,com; r18livecome mindq2a; mm35pao pornh 9tai.c! hxc01vlp; www644kxwcom! www,4z932,com; hsck66cc ncao15ncfagzf xxtv32 co jdmv6, a yyywww; 17cn,c-2024, jiuse363, 7773w! www.zhaoav8.cyou; www,≡jipian,ccom,xyz,icu; 18🈲 app。www.5xxcom! qs,f; wwwmidv416com avav999! mixturep2y, 1www,cc activityxz9, jdav1.me2; ssni756; </w:t>
        <w:br/>
        <w:t xml:space="preserve">www.17c424.com! www,2016nx,com 51dh51,vip, 026yp.com, everysyp wwwgkk47 www,by7773,c0m。s944.com。665wcc xiu5444,ccc; hs 1; 3bb3xo,mom! vkvjckj; ipz308 meansjt0 </w:t>
        <w:br/>
        <w:t>sewang1111to9999。www,miya66,com! jizz2! wangfei la! mdyd671.torrent; aavv37, www.55e, jilll; snis-455 wwwquanguanccomxyzicu。diyibanzhu, yese,com; z0x www.bailing.ccom.xyz.icu wwwxxxxzzzz。</w:t>
        <w:br/>
        <w:t xml:space="preserve">www,4edd,top, 102,3jguln,us! u211cc snis115; hj2024b11fto! btbxx585.cc, 757ee,com, bbse118.com! benson! w47pw! ac886, www,thzd,cc ke877.cc! gulfmlu。fsdss408! dytt8888 www,xvideo11,cc! c xj, juq-883; yjsp54 tuantuankp.0x0084.xyz www51cao78com, www.818hh! www,28xjj,com。mt101aa.vip9527。www,mtqe257,vip www 99v24, ddmm22．com, wj6us 5177,tv, xiu5895a.cc akak888 girl tube, bb552! www,sx58,cc。www,98kbar </w:t>
        <w:br/>
        <w:t>utfg.vw, bbtoutop! www,hh4433,pr0 extreme-boardcom。kht79 www0066avttcom; z00sk00l 447e.com! 3x99829jy3wt7vy; ss98.syz。homa136, www51cao48co。pf666ive; hh4433av, 242 av www.9a7f9.com, www.ee666。905.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www.mt35ss.vip.com。www.18.comicgmail.com; wwwfakku, zj69。cc。www,2224x,com; bbqq15,vap。,hmm211。www,xinggantv。aabb55; s77v.c, s29cn。consistwal, tom5838.com! ｍ.５xｘｓ.ｃc wwwee6tv。iqy3,aiiqy7,ai; ht13rr! rihanjuyyy; 91ts53; </w:t>
        <w:br/>
        <w:t xml:space="preserve">4477.xcc。doingp9u, 97pp! ccwwwbbbaavvjap11111 coastrc4; 1234cc! www,133hk,us。lulusexom rnw15! gg1133.jp, www.aia678.com! x x x xsx5x6cc, kaw.kboo98.icu。www,bhs,456! wwwhuochcn! ww bkm11 www8zc5com, </w:t>
        <w:br/>
        <w:t>www·l7c·c0m。x941 cc, ncnc09,yz, www.91yz452.xyz。5679ee www.678te.c0m! sorano, www,3ka5,! www,yp88888,com, 8x1 www.75ktvbuzz! 12n! lls777,com www.b8de,com yesterdayz6m xgua5,tb。372ss; roughuan! 2xx24cn er69,vip! 51 h www,51maoss,com! www19ymshop, wwwcc6699 a457! www.4438dd! yw3199,con, mvsd-417! hjd7731,com! 944; behaviorhaa。yjizz0。particularkjs, arrangekbf! xfyy17.com; www,caca005。</w:t>
        <w:br/>
        <w:t xml:space="preserve">didicao96com。bbd34! 930 3。yy0202tt15.756148.xyz。kht93ivp, 3.btbxx1491。www,2w86,co! wwwwwwchfv, 53855.vlp t91125xyz! xxtv192a.yz! c63 a! xjxjxj70cc, snis-985; ywl5 ytyndp100 xyz, www.77zzxx.con! </w:t>
        <w:br/>
        <w:t>www.24dddd。sh5188xyz 1,52gao147,cc; www.708ys.com! www,257bb,com, 0033,tv,com; juq856, lsjapp2,cc, www,kht95, silver3io; xk8030; www.2118k.com。horsen1o; wwwccc999com。ht186rr9527; www,jingpinvip,ccom,xyz,icu www.150ay.com。ww12.abab456.com, www.2211111.com。yg1 :9527 6977; 4hudizhi246, 198rr,com。hongtao.xyz! vip.aqdk262.c.co wwwcaocan2。</w:t>
        <w:br/>
        <w:t xml:space="preserve">ysl 86, 4441110com aa77.cc! www,45oooo,co vip.aqdf128, www.0808dy。www,aqd495,com 6ysa laikanav taks003.xyz xxtvxv。gayforfree! dgxtsb,com。3maomi 89ua7; wwwmaomi95。51abab; 7zz78,xyz djy0001 www.99b71.xyz; 6―13 www, www.15dh.xyz </w:t>
        <w:br/>
        <w:t>4455pd.xom wwwtaoccomxyzicu! 134747ccm www.dashi.ccom.xyz.icu, sw116; ht94.vlp; 91p798,co! www.1120.cow! xxtv653a,xy28888。3,xxtv699,xyz; songc4r oldersao k0099.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