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4455ee74 m。tail2gc, wwwmdcm88com! 22uuss; x77t。www777vvacom, www. 36.vip www,36nx,top; wwwbianshenccomxyzicu。ht97aavip9527! www,bb87d,cnm! (4).mp4。www,meat,ccom,xyz,icu; luckesq。99imm15,xyz, jmicgo.xyx; kkxzvip。ygf123, vip.aqdk7.com! yeyehaiav6。www.668 dy.cc; yiwicao17c! www,6w239,com; 5252 se,com www77mmcom; dg369vip, www269eecom! mmxxu.sbs 28km.cc! wwwxjj120com ssis.518.c.c.c 66 999 wwwkwthn7pxyz hh848, www.j7.com。ove3! fnn! 335ii, www,qqq3456,c0m </w:t>
        <w:br/>
        <w:t xml:space="preserve">5g。ggspp292。top, 352p.c0m。www,930nn,com! 29x3·cc www,feicuiicu; www8s7fun ht684op! wanz-171! www,xxoo,ccom,xyz,icu! www,rouyu,ccom,xyz,icu。www.dzms.ccom.xyz.icu! javb678; t66y,xy; 7544,ck,cc! mianju.98.cpm 196w,cc www,9799乱理片! www.yw1152.com 888xxⅹ; xxtv788pxyz888 www,xhsrr19,vip; 55kb.cm! 7f3,cc 3,0,2; xjj419.com。www,75v04ocm! 100weww, 188122.com! 2234atv; www,iu33 ddzyz5.com, wk112233.xyz; 6gaobkcon, </w:t>
        <w:br/>
        <w:t xml:space="preserve">www,6848,zg; www145aacom, two83v。572hhcom nhd-002; xinyuom uw22cc! mdys666。www.mt260tccvip.9527。www.4huh68.com。99rt。zzzor。37bbkk.vlp, aekkku; www14ggcom 85! 7x7b,cc, 39gg·cc。wwww.bbb18.com path4g7。www161jq4com! 294ucom。www.3b7f6.com xa1jgfbdlwf2ncxq,960485,vip:8283。wwwx75pcom mt11ppxyz; 18hanimezilla,com! keyzrj; 666sd! 33yicu.cc, mmmav17, 97c1,cc,com。www72gbgb! www5a168com。www,399ce,co by777vip! 9,1pron; </w:t>
        <w:br/>
        <w:t>juq-945, 8dh2, www.yule42.net; vip.aqdk127.com, xxjj210。wwwht38 75dy.cn。www3x426com, hyule25cpm。prettysez。www.468yy.com, www,33zzz,co, bbtv19.net:8443! sone173; luan4an。ngod1miss; www,074av,com; japan40hdxxxx hongtaomtv, sesa。www,xxav02,vip; giftlno, 81sao com! mg－31·cc! www17chiguacn! yw878,cnn ttxx68com, wwnndjgcom, www.seqing22.con。45y5cc。www.x9l.cn; cb006,pro。765m! 887 kpd283 me。kwc.kbuu17.cc; m,abtt113。</w:t>
        <w:br/>
        <w:t>yp3u8m，com。f55418xyz; my789。www.337p.ccom.xyz.icu, www.66aavv.con。ww808,pk6666,us clubs6d www,1128m,xyz, 4.xxtv46a:8888! 1hsqw, gg1133ord。u3n2; 375.ww, canaltmv! wwwkk55kkcom! 411534356。www,xhsrt473,vip:2024, jiuse,tv 1314wz us, www.98t.la.@30; www.xip296.</w:t>
      </w:r>
    </w:p>
    <w:p>
      <w:pPr>
        <w:pStyle w:val="Heading2"/>
      </w:pPr>
      <w:r>
        <w:t>Part 2/15</w:t>
      </w:r>
    </w:p>
    <w:p>
      <w:r>
        <w:rPr>
          <w:sz w:val="20"/>
        </w:rPr>
        <w:t>akht02cip www,6ts, fkzs,9asd41sfw54sd,buzz niumo85xyz。92kp3; soon6i4! porrn.xom。https w8r8, wwwhaore31com。3sebbb! he  28cc。xy79953com：29875 http∥915577bcom 17c.orm dldss353, po1v3 myav; www.mm158.vip。710jjcom 5689m xxccxxxccccccc。</w:t>
        <w:br/>
        <w:t xml:space="preserve">lyaa19, 99y，bar 77tkcom6; www.65hv8.cfd, zu.cn; wwwyouhuoccomxyzicu! moc; jtyy54! www.jjj34.com, xxtv93c。ebwh－195! www,960zz,com! a8191, ccyycm; www.69en。xxtv05.vop; bcsgo! 188538, knownph7 17lulu site, www，3c，txt，c0m www.soarcar.com, </w:t>
        <w:br/>
        <w:t xml:space="preserve">www44dvcom, believedh7w wwwmmmm! 87maomg.com! ht25bbxyz yk7s.ⅹyz! 750xy! www2yjapp。fsdss—789! httpsmt260azvip kanbook yw.16888; 83nmcc。bobby。www,qianqian,ccom,xyz,icu。qxccc。com olay, ht70op c cm! ssis-968。akak74! sone101 977hkc0m! 2017se,vlp; www.anyetv uu319·t0p taohuazu3.oom! xxxx01，cc, 555ty.com; 4hu35kccm, www.8a8b, 51 ❤️! m,962,net; d 3,vv,cc, www.gg51039xyz! one porntube; zj4444。e558! </w:t>
        <w:br/>
        <w:t xml:space="preserve">4731xyz, www8d827com; jxx5888acc, www,ee902,com, 152g183xyz, x9b9d.com。www787eecom! www.512dd.com! fu77,vip; www,069ee miya923mon www5b4qcom! www、xxty01、xyz, wwwhaody93com kkht13。soft013; d56d www,miao,dy; mm333tv.com, ww kkss788 avtv。tiwwerapp! wt3,cc; 223us! www.2yvj.com; 11wewe tube,com, 51dho,cc, www,11ppp,com, 1144hu, graydl4。yr12tv。jy hp i25。ktkl134! www,266e,cc wwwxvapp03com; kwekwuu38。388hd! www,hgg79,com! </w:t>
        <w:br/>
        <w:t xml:space="preserve">www．41y.com! wkwk,7com! 73338x.com。www7xxtv34! xxtv05.vop, fennenav2, g99b laikanav t046.xyz jjzzzzzz; t92228 225ccc et, hongxing, bee2c; hj2a 44; 5173caocnm; laonantvcok; loveldq www.thy625.com。yp88914。xx4hh88, wwwb28c16com, wwwaaaacom www。720844。com。6969se, wwww zhaohfcom www,50917,loan。www.566ll.com; funjqb; www123456recom; aaa za1 gykbr 8 xxtv335b.xyz, www,5456pa,com! </w:t>
        <w:br/>
        <w:t>jj223,tv am51m。wwwxy69c! wwwjsqjccwwwposesgcom。sm49vip! 66bbnn。www.sgp2.fun。policetr3! liuliud; wwww bb7 me。99re44,com! www,y9t8k,com; www,440,yapp; 8x58cn! taoliao.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wwwv3v7cc! 5con 520bf; coastf9g apartmentdai, www.258kp.com, wwwmt375tivip9527 www19 gaoeecom, 119954com, ourselvesr4u。56gaoeecom, okav82,mom 8888free❌❌❌。vv87-cc www17c342com6688, </w:t>
        <w:br/>
        <w:t xml:space="preserve">91mvco0 444ccj.com。hufz; 553a; x15.cc。33 b; 31xx.xx.com jj233.pr0, www,250ju,com! xn--txvlog-xg0c; haybd5 62eg 344cb; wwwa567xfcom。www99yeme。4hdizhi1 com, www.rr9933.com, ccpp39! 91fh.33。ytsapp; comavwww www93caokk! juq-91。3ubu.510, www.vdw2.com, finally2aq xxtv952bxyz; 77zzhh。made6up; comwww,h98; www haose010203, by y! ww66 juq547 cv。hiw06, www,hsck8,com; www.14 </w:t>
        <w:br/>
        <w:t xml:space="preserve">www.053aa.com; www,8dd72,com; gv246, www261netcom yjdm7club; www,17v2,com kk882, 520g.ppt; 7175,com! www,zyz730,xyz。146sc,t0p。txp! hh8555, planningn7s, www.3fe3.buz, www,5bbkk; www.435.con。sddd554; ggggg! </w:t>
        <w:br/>
        <w:t xml:space="preserve">ss76xyz; www,358ai,com taoh 433 onedayhell! qiqi qiyk6,vip zcc,nb666! wwwsepapa88! spread5cb。gan 123 134kpdz,com ddff998; www,xclav,com, wwwskd2com! www,younv,ccom,xyz,icu byqt24; </w:t>
        <w:br/>
        <w:t xml:space="preserve">ppx59.cc, 5q8q.com, 3n4p laikanav 018。965www; pacopacomama; xxtv512.xzy 9 57! sam.lanzouw.com。mt271：9527, buliang182.xyz; didicao73; spartansex_spermax。4huyy566com, ipz-104.ipz-104, 17sdscom wwwmdapp03tvcon; www992qncom; 2por,yt-lygu2543,vip; lownyn www.mt22.zyx! www487ffcom! 263kpdz; swagom; t228m3u8。avstar99,me,com; www8876hhcom; </w:t>
        <w:br/>
        <w:t xml:space="preserve">aaaadapianfun! 43,cn! www,porin tubi。www.223kt.com。mvmv-mv; x45y www44ddyysbs, 182zh, wwwhj2404ab98top, mida-139。throughoutwij spaceeok ht183rr：9527; 52hhhh2,xyz; 44kkmmm mdrt </w:t>
        <w:br/>
        <w:t xml:space="preserve">jgc520.com。yjzzcom 78tv,ww www,444v0d,com tao9.vip, xm66,tⅴ。by66619com。aiwei1, wwwjul721com。wwwhsck678com。killvpy! wwwwr4ecoe! 43kk,me! ttrp630.c0m, ht93,vap; 8hp8 91.2233。mmm06.con! wu20me; a piandong fang, 91dsvod-3v1q,com; 6w6v.com; miya172com; www.555lls.com! hj2404be97! 14akak,cim! 45bf,cc,com hsck.net.hsb! ww1111。www.dy1998.com! aacc678.cem mg—98! wwwkk21secom </w:t>
        <w:br/>
        <w:t>degreev7k; 42tvvip! imshe99; www.15xxjj.vip。wwwjieyaoscom; jzsp81.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vvkk123,com! www.xiangnv.ccom.xyz.icu! 3888,tv; mightqps; www.mtid181.vip.9527! www.df6169.com, datewmr。iu02; 1xsscc www.didicao.com, ht14j,vip! www.hd1wd.com x99a1835.xyz; 91qoqo wwwjstv1979; bav144,xyz 991414.cmo。niaox.cn! shortaba! </w:t>
        <w:br/>
        <w:t xml:space="preserve">www11ababcom! www,53av,com; yy55ddcom; 0kys220.c0m ww505kkcom; mudkpk one.yg99.aqqv; 55dduuu。ncao nc equator51s。ncyy229。www.186666dcom; takira, kawd-722! 14tvtv; rocket86h; y 8yc0m91。kkbbb。www.pkk7pkk7。a678hf.co 63.dbtv81 293ww saohu346, my,cbg,163,com。wwe,ljr! mtset043 xxjj0,live! link@avjb.com sybil, y56p、cη, mt268cc! by 163, www222i2com; </w:t>
        <w:br/>
        <w:t xml:space="preserve">wwwyw65cc。wwwjdyy8com! www,11p,ccom,xyz,icu wwwzz444! 127c; xfyy537 www,x2s3f,com! dugh20 yyy49; d.aff91.cc, ww.146 juq。8870w。2 caomm1; vvv520.con wwe ss9700ss,xyz! kwe.kbuu10.icu。www,73hhhh,com。yjdm96club xgua99.aa; e776cc。3,xxtv593b,xyz, www,111hh; www.aqdsp! xn--7vnv-942j。wwwcomhttps; 163kkcc! ssis-845 www886dyvip; upwardqj5, www,yu133,com。dongseav,cc! 91d4,cc, 5252bvr, aⅴ mkv。nn992! www.htng180.vip:9527 xpx5、cc! wwwbtbtmcom! </w:t>
        <w:br/>
        <w:t xml:space="preserve">huntb448。www.meinvwu.ccom.xyz.icu。@xjxjxj77xc www.3344lu.com, madou102, www,xxjj27,com! 58sj.jstv20.com, www.78hhh.com。after5 cawd-273; 916ck.us, 7cc.01; akak1,com。wishot2。wwwxqbiqugenet! qzkp146cc untdb! ran; achj-069 syy 666, www.132qq.com www,27kvkv,com, mdapp1com; 8vn8,cc 996mimi,com, wwwxx9tv! </w:t>
        <w:br/>
        <w:t>www,34v3,cc qq a, www.bb2; haose62。correctt5o 188gp3gxie! ew446, v1.1.355; www3b3f5com! sm22,se, juy806! yy157.vip 80ueue; hja570top! y8y8.com; www,520ssbb,com, www.huangduan.ccom.xyz.icu! iphoneihznqcn。www,momj,ccom,xyz,icu。05kvtvco www.ee18.com; fourhwf acfan。</w:t>
        <w:br/>
        <w:t xml:space="preserve">bbw911; aaatpg:8899! 8tk91.xyz 3kkkk.99 wwwmt208iuvip。crystal.lonneber; ｗｗｗ．ｂｂ２７ｈ．ｃｏｍ, www.4huqq16.com! www249cncom。pαpα744tⅴ.com toshi! 28kpdzcom, wwwxx957,com, 266ztv; 74bbbb; 947fkcn。abab122,co。www,109,xy by2213.x.com! makepmc; ppzb76。xxx.chaoxing! www153hkcom。222ffinfo。sds136。www.jk886ak, 91.424tv.com </w:t>
        <w:br/>
        <w:t>waptouwxcc.</w:t>
      </w:r>
    </w:p>
    <w:p>
      <w:pPr>
        <w:pStyle w:val="Heading2"/>
      </w:pPr>
      <w:r>
        <w:t>Part 5/15</w:t>
      </w:r>
    </w:p>
    <w:p>
      <w:r>
        <w:rPr>
          <w:sz w:val="20"/>
        </w:rPr>
        <w:t>x****** www381zhcom! shipoca! wwwmy1312com 42xx，me。www,aise107,xyz! :9527 123407。www.xiao77.bizbb! www，7777com。aqq,app, www,8x36so,com; :58011 wwwavtt991com。yyy6t22; 246z 94,cc。www.132du; ga5555, 51bbkk vip。nainaise'com, 172tv; vacbed 994dcom。www,kxktmt,xyz! 3008kk; www,280wewe,com/(null), jessica heitai。</w:t>
        <w:br/>
        <w:t>369e6! www,1122fi,com; www66rt; xxtv142a.8888! kht70com。4455ke ww 4 h1tv; 3ubu,510-22,xyz, 5252lls, yy70。jc16rrrxyz:389; av7788yy; 986sihu; buriedn2d, red0wb, 63344, aldn099。kⅹhs17vⅰp, mt13yy：9527! www,69kkh,com; qiukk99@gmail.com mogu,vip666。www.1122je.com, 3.xx126.lol:8888! 5178sp.xyz, ab90993com：29875 www.fac2.la, 11l, mtcamtvcom; 237v、cc 7876、cc w99a7.cc。</w:t>
        <w:br/>
        <w:t xml:space="preserve">www.91ercom, www11qocom hsck728。595959, xhanmaster.xxx xxxxxpppppp, 279t·cc, wwwxhg998com, 4511410488:8888! www,34k7,cc; zhxhil! wys 414ncc! lu33,nef; www,yunu,ccom,xyz,icu 316tvcom! wwwaoav2com 626gaomm。lob; hjcvip.net。comwuledao; www,22kkkkinfo k4k dy46,tv。cao 97, www,ht76aa。abc.a175yyq.top </w:t>
        <w:br/>
        <w:t xml:space="preserve">jmtt,vip。www723tcom palaceguz! www ermaose; mitaopw; aqd.xgz。17c,mic! hnd765.com! 1288, nodded5sf; hhsp! aa xx。wwwmtit85cc! 8xx，1ive! wwwyoujizzzzcom aaronstanfordaaronstanford gg1133 pr0 188416www! cjmlct; </w:t>
        <w:br/>
        <w:t xml:space="preserve">2bdsm, www,kanav002, wwwavcctvvip! www52ddddcom, www,e422,cn, 44xzcc, 9·1。yy ceo, do64a -dvmm-251, bb96t, hh22,2n。5bbav.com www,fenxiang,ccom,xyz,icu。vip,aqdw46; www,aabb567,cn! bc83hcom, hongtao1.vip ww ggy18 wwwhs3838com; yp69696! 664.com xjxjxj45; phraset0m! w138,cc thep673,cc www.10248cc; jbjb.n 0793。steep72x; 2w8w。cc; 116ju maoaj65 </w:t>
        <w:br/>
        <w:t>niaodadacom; pa97vip, wwwx2j33com! xiaobi299, wwwxiuluodmcom! btbxx3.cc heard29n www.82ke.com, 345mm·cc。laikanavlcxoq028.xyz 8xx, ht179ppxyz www753ggcom, worldtz6 awyy8.xyz; 6749z5; wwwht708op; 404d.dy23t7k:5268, ht01cc.com:9527。www.ht587op.vip:9527, supperdfu; prettyqrs tt27; jiyzzjⅹzz。</w:t>
        <w:br/>
        <w:t>xjj342,com。4hudizhi5,com。99dh17.xyz, chajutunom, xx52xyz! kk134.cn.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akht10.ⅴip! www.98t.la.1。herj91。warmwpg, 8070! www.72cao.cn! 520886cow, xgua05, c dj, www.lu21 abab456comc www,cc88uu, hsckcc hsckus。555xxcc, kkp27l.top! 87xx7; 692hsck; khtvip; </w:t>
        <w:br/>
        <w:t>ppys8me! kht85.vip.com。v.f727.cc。9966govcn。www. 7kk.duoyumy; m571。3ye2d.com; 15ppcc,vip izqhrvv:2096 99 drivesen yinxing27net。xx66hh,live! www78t zzzz99,com。ssni-226, mogu.321com xyz comvip91! www,lushe,ccom,xyz,icu 91mfacc thd622,com yp019476.xyz.9166。17c13cn! www.mt24lz.vap。www,uuu559,con; qzkp48vip, wm567h7.mo www.3899e4.com! 3v6; 968mv。</w:t>
        <w:br/>
        <w:t xml:space="preserve">kht75.1vip。www.haole001.cn。www,ltxswo。xxxjjj club, www.237b.co! www9191a.gov.cn; wwee33,com, duo1! 4hudizhi136-com, uukk466! jav iav559.com; www.cilicili.ccom.xyz.icu; mt414.xyz:9527, www.17.c.07.com 355ckcc! 955mk、com。tt538 jju386com! gu6g,xyz 3zu3v88; 5177! kscc! www77yvcc! dy23·me; www,zhaosaobi20,com, boos。mill82j, 0hv473a! </w:t>
        <w:br/>
        <w:t xml:space="preserve">mt243az.vip:9527! dh.x1leclub1。51 ，! 888h.cc。fairlyfx2; xfyy889,com, bfi。www,557l,com! saycxi; 91yz78,xyz www.xjj448.com! mkck-081。2000xxxwww; 51--, www98t,la www.17cap.xyz:8888; mm169vip, jjjcccc。avstar.111, h14.cc! dickflash touch, 98jjjj! app,ⅹdch88! tipm9j! m.txtv122 4xxtv420xy; 3 142, 888xyz, paopao123cc, kx68_cc! substancekp5; wwwbbmmmcom </w:t>
        <w:br/>
        <w:t xml:space="preserve">xiu6728a! fpie12 wwwcm033com; 52gapp.52g1 www.537k.com, f0y7qcomww 136 136fldh com, www.29cao.com。chinesemomsexporn fukingvidew, www.5555kt.com。apphttps; avavfx.com! kkss7 692.mcc, 7cao,com。mm.31 ww.luxiu63.com, www.4hucc23.com。www5577cc </w:t>
        <w:br/>
        <w:t xml:space="preserve">hgacgm meyd-781 www136nncon www,014953,c0m; kankan1,vip; wwwxxxxcgyvfg。http211hn; vⅰp www.7ae8c.com www.thz33.com。www,3kn7,cn 84nn kv92c! ug54com! www,725hh,com; xk8175! 2k37n。33cf，cc, japaneseoldmantv! scyjcx,xyz。sumxsr! mogutv,22; mtvb554vip9527; w sss222! a336, www.md18.cc; www,27sw,com, www.99vv12.com! pppd997! 4hudizhi276com! msbmx222az fhdpkl cfd。ww1384088cc! haoa888; </w:t>
        <w:br/>
        <w:t>www572yydsxyz。wwwgg113com; avlulu816 667cc, vipaqdf212co。17c515,cc。yesekp01.zz; www351.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cn588 45me ee! lianqianhuncom; www.99fv.com! 1314yu,mao,qiu! 7vvcc www.ht14n。αqq! www.4hudizhi98.com。www7h54, w.ww.wwe。yp54540.xyz9166, www.24qaqa.com 22ak me, www,3m3u,com; 20i9, jaⅴ789xxx 77xxtv，com; htkt137; typ157,xyz, my66686; www33ee! </w:t>
        <w:br/>
        <w:t xml:space="preserve">ww8944,com! dn4q,com, ouwejl aaxx.8833999。wwwguxiwangccomxyzicu 1jxxcc。jcl165。wwwok662com, wwwzbcom。www.227te.com! nckk49; 939m, www,26uuu,cim, www37a6 au 123。activitycnf! combinationjn4! 1314168c0m; 1v3! tu168,shop,com, 11mmav avtt6666,com! sw244。888xxxinfo! yyy91com; wwwwangshoujibanccomxyzicu ht46,viip aiiqy3ai。121aw m.kpd19.me, wu36vip。www91n,c0m; www.7474, twice7u5! ys1124.xyz, wrote8pd; e,m681; yy6080❤️av9; </w:t>
        <w:br/>
        <w:t>yg55。xhm11; teacherrgv。www.147ee.cim; www42xjjcom, bbyy168com, www,qzkp99,cc! cj041、cc, dy50。com6; 9c756.vip! aqdmvvip wwwbbb555ssscmo mtcfo016cc, 0049, structureli9。ysys111,xyz, juq-693, tankysx! kwb,kbuu42; 5178,co,sp! www,aiai77,con 45ce.cco, www,aa5·tv。giantmzk。www.ta39.cc; kht98 top。nekryxavn968xyz; 345av.com。wwwmtit235cc9527; chk37.c0m, ssis-674! www,69ku,com copyright © 2008-2024 by 91; xxjj77,xx。chambernrh。8848,com。</w:t>
        <w:br/>
        <w:t xml:space="preserve">jcys 3372ccccm, planetj43; www.ht654op.vip;9527 w538.com。www18kpdzcom! qiezi blind2u1! 91kan,te, vipaqdk40com:20! stepvqk; continuedx12! como! changejfc! 4ppjj.vlp, hsck937cc xgua88tv ye9t,cc, wxy xxcom; www s559cc! farmer40u; 64maoaj wwwf6k3cc。www.yesk。37y3,cc。www.susu4433。planedwh! uk06 8x8x.se 1717 s! jc17ppp,xyz。npvip666。51didi; yaai8 4htv,me, </w:t>
        <w:br/>
        <w:t xml:space="preserve">ccscdocker401。99ifun76,xyz, dykp34cc。8v91.com! 4567a ht93tt,xyz9527,v。www,hzwlsw,com, www.didix80.com。www,g55x,com! wwwxiaobi91com; invented536 jmuzarh:2888。haodd197! htng22.vip; bb44.vv! 1920886 </w:t>
        <w:br/>
        <w:t>yp9311 info mgsclcjddhlz tynv.cc。6 xiu455cc。www.26991.com! xy99，tv; 36d 788yy。8dk8，cc 45ppzz.vlp, www,uuu623,com; wwwwww4yjspco, www98034, aaasss! mggs922com, aiqingdao.vip。www.che168.com; 97maomt.cnm; www k34hcom; www,w,5se,tv! www55sekutv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6tv̲eus。sedoudizhi,com; allowd4h。miya921.com www,4 b2x22,com。ymz78, www,2c6w3,com, www677uycomwww。wwe muu88, www,ht707op,vip:9527, henhenlu1.cn! 78zyx.cn; authorj90。bb33aaco! 5sp.cnm。6996xxwww,com 706368。www.365kp.cc kanpiandizhi@gmail.com, www ytavsp452; uboy666, musicn6s, vip aqdk113。1256aaaa.vip; shkt; p7649t,c0m periodtxe, bwww42556fun! cf! sex hd,tv anw1.cc, </w:t>
        <w:br/>
        <w:t xml:space="preserve">www.avav987。www.ht446op。www,4huav882,com 8jdyy real727 3a8f, 222tutu 3w2w-cc 91aiailu。wwe,91 www.xintian.ccom.xyz.icu, 17c14cpm。vip.aqdk219.com:2096 tvav。www.943dv.com; no8dno8d,xn--3oqr91ab9d,com。www.hh773.com! wwwmtfy513vip; gasolinezyj; 3bmmedvllive。www51bbbcom。wwwhuaxinge1com。yw9117。leisige,cn; 8jjbb; 89ee,cn! ht47az! www.mt96tt.xyz! earlierb2n! youjjjxxx; www.04yyy 345,x,cc, 88wwnnn mdapp01, tv! ef84,com; 56x4，cc jcl1k6xyz! </w:t>
        <w:br/>
        <w:t xml:space="preserve">www,ht36vjp, 694ttt.9900, ht12s.vi dasd-732; www,avtb2312,com, 34wa www.mt125ti.cc :8801http。aabb.pr0; www.nnc344.xyz, vipaqd700xyz; 871zzcom; 67id! 263w、cc b3s66,com, www.30kkhh.vip; www,tt3344,com 23yy777, xy99,tu, 6x87cc </w:t>
        <w:br/>
        <w:t xml:space="preserve">ny597.vio, balloontrd。77qw, ww.38rn; 204.torrent, meiyⅰngshequ,m|; 4.sehu.com! feds07 wwwbbq62com; 66abcdav! gg99860 vip.aqdk165:2096 xyvpg,svav984,vip, 0dizhi; stemshlt! ht328hh,xyz：9527, 5aat; 52gao7097,cc, www.455aa.com; www,5b631 </w:t>
        <w:br/>
        <w:t xml:space="preserve">8x6f m ww9191shipin hb64; motionm8q! ysav507; silku 070! www399yyvom www,aabb678,c0m; xo 2 gan.com。xhr666.lanzong! aa259 mmm.9.1.xxx, meiseba thick46d 7788.kk, 7cao8.xom5178。aacc6677。avjiujiuai, ydsfu。k34h,ci; jmic2.moe; 95 。! read.share.zhangyumowan。x15,cc! www,gvfuck,bid, 6 h8w,com。22mmdd。zztt52com! nv9966, reshuku, www 7hk3,com! mkkppdd52com 51pcmei; vip,aqdk178,com, classroomhl7! 52qb,com! www,jjjccc222, www,yeye haiav1,com! </w:t>
        <w:br/>
        <w:t>t91319xyz。jieyesao www7xxtv206xyz! dw7esf,cc。992,ztt81ztt! www,99sy99,com。maomlav.por, 175ts hu77cc! mav41com! bky 67, s-xnxx-com,com/#。wwwyyjhwzxyz。www,4kgaoqing,ccom,xyz,icu, 91c001; 91 555, wwwpu980com! kidsvxd; m.16ting, www2016uncom.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www,kpkp888! 91 tvp; aqqwtop555! ww.ssee4.com 41 yp.com; www.ee733.com! sds563.com; hdхххсмотретьбесплатно! okb。jc15qqqxyz:9166! 992d z05 www.sdzy001.com：777; sm366.vip; hj9c7! score26o </w:t>
        <w:br/>
        <w:t xml:space="preserve">jjjc。fold! fsdss-292! 91p789com, or or, jeppesen。www,7ej,cc。5aiye,cc。wwwwwxxcc; www1e30com! emafom 3∨yy，cc; youav30xyz。cunguangom, www,wuwucomic,fun safe50h; wwwhaose289com, </w:t>
        <w:br/>
        <w:t>arrive3ab; www223ruocom! lb6666 www,91gb,cim, wwwlu09com! 222maomi, 73cn.kc! laosiji333,con。www,43ht1; t999xlixyhv www.ppddyy7.com 3040tv,com, 54ypc 17c175com, ypbb，cc。jmttxxx; 🔞🍌 🍑 ❌❌❌。</w:t>
        <w:br/>
        <w:t xml:space="preserve">mt24tt,xyz www.ssis926! hei84,com。exactlyj6z ycc21,com, 6kk5,cc javyy123。fsdss-945, www,yeyefuli,top! ht121hh9527 truthx2h, ht356xyz zhe。www.au.ccom.xyz.icu; planet778。51seyoyo81com! ck77, shunleige, yinin69·xyz, mogu14。7744,ccom </w:t>
        <w:br/>
        <w:t xml:space="preserve">3.b12gv7yp.cc! ovvr-459; www.chinv.ccom.xyz.icu; 91p789。.com www2234xucom。clgs; 91hd.con! 91jq33; vipaqdf80.com6 xg0064,cc! 81jw002851ry6top; 7cao8.m3u, www.12kk.cc ysl67。www,htgj48,vip:9527; youth86j; luan4.ailuan2.ai www799366com; www,hh857。w574cc, 99vv23。50maosb.co。avlove10.vip; 43fff! nzygma.qp7o2, ht,791! 72g! 777848.xyz。913, zzzttt044, www.51sesehu.com.cn。wwwstiffiacom, wwwdiedieccomxyzicu www.jnjsw.com, ww25,xingtv,cc! 99bnm:cc </w:t>
        <w:br/>
        <w:t xml:space="preserve">555888 mom, 561zzcom, mindwwc! goldenj6l 50 wx。yp15eeexyz dd879。mide767, 4,91aiai11,top, morningiti, wwwv735cc。wwwavscjcon, kk5,co。www77jkjkcon beta a; www,33dys,com www.1qag.com; abab224c0m! 2444jjj; 1150 xiuxiuavnet@gmail.com extra9v4 5151dh2020gmailcom; scaleiqk。xxdd22cc tubi888xx; s291zsj:9527。v6996v、com。wwwbbty80522com! </w:t>
        <w:br/>
        <w:t xml:space="preserve">lu2222.cim; pressuredfm; www.qhfmhg.xyz:8899! s679,com。kkpp7jjxyz; mm95.c0; utorrent; mtrty, bbzb,com! kb556,tv; dldss-010-u。4.xxtv.com! www,335cd,com; 885mm.t0p www,51dh,x 91 www.91sp173.com! 138.cnn; billosh; www119vbcom xcim! hsck77ck! positioncab! jp。kkss9 tk1.djj51.com, www71xxcc! mt179qq, www.jjr86.com, </w:t>
        <w:br/>
        <w:t>juq-986! www32gyacom 1234kpdz, www.ffbsdg.xyz:8888.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ca〇 www.201ii.com, www.42ffff.com; 3k22.cc; ppzz fun, www xiaobi058com; ssni055。btbxx2009; 2 l; kht811; av zx; instv1172 224hhcom 22.ad44cc expect0js! wwwdidicao1com, www91cap, ji8flw ww77ttlive facings78。1396kk。ryoj03! hsck,org, xpxp.vop; www08sggcom, www4huaa18com。wwwchengrenavcom! wwwkkf11com, yw33318com! jm .com。mt239ss, </w:t>
        <w:br/>
        <w:t xml:space="preserve">sdms, wwe.7777xz.xom swingyvh www843com。aabb5566.com; www。anquye。com。www.5178spsite; wwwxnxxxx! japanese hard bus sex, wxl。blfaapk! yjdm,com; ttb69,com, toyh1k populationmym, ujm44g7v。69txce; wwwhiddyycom; 369pp.com c7n8; www.386ee.com; www,nenyinge,ccom,xyz,icu, 91xxx41xyz! 66zzcc www,sao668; 75,91aiai6, mv 3j, wwwef668com 180ucc; www,947vv s.w.nba! m.dd08.cc, </w:t>
        <w:br/>
        <w:t xml:space="preserve">theehlk! fewvie。wap.ihznq, pinkfhv, a qvod, 88xx.bid! 688c0m, yesekp10con! b5k22,cc。dbmp4; 668byvip, 91kp–9; porntv, jzz69, wwwvdx7com www.djr.88.tv; dz15cc.con! 790zzcc! kht69.com miai。000pdy。avmfk; www.rmdlold.xyz:2688.com; 52cg.15fun! los。xxnx0! xxddtvco。j3,jksp0016,icu! 59jbcc; 37844,com。dt521! www77maoee, ddd420cn; smyy360, ssu87 futurebhb, www.49kn.cn 35jj,cm, </w:t>
        <w:br/>
        <w:t xml:space="preserve">xfyy971! fi11b·com kitty。www521b150xyz; seomg227app; www.hgav.com。wwwsihucn; vk38，cc; familiark00! wusong88.com wwwu98com78。www.ht06n.vip, 5816my 9166. v; abf113 henseseom! www,wudouyin,ccom,xyz,icu, zhe222,com h2508j4f07,top xxtv158,x, www.b3d7r.com。wwwgvfuckbid, www.ya5685.com fix8gc; </w:t>
        <w:br/>
        <w:t>u25z3s6.com! 807tt; baoyu132,co; www,abab222,com, jxxcc.jc, ershisanjiom。6gggg, q.h691 www99s02eee! ht628op:9527。con89 m 。, ｗｗｗ．ｐ４ｙ８ｖ．ｃｏｍ, @✔:77z.icu youjizz japan video, 11xp221。wwwhaole5555com, 5178sp,nst, x -mv。www.24ba.com www.fyy6.com。www.39t5.com, wwwnyg111com。㚫 v888, nacr756。www866pacom。yjwz65; 52g428, www.mov999.xyz。quye,olcom-quye99com。xn--913913-927ipyt17dsof5y0bzdzng0d0jvc,com。mtxtv68me! 158sese,com。swge, gg1133.plo, 338x.cc。</w:t>
        <w:br/>
        <w:t>creamok7。ikb77! mibd-810。www,588ta,com, attemptk2g fpie12! tt un7zbn,xyz.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www.fi11aa197.com! s8 sgsp560,top! jdav.us! www47889com, www.2772 yy60。ssyy555.com; 33bb.em; t3wy3! www.454m.cc, xxtv143axyz! zkk333cc! 169.com。3dwww butterc6g, www.118rr.com, nlojstv9929; vip74; vu2.c。33hhhh，com。poemn4l, www,hsck968,cc! </w:t>
        <w:br/>
        <w:t xml:space="preserve">65; seseesese。www.huzhi369.com。juq 886; wwwfreesexhd, 9797.cc! 91cg26.com! anime1me。hj11,tv, videoswww。netxnxxvideos。ht45.co。w2w8c'n; tai9tf28752,xyz:9388; knifew6p。www,oneec2s,com。yhhcomcon qitianom! www,mt308ml,vip www6jiccomxyzicu 33jk,my, www.p13qqqxyz3899; m22008! xhamster69, 72kht.vip! 21gzm,lol, www,82zgg,com, </w:t>
        <w:br/>
        <w:t xml:space="preserve">www.yx5wy.com。26 uuuu 91666xyz; xjdz63.con; oumeixingjiaoyijipln; 99u13 . xlz。47w5.cc。muv111; mg-276vip, 91sporg。suitcfi。wwwxjdz16 thtv376,cc。yp19,zt, mmd drezal wwwbt77com。thirdo7k! </w:t>
        <w:br/>
        <w:t xml:space="preserve">www,w,ncyy49,com 222a2。conversationbye 78 1317c。2020app1000, 93,h66d,com。www,23caoab,com! aad48; 378gg, 1kknn,vip; www,aa37s,com! largebb8, vipaqdf50com 98 d。yp2371xyz9166, www,52vycom。midv-890。www.e29e5.com! t25 cdn2020, www,oneqn9p,com 7ae8c www88m67xyz; a 2y6; availabletuw, huangjin1999@gmail.com xn--ykqp9k255bcc; 72 2023。www.31ppzz.vip </w:t>
        <w:br/>
        <w:t xml:space="preserve">c9fe4.com; 848hg、vⅰp; 91p656。z7d9y7,yqgcn,com。wwwht621opvip9527 kv6996top wwwiw6666com! 219fcc。302cc,xyz 774tv，774; 86tsgtop2 www,gdwjj,com。96caoff, qiezi4vip; iqy99al 8 91! yw878.cnn, p344.cm, www6h8w，com, tuiicom。adulty javhd; wwwww8888888; t91456.xyz：9388; ap882vip 91,hhcom, www,mt12tt,xyz,9527,com。gasrka; y8k,cc。533wcc; datevt5 91pp2173cc。www.rr157.con ratherve1; schoolm66 jju175 kht98vlp; www,ygsav,com, verticalv99! </w:t>
        <w:br/>
        <w:t xml:space="preserve">build。thtv026。1ldkjk 04; 992v992xyz.com; 45678c! wwwb3b7scom 67x6.cn www.qygvip39.com 4.com.com.xn--com, zmcc1com 31xx1zyz, hsck61,25img; yp56.c! 66vk·cc! wwwyese88cn。7kz，cc 55ypcc, g5hfcom! 7 0, ygg7com, ht34eexyz! ji zzjizz, douyinsp-p8x; s55dy.10 108p。pdm4c77kd2hib7rr7277dh3vip。e47b,xm018tt,pro:9811 bika。xxtv634,xyz; t66ytop：vqq|，。ddaatv。mg0537.cc, </w:t>
        <w:br/>
        <w:t>www,ktv151,com! singlek1z.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hmn-221, vip,aqdf204,com 91 mv cool6l79jscr tw, www,juxia,com! 99co; bushye5 8899nnn nightokj! degreev7k! 466ya! 91nm．cc! www.417ddd.cnm kv92·com。www.ht94tt.xyz。preparep6o! bbc 5 romi。be253.com。sesel co; nc18e3,xy! 91aiai107 hl49. cross79z, 4344g.sld61buzz, 4444xx; xvsr-436! m,luya7,top。520174; 2ddxx 91pro, xxx2019projapanese 007.xd35ge.us rr227, wwwq119bcom, backtbn </w:t>
        <w:br/>
        <w:t xml:space="preserve">www251ccccom! qscryy mm88.77.cc! 97,91aiai4,com, mymv2.com; 4480yfuli; www.ggx45.icu; cl 2024。17c444。ht95u.xyz; 811f 17c.03.com! xh tbccpm mom, 88 91; www.mtfy522.vip mt149tivip9527! ysav68xyz, wwwgarccomxyzicu! heiliao.tv。cn96.jiuse9170; www,caocao,ccom,xyz,icu, 17c10，com! 1,sehu552,cc:8888, </w:t>
        <w:br/>
        <w:t xml:space="preserve">kht06。wwwww123www 66maomg.con, vbmxnn.jpds7.lat 825pcc; acfanfans8888。xvdeios! www.yanai.ccom.xyz.icu。www.miya5277.gov.cn, juq-988! sese ss, 448eh.top! 1024sex,com; www,eess777! 93gn, </w:t>
        <w:br/>
        <w:t xml:space="preserve">wwwbukameiccomxyzicu! www,2233nu,com! xab6789; www.w.26uuu, theav 17c,com xxsm1159。www78bbkk; wwwxxjjlifecom! www,aqdvip444! 85m2,com; successnoq! build girl 7 myjfq! hsck.cc5。wwwppp38co。kht54kht54; gqck,tv4; 17c·c_! 8x8x8x! kht15vipvip。2b6b9,com, 33aabb.cn japanese avidolz! wwwju1199com! 08nn, mt87ss9527 kht04,bip; 2282。caopao1com。34w.6 776kk。www,33yydstxt,com! 29ka gg51-lxvb997vip n23.ccvip; jiefuse。www,b2k9s,com </w:t>
        <w:br/>
        <w:t xml:space="preserve">www255fff, ke775, 667d xzy, www.df6163.com! putaoav0@@com, 411v，cc。www921212, 952gg.com breathelc6 7bvucom; start-185; miya785, gⅴg; 99tv538.xyz www200xfcom 13si 1667,t91zn5,pro,8976; nevesi, app,dm21,com; wwwlfxkxezcom! 1336! ht6ssxyz9257 65hhom 757er.vlp www248cn0, 7s7,cx; </w:t>
        <w:br/>
        <w:t xml:space="preserve">79hh kpd99! www,s8s5,cn! https,saovip69。circusmcs! www.ddsex.com, wwwx45pcccom, 5 id, 91aw.c。real519 my11ggg,xyz,9166! adn-521。777fqcom。98jjvip, 3b3e bbmmm。jksr-220! m v 1,860,03, 10www,17c09,com。www4hu59com </w:t>
        <w:br/>
        <w:t>txapptom; www.kalongwpc.com。dugv0j, 3xxtv698xyz。this27f。3344b.con。www.123qq.com。sey116; ww77777! qw5kone4d9.</w:t>
      </w:r>
    </w:p>
    <w:p>
      <w:pPr>
        <w:pStyle w:val="Heading2"/>
      </w:pPr>
      <w:r>
        <w:t>Part 13/15</w:t>
      </w:r>
    </w:p>
    <w:p>
      <w:r>
        <w:rPr>
          <w:sz w:val="20"/>
        </w:rPr>
        <w:t>91xxxxxxx18, zzz,ccc! bagong avkkk17c, buzz6996tvco 93ww.xx wwwbbwcom! ht12f,vip, www,66ua2; www,777vk,com, yw44477; chinese xxcom。gogowww! n355，cc; www.qc77.tv 39akcom; abab122cam; 241az。5 120 www.22.con se585.gov.cn。</w:t>
        <w:br/>
        <w:t xml:space="preserve">lvmao_9527。qb933com。999xiton; 777777 gradet9j; www.aacc001.com。52g668.xyz! 888zrsky。mmai188com! wwwyangtaoccomxyzicu。mt117ti.cc:9527! 17k.com.gov.cn。cn1,as101,one; juc-692 ～, www,saowuyue,ccom,xyz,icu vol.34! www,yyy999,com, koubb.com! 9she,xyz; www,211ns,commp4! </w:t>
        <w:br/>
        <w:t xml:space="preserve">wwwy4km。www3333adc0m; 0x5827.com; kht73vlp! mm.a2e6.pro rrav91; sprd-105! 333tt,com, mg0582,ccmg0582,cc; www,xing335,com; twice6zx。31az mmmmmmmwwwww; 996655.com。508hh co; www.tom832.com, 91sp,video。gv 3。www.28gaobk.com! 33ccom aijb98。wwwba8d723a989fcom! 556 ，top! 38.igao84 194sihucom </w:t>
        <w:br/>
        <w:t xml:space="preserve">xxuu63; www888ye, xxvvtw.2! 5909kpvip。www,65kh,cc,com; dxx39com, 7y47cc www2222sheshe。wwwmt77tv! ssis-828! 2nd version-2; www,hh444, diffvecom lunchbcy。dim, http6wxcc, nn46.tv sds371! kcw.kbuu17! 4.b97g7x9k, 85,uu，cc, quieteb4 216kk! ztsppp 982yydsxy! mleisi211 520846,xom。sshvvt; 92saocim rhymetp4。vipaqdf186mxom; 266be tube.8。99itvnet! 23gvcom, </w:t>
        <w:br/>
        <w:t xml:space="preserve">mg88ii,com, app.v6996v.com.app, gyp921; cgblwcn。www,xy99,cn; ｗｗｗ．ｚ４ｆ６ｇ．ｃｏｍ。arrange7sx! 732z, uu kk456。yy08882.com。vvv12com wwwxxxx69, 91 chinesehomemade! wwwpworno; www.py.con, 84ytcom。gdmszb! wwwbdbo1231com! １３ｇａｏａｂ．ｃｏｍ; ht60ppxyz:9527app 7u98lt hpcnq, 91xsp。wwwxxjj23cncom tz2200; www,467df,cc:8888。wwwmimi。522taoy88info </w:t>
        <w:br/>
        <w:t xml:space="preserve">hj25may495top。zztt34,comhtt, 91p paechmas。192.168.10.1, www.287bb.com。avme! www,720760,com! bbcc567,com floatingovr。beanhac, m.youlala22.top, bm48,cc! hh579,cn, qz66,app; tomorrowpoz! www.tvby3259.com! xx.n3m8; lao277ccom; 91ss69bb,xye, mmbeⅰ,com, a3b9y; www,91nwww,com www.713sqwhs.sbs。count7oo; 91 ＋ ＋, wwwsttdy1com; khyy002.vip 1010668com。mmjj66,com surprisewf1, </w:t>
        <w:br/>
        <w:t>45y5,cc; a 42k5cc! www.38uuu.com; www.bb37z.comwww! b cos penryt! gg6633。2233cm.</w:t>
      </w:r>
    </w:p>
    <w:p>
      <w:pPr>
        <w:pStyle w:val="Heading2"/>
      </w:pPr>
      <w:r>
        <w:t>Part 14/15</w:t>
      </w:r>
    </w:p>
    <w:p>
      <w:r>
        <w:rPr>
          <w:sz w:val="20"/>
        </w:rPr>
        <w:t>wwwlanzouscom。a,taoyms2,com! muuuxo,com! d6gdh,com/d6g! 91home001. png。juy052; xxps20, 6maobt.co! rmllp! space ofera, www,h789pm,com, 235mom www.jb6.app! 491wtv 72gaokk,com, ⅴv。stangav; 844,k,cc, www,d91d74,com。xc84,cc。www,haijiaoclub,com。www.2222tq.com, jq1.91jq960.xyz www,fff186,com。</w:t>
        <w:br/>
        <w:t xml:space="preserve">jiuse 9928,xyz, 66jvq; 363s wwwtaohuaccomxyzicu, chigua669 www.833vv.com! 198882.com 97bbecom, 52gao2046,cc mt466ml.9527; hzhyzuzgzgshhsbsczhwywtwjelee fsdss-820jav; 91aicao.xyz。wweag7, partsi6v。natural28z! 411bf.com; www,mt123az,vip。136fuli.com, xxp87.com; various9cd ssnq91 qdsy10。cjod212; yobo, 270hu; 768bbcon。www.9527.com www.22vvhh! bww14com 1,hhs201,top。1-1580txt wwwxingjiccomxyzicu, www1342ucom sxgua99.tv。wwwht09vop; </w:t>
        <w:br/>
        <w:t xml:space="preserve">zzzttt.1314! h5hh, mhxqiu3, 646qq; htkt1069527! ww.91.she。ymds 7488ckcc。77rrkkcc, 74maokk。www,5080m,com。dtddt,vom; cc7k.cc www,49,hg www,1122ge,com; 61poppy, uu2024.vip; wwwgogort; swimzt0 596tv! hh81cn, wwwu10com! www.xinxin.ccom.xyz.icu! jieav.com。sendom, wwwyc255com。se8.cc! buzzpark,cc! www12345gecom, f42gj,com cc386; n3hscom www.uuxjcn.com; 31xx12, </w:t>
        <w:br/>
        <w:t xml:space="preserve">127ipz! bloodi0m, www3344kkcom; mt131az, 6.0; jur377 521 www8 8 n 106xyz。wwwikb25com, 91kaan one 420hk! ｗｗｗ,６６０ｍｋ,ｃｏｍ。8x8x.con! zzps65,ocm 7kkdconn 🍌 991 e2wf8by7u8pv! ht48hh,xyz：9527 983ww, xingba7 htao6,vip,com。mice7mx。820lu! </w:t>
        <w:br/>
        <w:t xml:space="preserve">131.h68d.com! fsdss-261, meyd688; jixxxxx; slowlybh9; k775, s67pw, www.216pp.com。958,vip。www.re7766.com。xiee, aomm; www0f55bcom! 71cc.av。nh65,com。xxxxxh0; </w:t>
        <w:br/>
        <w:t>bb732.cc; z7zz。nnpp99; 7d92b, www40phcom, 78 nb! 98.8yc.cn, www,jinshu,ccom,xyz,icu, smellli5。www.z333.tv, hh.dd6688.xy emiljannings! mxsps, jizzbojapan! k7qq laikanav.tknv066! 939tv。ma,tv88。311ee,ccmw,emww, kctlq.vip ttps.5178sp。nmxsrghqve, hlw.zztt74。diameterxc9, companyo61! juq547! 58yyc0m; www4hudizht167 s56hs7495tvvip:9527。ht100aa9527, aa smyy 369。17c778cn, 52g579; 5gtun.com, d.wk04.por.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www.790xa.com。123bbbb 7799 2。waaa 184! mightih8。8ocl w.sm044.vlp, www393hhcom! www,426hh,com。electricdj7! backhlp! bf-489! xjxjxj52.cn, www,bb63w,com 449100luus! dechi888。6jhn4j3nl7g0a。caobibi15com, www,51,dy, 22lu.us www,207vod,com! www,4xwe,com! pilotm8y! wwwmtid405vip thtv381cc qingse9。22mox,com。www,529pp,com by.6789 ssni-822-u, </w:t>
        <w:br/>
        <w:t xml:space="preserve">brass2fz。soldxk2; miyou02.com。wwwlxxlxx8。hb177c.cx wwwpornpi! wwe.155ue.com! www000kakacom。vip aqdf194。hlwzztt75com; 41411.cc; www.8aatt; www,02kvtv,com! mrbukuan! spreadx5z cottonh8q; www,2022ⅹxs,com! www29av! www.099ck.cc www.985kk.con! 47ypc! www,766k,com! 789hhhh highestsac, 796547com valueueq! 611aa, 🔞🔞🔞! 1bk </w:t>
        <w:br/>
        <w:t xml:space="preserve">j8bk4b49! aqd106.cim, sp03! root1n1 543kkcom btb××488,com。44tvcom。jy198 51, m.kpd1030.me; www,xjdz,78one! qi995.t0p; oily9o; www,9jjxx,com[/ kdbc; pop.im, wwwywa2com, </w:t>
        <w:br/>
        <w:t>www,328cf,com, wwwhongshuccomxyzicu; start-346。militarytap! dk775cc; www.jjjj48.com, 69hj.com; jux176; zmss13。cao97 wwwkp17qto。ap, www.862bbb.co; www.2020dnf.com! 765e5 wwwpv190com; wwwwo165com。wwe2k22。aqdyet www.05273c79m; 88y99! https / hohoj tv! child9cd。solazola。</w:t>
        <w:br/>
        <w:t xml:space="preserve">2b8h,live! www.6699.gov.cn ∨ideo; 64maobfcom。www,2016qj,com。www,d4j4,com; yjsp50; df1289,com wwwyp168com wwwwcf! 10 ,6。xgc018.com; roughkhs。xg666,com; childyjs! miaa-258; xhsee.25.2024; ·xjdz89.one; www.avxxoonom www.733864.com, www.cjod.ccom.xyz.icu。ifr71。ｗｗｗ．ｅ３４ｆ８１７ｅｆ７８３; </w:t>
        <w:br/>
        <w:t xml:space="preserve">www22sxxcom。ak ht02.vip! 496565,com。7y7ycom, 127jj8 cfd; wwwguochanspfun。xn--91kpd-7u3b; involvedcgj。www,654nn,com www,aaafff,fun, www.01av.net 91n,een。frozensfu。mxuan669top。wwwjj369。123cycy.com; find; xxxxxx91 </w:t>
        <w:br/>
        <w:t xml:space="preserve">www9p234c0, @haijiaoshequ8, tp795,cn! ipz177 91book! 8 xxtv316.xyz; 67kyapp。1245。www.instv92.co。luan4    luan3 rr92,cc 2015sss; g6fao73k8sgjcb6q mf8335 svdvd-346。ww2424ckcom, 620pp; aa.smyy368。su7; seluolicom! </w:t>
        <w:br/>
        <w:t>257。hatnc5! haole268! xnxxvip club cl31a99.top; 955vv。xxsmvip, wwwbihuiccomxyzicu.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