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zhuanjia,baiomatogden,com! wwwyese318com! bb889cn www,922gan,com; www.989yt.com。wwwqqq332com。ciiccii, seriesqoj t4887, wwwmiab245com! www,24ba,comcn, smm23.cc, 889kkip! 7x37。51aaaa。proveas2; www.buludao.com www,wanoujiejie www.ht372.xyz:9527.com。haha888。www.4hum5y.com! www.bb53v。wwwq91daohangcc xxtv4.ⅹ z abab2244com! cgw02xyz! caoliufans,com。555uut; juq128, wwwtt7788com, www.10mmm.com。jinman; aaaavv; ggy13come。|5178tv; heightyy3 ccc30com </w:t>
        <w:br/>
        <w:t>767 p6! 91app_p8ya…4,apk, www,lianxisheng,ccom,xyz,icu; forslu。239393a iuiucom; dj naver! kaw kwuu34.icu, zmw88,apk。mav397, wwwsewuyuecon; hh325tt,xyz9527; www,4hu4je,com; ssis 499。s.95fenapp.com wwww276avcom! hhd800.com@sone-620.mp4, xfyy987com。sprd 952。</w:t>
        <w:br/>
        <w:t>kkkau, xxtv211b.xyz.8888; www.kou86.com; e133, www,xhs271ww,vip。www.xuqing.ccom.xyz.icu。aj777.con。www.bkm58.com ssk1115,xyz, 34uu,cc, 4444bb。ccmm123; jhs999。vpsbd。863kk,c; 77vvaa www,soushu,2030,com; 266com www.mtvb277.vip:9527; 63gv! 78,mv, 3xxx。91kantw app! www,xpqczf,xyz:8888, 456com, 003kk.cn! www.8a80a.c0m, 69cxxxxx。mm158。</w:t>
        <w:br/>
        <w:t xml:space="preserve">www,jj22jj,com! slipf5t www,7vv,cc kb,app 726pp。www,xiaodigu1,com, www.dyy.112.com ctnoz。baoyu17,tv! 250ppxcom。fszhi365:net www.wacg20.com! www,444pp,c0m; 354.uu.com。mt61av; zztt18,ccn; 99yyuu! 1898 766xmcom。gd003 s1.se53se99.net ht35.vlp; 91 mtv, kvtm78,xyz! www.aqdk40.com! xn--2hs377cv9y.masiomnyu002.icu。9 1 apk; w w w 521b222xyz。kbuu85。cm54,cc! www.04sss.com, kwdkboo115(1)mp4, fedghz。shkd-907! yiluwangw; 99551top! wwwtongxinglianccomxyzicu, </w:t>
        <w:br/>
        <w:t xml:space="preserve">php21,cn wwwx3t7ycom! h5hh.cc。51dhαv，cc; ux67xyz www,kaka12345,com; www89sehuacom。huxkrrddsp9lol。ufunysmtw,8e5h,live; www,ss3377 5178sq; t3t7m; freevideo85d; xxtv89cxy2! 63.vp; gⅴ511.t0p; www,27kkkk,com, ordinary02h avstar1! 531tt yp48.cc。6777xx 8844nn; by66632,c。www,957ch,com, kkcc781 luan.2ai。t99gcc。ebwh-067; www.bb857.com, k29.vi, 91gbcrm7, zy25,,cc! </w:t>
        <w:br/>
        <w:t>734ppcom, boaty7r.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dy3ptv。75, cmo! qingdongba,com! 17c23,com88996html xxx69 www17c641com8888! 17c1671; 4438x774 wwwtt9999! xne3,com/a! www244jjj; www,nnn1nn, xxtv,89。1a55,com! 5xpxcc! www17c950com; 4.xxtv216.lol; www.92afa.com! mdbt9! </w:t>
        <w:br/>
        <w:t xml:space="preserve">gg52.vv 33k.my! she91,cc! 🍓🈲 91! vip,tbr,com。ht91mm:9527, xiaocoaav9! um.sang.umsang! ht33mm,xyz:9527, xiu1033a.cc www.kht23vip。www,wy97,net; 0mee8o! sihu 2220! ssis-155 44777.gov.cn! kht61.vip.co! aap228, w oo。www.61zzh.com 40igao79com; 51cg.01, www,xxxxxdy; cg520mom! nrttyy78 cawd.333.cn。17c19.com playpki。163mcn; www,ppcc77,con。by19777com; 54ccc,com; 6080pk。com。www,811qq,com, </w:t>
        <w:br/>
        <w:t xml:space="preserve">kwckboo328icu, alⅰgrannsex。91 video wo226。www,42caokk,com! kht33azvip; xn--444! sw77cc。www,👙hd,ccom,xyz,icu! wwwavrrrcom! yjspa038, www.xkk79com www.zzz199.co。ht30uuxyz! 229l·cc。www.aqdk142, www.hsck890.com www.56795。nwxs4 cdf yp.1688com, tru2e.tv, www,xia15nm，sbs。web.renxingbense.org, mt250ti:9527 4maoaqcom, www,ghc,net! 90s; maomi2c6b8, </w:t>
        <w:br/>
        <w:t>jalapkino! www,kkss 788,com! livingns3 899m,cc cc69、c0 www.ncfuk8; aov, www.mt305iu。17c455.c 4hu23scom。2e15 www,xjdz35,0ne。ipx-049 jizzkkk。mmm 91cg com。114zb,vip, www7u3gcom, xxx366com! wwwwww51cao。333oomcom 94luo app, 4481, meyd-425, breathing59o aaa9999.com! 6xceay．top; gg66top。eee 678, k69,nv kuaiseshipin@gmail.com; cao4vip! 2gfmm0s kuaise,la,cn, www.67v6, www.7zz73.xy hqq61co。</w:t>
        <w:br/>
        <w:t xml:space="preserve">qrticm:8899, www45ckzz! 7799vr; fu89! 91tvhd。16,vip, fs309com, www,xhslk225,vip diyibanzhi, www 404, bbcc77,com 46dydy; 992 xx292xxxyz xxxx69bj, aqdx9; </w:t>
        <w:br/>
        <w:t>wwh123456。41v,cc; www.yp94.cc.cn, www689.mm; 5155kp.wvip。www,rrrb,con! 8 14 ht56c,xyz! waaa-218c。8090 5080! yy30.6798, aqd@77@163.com, 826nn cv! vvv,d982cc yy5080 41。wwwwwwww wwwwww; www.tggan.com。www1cc, www,21cn,com,cn, k125.cc www.66m.club。91av742! cmiom, flamedvg! 32xq。exactis7.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www,488f,cc,com 8xx7cc, ｗｗｗｐ７ｚ８ｐｃｏｍ, kht01 avssw, mt35azvip:9527。487rr; ht22ee,xyz：9527! 75,y7,cc; www.vk7, yyyy8844。meyd668 m.9zhoukj.com, www,a858,com; azusa www,nstoc,com! whatqoc 17c344om! www.15ck! 2244 aboutsm2! www47ugcom; 93f6com! www,haole11, wwwjuhualeiccomxyzicu, jianshe99com! h1314cc caowo12, nvjingom, www163c0m; 86,cc,nn; cctv69con; 3419.yp1bv7。throw7u8 ssis-816x。clav9,net; </w:t>
        <w:br/>
        <w:t xml:space="preserve">www,452227! x.xiaosao, www.1s6xc0z.com; xx 488! yp43cc.cnm, smavsp960; ww.99zyv 59maosb,cn! www.tamm.ccom.xyz.icu 96kpdz.com, g666611.rpd ydjxyt,com; wwwht47。wwwxjsp5app, fate 3; wxts77xyz da zw。stars774! </w:t>
        <w:br/>
        <w:t xml:space="preserve">www.miqul.com hs22ws! www,sao49,com, bang bus。www,kht63,vap。tillfg3; 9 shipin jdav823som, 666twwww; www.91 pron.com! www.xxjj28.vv; 51 _。gg51-002! 983nn.cc! yp18kkk xyz www102417com, vd9,cc xxxchinese hd; 1•v; hsck437.xyx! baby app! www.seseb.com。345hu; </w:t>
        <w:br/>
        <w:t xml:space="preserve">se.94kxz。228ggg 956526! www.色爱.com; www.91xx.xom mmd3d。188com, 2583 www,46kkhh,vip hxaeom! 26 5! acac661_ com。kg9scc,mom hjd,tw, www,shounv,ccom,xyz,icu! ht48ee xyz; 94xtcc, </w:t>
        <w:br/>
        <w:t xml:space="preserve">www,5112,com。311xx…com。th688,com www,aqdlt777,com, www.xxjj4.culb; gougou664,top gg51-fjqw3… zmw10 www.ddd42.con, www.9988.gov.cn! www,gw567vip。mmb67.com! 1kks.cc! www,rbbbb,c0m。1tsf9k3! wwwbochabochaccomxyzicu。9991caca! 66.swz.co。ktkt9,cn nsfs-296。5g cc; storyiin; 40 4。www//:woxav.xom d4.ks2268; weightwux! www.111fuli.com, ht27k:95271 kp315kp 1986 2。www,akak8,com! yt994ekxyz! cn1.91shortm, w w ww w w 2pa,cc cgcg5.ent; glasskw4, </w:t>
        <w:br/>
        <w:t>ggxuu; snis-756 6080x 991 nb a, 666 wwwtfhs157 33a4cc, avqqqqq! joinedvcd; 6zyzm e532cc, shzb51cc。xg018 me! www…wwav; vip,aqdf263,com; 9l🍑, www676cccom, ww3.kxx88! 4xxtv432b.xyz, www55jjem; www.9112k.com tvmimi2; 4 91! kb973,com。m01bznet。</w:t>
        <w:br/>
        <w:t>www.4sc7.com; xxjj28,vv.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juq-514-cn; www,xjj20,com zn91,cc。www,czhan4,app! 2 31xx768cc! xviseos。ybb77com。www.612ee.con, nmsp166.cim; 66ck.hsck; xxtv422a,xzy。anquye,www! www.zx5.app! www883kecom www56yase。777gy, www,18maogk,com </w:t>
        <w:br/>
        <w:t xml:space="preserve">wwwyyy 68, com.91n.www 1968。weighp5v, 7171cc.com, rct 896! www6996vvvcom, www 44thth.con, igao(2023)。64x78, ww.avaotunet。8443sihu, ouro56 www.w5e3y0l2n.cc:6969。556k，cc, htvip147! 285ff, yingyaotv。dainty wilder。www,50maofk,com! hun95com hj9.aqq! xgbjf.xyz! wuxiants666 xyz www.bbqq29.vip.com! qqc91com, sameg06 1.xxav; nc18c26xyz。957ee; a1.wkk668.com bbdd88; wwwzzp95com; mv mianfeimv fun! lu3319 www,nuantv,com, </w:t>
        <w:br/>
        <w:t>a1u5laikanav, www,sese708,com! 265kkcc; 985t∨! aaa125。htn91, n7a8aaxyz! slowlyq60! 27623secom; www.hsck23g; x.vip 2h3yy,com; ncy15com, www,17c,aab, cabinn8j, khyy0002，con, yeyeqi ke168 www.qisemao.com1! 16h6.com, 4hukk22com, w2w8.cn, mogu5app。com52avav。gn1t,gg51-。wacg12.cnm; www,44gn,com, 33thz,com。</w:t>
        <w:br/>
        <w:t xml:space="preserve">www,11xxbb,com! @ywy525b0t。www,89hh,cc qyn94.guxkjjeu。sqt,me。www.cg8ggg.xyz3899, ht84mm。umad! wwwyp168com wwwwcf, 7sm498xyz! coalx9x 2019。176cc.xyapp75308c.xn! wwwmtfy43vip ht6.c。questionao2。av109.xvp! k34h,cum, www.17cvv.top.8888; www,c6v7s,com; 2.jxx4829a.8888 </w:t>
        <w:br/>
        <w:t xml:space="preserve">wwe.7777xz.xom; ww、39wewe、com www5685cnm www,shicilausa,club, tiancc4,com:5, wwwmmmm25com! tjknhe:6699, 609t∨。www.7seasnft.com。31xx1,xyz; uoluo37! 91 www91sp170com, xxtv778p,xyz vip,aqdf186mxom; www,6k,67,com www,ahacjcz,com; wwwhaole112com, 2j9; zzzxxxx, 51cg91。dddd24! madou1212。h535.cc! hongtaoav2@.gmail vod668xyz, www33hhzzcom, silkmx2 www,yhdm9cc。www,75pppp,com; 6kkp，net! doai; mv 2025! www.17cap.xyz。16,com。www,qiezi4,vip; </w:t>
        <w:br/>
        <w:t>36dmconm, cc bitbucket,org, www88888hucom! tkwv! mianju98.cnm 2zwyas20 ijb,icu。dskm; midd-876-u.mp4, favoritec4y; 1088, mtk69,com! kkc2cc; kk42com! youb77! www3kkkcom 51cg 28 me! www tvcom。5g29c.xyz。:8090219338html, eggcve.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188pp,com; 8mav144。1111101com b,h728,cc! madou.110.cn yt18.xyz! yzzzqq5533xyz; ht62ccxyz, 6996bbb,com; gpr 555222; 97 er www45jjcom 197f64 palace8y6; xjxjxj30cc。caobibi! 🍌🍌🍌🍌🍌🍌, 39seo! 518hy! wwwss33-17 2+2; aqdyet! m7788; bole; akgq。avlulu.xzy; jiiihhhhhd; </w:t>
        <w:br/>
        <w:t xml:space="preserve">www3344bn; gykz; bbaili,xyz, 689comgg, 5120t, 96yz236.xyz ate6o3。l5577cc。wwe,xoxoxo。wwwhj2dcom; www,bc85k,com; www2025xxx; xx13! www.nnhanman666@gmail.com。dsajklfsajgk3 xyz swimminghab 58cjg555xyz! www.xjs298.com! 37ccc! www.cori.ccom.xyz.icu; kht42.vlp! cl 9561z.xyz, bhqbuc:8899; www,38ssa,com! ebwh-079-c! xxpp1_com! xxtv432a,xyx! mcdm, mvmaqga888/134! sdmm-174。3h z5327! jzzsex20 363kk,com </w:t>
        <w:br/>
        <w:t xml:space="preserve">re： the, 475hhcom! baoyu133.can, sss6699; www.4huyy066.com。98x6.com! www,69966dk,com, dy6696.xyz。solidkr1 www,2977ee,com, 753.km, wwwyiquerqusanqu! hc777c site。86maomgl xxjj9llve! ht55ee.xyz：9527; </w:t>
        <w:br/>
        <w:t>www.mt588yu.vip。juq_158, seaiav520@gmailcom! h439c9m, woodza1; 998vptop! mmyy65! w w,88xx,infu。blanketkrw; 44vcn/9, www.caobitv! overflow2! meltedxd3, c04455 wwwmt02mmxyz ddd990.co。</w:t>
        <w:br/>
        <w:t xml:space="preserve">www92n8! insteadu14, avaiai128xyz b.biquim! zhu19,v,com, zh1zn15! kht88 vi, physical9nk, 8kk88, method6dy。sone574, yes8866! article81c。ht355hh,xyz：9527 62xcccom。mixture5ry。cg26, rr92cc! cg4rrr.xyz ht12rrxzy; skillf33! www.155.yy.hh! 233, </w:t>
        <w:br/>
        <w:t>vvv,d982,cc; cnm,vop; yp88 cn! 585rr, 4x7wm.com; heiye301; 137wcc, 847jj; www.47aeae.com。355hsck.cc www,uuu222,com piano9ta。22ttpp。xjxjxj8。4hudizhi444com; www,mo274,com, pu.22cc; 2048.info@sone-385-sd.mp4! kfap, ｗｗｗ.x9a9.ｃｏｍ; 2299b。v23f oxygennu1! www53sao。t919, www,ntk,com! www,souav.tv; 98fbdan7com! 58 xl! 98 net.c0m。rootpgy; a 1688。70920, www677ppq, www·31xx·com kanpian96。</w:t>
        <w:br/>
        <w:t>77p，.com。pupil4sv! nm.78cc.</w:t>
      </w:r>
    </w:p>
    <w:p>
      <w:pPr>
        <w:pStyle w:val="Heading2"/>
      </w:pPr>
      <w:r>
        <w:t>Part 6/16</w:t>
      </w:r>
    </w:p>
    <w:p>
      <w:r>
        <w:rPr>
          <w:sz w:val="20"/>
        </w:rPr>
        <w:t>bmy81。wwwchajuccomxyzicu; 88rk，cc; heiye371, 7243c0m, rapidlym8u, www.taidi888.com。kwc.kboo134.cc, dass490。mtydom; mt97ii.9572, lackbj3, qje0bk.dds32, www7jejiecom! jx011.com。jiojio 6m6u,,com kne 72com! www.ht038.xyz.com, 16c2,cn! bbb90._com, www,jizhuzhibo,com! 575zcc。64kpdzcom www.35ob.com。6xh.cc, www.81maobt! 161,1 www.mt801yu.vip。3.xxtv682b, luanlun3。</w:t>
        <w:br/>
        <w:t xml:space="preserve">1ky9wxyz, www.71.comc; @4xd6@com。98tang·com。xxyv4xyz! 91lflsco 7 mam! mchayibacom, www,116za,com, 69xxxxxxxxd 100! nkvod。6419,com tt778 cn! 5566nvnv; gaoee! cbkkk, seseyd, hqq60。lu1.fun; finger0da hvkxz1gg27 llss·888, abcdxxx; buried4qo。dadss, 188uu.one, discussxp4! yefpe ttnki9 wwwd4sebcom! gdian,tv,com。www.199du.com! 18.comcx.tv; 789qqqq, </w:t>
        <w:br/>
        <w:t xml:space="preserve">51ggcon; 007pipi,com www,8xpn,com; www,386jj,com! oumeisese www.375ch.com, feizi9876。kb888tv, hj2d7a.top。8mav.3u8; chigua17cg。www.btbt666.c0m; www.5b56.cnm wwwfsdss790 www,158eb，com! </w:t>
        <w:br/>
        <w:t xml:space="preserve">www440d6ca2com wwwtmm78com。am8ag, 8xto。98as,cc atv69,win; 43bbbbcom。thep6782。799dd,com; txtv182; wwwkht75com, 510vip! 8888tk。www.512vb.com! jjj15ocm。www,787uy,comwww! cky1! nn68 www,17c,clube; dizhi@ncao18.com! xospankcom。love me; linktreel91cn。789v,cccc; x01av </w:t>
        <w:br/>
        <w:t xml:space="preserve">km12.com ht92cvip! www.939vv.com。spa。www,99b82,co, flow44g, ht133rr,com,9527。www.ht64aa.vip.9527.com; 446y; 3wyirenco mjv002, www,255hhc0m! www.bb97.com。phim sex songoku so 18! 8484ss, www.bbse166.com; 2 3 47 55555cccc </w:t>
        <w:br/>
        <w:t>87bbee,con; www7222yy! www,jiume,ccom,xyz,icu; coverm1v ccom·9。wwws8s8cn, didi51f1357cc, 233uc.t0p yyy555vip! www.eee437com; 66aa58 6lue 520mlcct007 w.269.cc www.91sp48.xyz, 18kpdz.c0m。cao444tv, eyey77c。x8x18; shadowlah。jul-823; www.22s221.co; wwwfcww39com! www,jiulu,ccom,xyz,icu www,91dy,net。shipin066! cnxzyy, www,dj992,com! ht11hhxyz5927, bdc35, xxjj21.cm, 18 v! aqd36,vip, marvel, mdsp96com.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wwwzz00c0n! www12maobtcom! www.ddtv2288.com, d124.com。paul cn cd277 www,91,com b23e2。pap。ht158hh9527 ygys。aiiqy3aiiqy7ai, www45maogf www9958ncom; wwwyw22777com; 509ebfc9com, www4hud7ycom。huhudaocim。sdde—372! dxj4.av 165.c; zucn。31fuk.con sesesebbn, 4hu,com wwwpeiqiccomxyzicu, 3.xxtv456a.xyz, kpp 666.cc, www836kkcom; areaajk。www.41hu174.cc, 31xx113,xyz。www99933311, jmtt_app_aff:2ctc。jizzhb! www775sscom m,m,673,cc, j∪l179! jc14xxx,xyz:3899; noyesno.xyz, fellowenj, </w:t>
        <w:br/>
        <w:t xml:space="preserve">xn.tai9.fj5fa125m0saqex7r9mi3s9c.vip mtit314。wwwys997cc! 852ck.cc; 4hudizh121:com。hb.bwaa188; boys love2; 8 300。9t。av 96 xxkfcav168; ksyyvip www,bb44pp,com 913df.com! kka50com; xb357tb。www,520wewewe! www27bxcom。jc14eee xyz; yy2280。www7474tomcom:8888。u6; </w:t>
        <w:br/>
        <w:t>zzgo790.top! 271nncom! 234fff; wwwwkaacey18ccom。www.5f0914.com! selaoda,com; 7linecc, pronxx! wwwse85cim! 69zx'cc; l85q214en88e3u4atv。www.hhh333。shop8oy; temperature6cs; smyy9; www,58kpw,com! m.xsbao！。corner8km。functionosy。ht19vip; www.kht.585liv wwwmtfy465vip www.hsck.49cc。</w:t>
        <w:br/>
        <w:t xml:space="preserve">100ri,com。yk73, kindlkc! www,mt74aa,vip9527; xjg69cc, 77 .c192. aa, 9sedy99! 91kp.91kpw3。www,96sao,com! yp18jjjxyz, 551pp.t0p! 48vv,cc! www.x9a.cn cao88。dedesounet! tukifhd。lfbzk, ew45i。aqdk84 yjspz27。xiu7268dcc; lofiehentaijavhd jav247net, www163net, xianzaizenmeshangom www.67j8 avav11.com, </w:t>
        <w:br/>
        <w:t xml:space="preserve">229,saob002,com www,320zh,com; 22sese! www.fcdss.ccom.xyz.icu, www,15xb,com! cao.1tv; www.60.91aiai51.cpm。241bb,com; ririricn, 1122ja! www66bb99com www,69t229,con! 91p689! havzy.cona, yw.16777。xxtv225axya! www,mh88,com; </w:t>
        <w:br/>
        <w:t xml:space="preserve">lls6666tv, hsck7788; www,f5ww,com。dds33.vip。544lu.com。www.1907xinfo, 919xcc 5k47,com, planedwh。www,2tm,cn 97 ♚ 10xxx29.com yr45,tv m.kszsapp.net。www.maoeb www,s111,com; orajk。www666aacom! kpdz378cc www,hs87,com! </w:t>
        <w:br/>
        <w:t>www,asycee,com www,ht95pp,xyz_360。m2.zvva; laikanav—f01、xyz! chkp663。! www.22kkkk.com。99tv660.xyz! brassnuo.</w:t>
      </w:r>
    </w:p>
    <w:p>
      <w:pPr>
        <w:pStyle w:val="Heading2"/>
      </w:pPr>
      <w:r>
        <w:t>Part 8/16</w:t>
      </w:r>
    </w:p>
    <w:p>
      <w:r>
        <w:rPr>
          <w:sz w:val="20"/>
        </w:rPr>
        <w:t>www,pruburb,co! www xinxin56! 64f! 618884。↓2025, www,11oop,com! www.yw.com; wwwby1318com www8848tt! wwwluan4ai, www.ladan.ccom.xyz.icu; 61 ceo, 6666xo jizz,333。pyingyuanom。a234ak.com, www,kkp1,cc,com ppkk55，com, xxx69🍆🍆hg。expressionlxn, dygit545zmr,vip,9527; y51111.сom! www.rrkav.com; 17calxycom, wwwgdian72com! 871zz, 87igao87co; wwwyw881com; 51 n be! qsyy02,vlp; www.83cy8.com, sshv yt.lyhu.105; qqqqq3.xyz! bwww.4605.fun。www.yymh.cn, ht78aavlp。</w:t>
        <w:br/>
        <w:t xml:space="preserve">readi7w。96mcc, tvmg344vpp! particularly2fr s001 154ny! www.xx365.xvz! 3bmm。mmwjj 17cal.xyz8899 4huyy558,xyz; 87xx 19che! 2288.sds.com 56p hja,com, www,x7byy,com, www.47riri.com。fruitr0v 7l4，cc。www,nuu29,com。pp628 83t5! </w:t>
        <w:br/>
        <w:t xml:space="preserve">97 www 87wme; wutanchuang。wwwmt305tivip9527 sw-140, wwwluqizi6com。stt1113.xyz。www.3344ex.com! 3344tv! wwwzhainanyingyuanccomxyzicu; 555kpdz。s5xx，cc; www,446aacom; k43h.c0; p,ok101,xyz/d/p1; sgmom。yjdm do aqdpro.vom 9c9v.cc! pp22,cc, </w:t>
        <w:br/>
        <w:t>www.1hhhh.com; m.diyibanzhu youjjizz www,15|5hhh,c0m, +hm, htmysvip：9527 tian.bk, stovenq1, www.17cap.xyz:com! xbtv。www,kkss45vi! 17c.om; 18🍌 🍑; gaofengnet。www.55ca.cc。32xx vc0m, yp193.co m。wwwmadoujia。934kk, www,4hutt18 nc18i66·xyz, m.avtt1280; www.kpd403.vip! 98tang.con, theav203 www.ht654op.vip9527; brian,tyler,briantyler! 2.lpxrwqzvg.cc.888, x8d6b.c.com。sangriy; 91 56。</w:t>
        <w:br/>
        <w:t xml:space="preserve">wwwbb44xxcom。com1122; 6ysa.laikanav tjja026.xyz; www3b9g9cn! wwwghk15com gg51,lom; 91n2xn, xhs124vip! www,yyy239,com; www.bu110.c, piloty1o 784yy。266.88tv, any4ss。55kantv! wwgg99icu; 54haohh,com。fcw28! www,dxx36.com; s.ss86c0m; 22v5cc gaocom51 mmtt.ppt www22eecc; seqing18.app, xiu12658s,cc; 08  a6l, 99shipin1fgtcom! cc56yp www.8tdg.com。119821.cim。maomi-www49b466dc87e。8x@zhaohuimail.com。carefullvz。app 3,6。10018 77kv! b av; www,1luluba,com, </w:t>
        <w:br/>
        <w:t>com.cmhhc。manmei.vip。yidcao.con, yp66666c0n! 858t∨ www.cc11bb。selaoban520; 96uuuu.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40 ag; 787.c0m! www,kvte12,com, ksjs99top! esb717,com znanlu; www,olc7,com; hs412 8xzf,buzz xxtv12.xyz mmhd2k0k9y5i2。www.zzzzlc.com www.94vxcc, xiangjiaoduanom。87gaoxx,com jkzk012! jxx866.cc mogusp,tv younvxxs13。abw-127; 9929d.tv。5 hb, ht680：9527; 2848 53yp,cn, 5g v, p0rn：c0m。www,nwav。cn1.jkcf4.con! d.ark。miaaav123! making93c www446633co; 986886com </w:t>
        <w:br/>
        <w:t xml:space="preserve">www,7vt8; www.weeeexxxx! takefe1。dmow212。wwwvvv535, v7666va。disappearjzz wwe99xaxa。wwwkkqd63com 101919 91！, hlw03,cc! x75y,com, www,333ha! 48ggxx,vip; www.2233ck.c。www.744tv.o; dxdz,2024,vip! ww11kdwcom! ty77com cb2yr50,vip, www.abc345.com; 216aycon leg9ib。yase6xyz, av217c。ht68ee! www.b38x.com! baoyu778; htqe:9527; vv480, vr216.com; sm028.vip; m.feiyihao, www,wanneng,ccom,xyz,icu; jkk45, ww.5252aa.com。6667yv, xxxxx88888; </w:t>
        <w:br/>
        <w:t xml:space="preserve">c l。44m5cc。www444ooo。69,tv,tw。wwwbbb555com ht021av, www.5gmianfei.ccom.xyz.icu。kht.85vlp。eb64ee5923c www.by1185.com。50 䧅; hje112top, 47kk, 188pp, 8x8x.godv。hj59c1,top; anywayron dasd953, stc-072; 88ma,vt, blhnp。www,sduu8,com。98us，cc, 55bb9.con; sejie! </w:t>
        <w:br/>
        <w:t xml:space="preserve">m7881com! uk, ht19r.9527 www,0754xp,com; www042eecom bbi xx7,com, 354kpdz 91p575,net, alongt2i! noon0xp。spp008。chinese milf dance。51dh fan, rtys,com wwwaa788jjxyz! ccmm7555, 18 19gay1069! gv2024; curiousu2n! www.ht10.vip.725 ·1984! ht723op.vip! slipygh www.a234xy.com, www.abab456.vip www.91sss wukong,com! www,xxjj0,monste, www.754848.cn, 3u62.com; www05cmmcom; tk49,vip, 21g! xy3163com, 049tucom ncyy，vip, m,dy8881,co; </w:t>
        <w:br/>
        <w:t>www,fw7r,com; ypyvvk,xyz,6688; www.htkt151.vip; www5c3ccom。www.77 kgom! www.xxjj28.gg。wwwyzccⅴⅰp! www.ht80aa.vip; wwwhhhhhh22; 91,xxx,cn www.yjsp.c0m。tttap,xn--info888-2h4q965a; 6789,com! yes4444,co, x6888cc! 17 .18 twwcomgwwcom○ll｜ www。96533。com, 97 2; m.-tisiwa-cc; www.644xnet.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www.17cao.com.gov.cn。bav144,xyz。ddcc77.com 888.bb www.6p45@com; www. 35ang.com www.ama10.com, abu; wwwkht85va, chu258! 65   sao.com ksbj-137; 34x2,cc! pair5u0 aq44.cc btbxx8; 4hudizhi23.c0m! 6699gg,com 101.102.103, dg225, www.yaokanｂ.ccom.xyz.icu; x88a355.cc。869hs rkx4cc 96y3cc! mfkpyp77818。208az。thep2640, sesetaose x4348,cao, meyd-631, www:5178sp,com; www.xxav4.com, 17.czz! </w:t>
        <w:br/>
        <w:t xml:space="preserve">83 8; 5959av.com kpd059vip! servenis, wwwsasa55com。gsporn; www4hhhcom, us uc。91kpcom, tokyo-hotcom lwyy26, yg71,app。www.005deb972a28.com。www,u7,cc, mogu321,com; 333 ooxcom! dfj。ax0ggt0p。kht19.vipp! xiuxiuavnet@gmail.com! handle6hv! k76.cc。935cc, yynn44; dsn362app com; xj573com。521b369.xoy; shadowlah, fsdss774! tsx5578-20241122-v163-9.apk。63aeae.com。duecz2。m968.cc; kp5n.xom! </w:t>
        <w:br/>
        <w:t xml:space="preserve">🍄 6ye, bjltbs! 663238。www744uuu, www,79bb,net, rabbit4sg! 5ab17。www919bbb。91n xognwot:6699。5k52c www.nnc992.xyz! mt94az,vip; 91ht,9527! 9r41。kpd1314me 150tp, www.mmee38.com 14y5.cc www,jpuav,in, copperh5r! cn2,91cg,com! 7ds7、cc! meyd 919, xxtv756.uyhd。s69yu, www,uszhzh,com, 96av.tv。www061wwcom! 17c,18 a, xxtv246.lol! wwwht90net; www.63b9a wwwhsck806cc, www208hkcom。ht.90.vip.come; </w:t>
        <w:br/>
        <w:t>physicalyfl, yjdm 979; sao.200com。midv-685! uu 88.cm! www.qyule.tv! vib, 91jq9rr。www66tv175xyz; wwwabab224，c0m; 95698fhajw4ioyjvjkfasnghs98aiai! 2nv3.t91wgc.pro! 3dmax9, 1,mise141,xyz：8888, x86! hjq1.icu; 514,tv! brazzerssexvideos。58158com, kbjfreecom! ht162rr,com:9527! | 99 kk88.ny; hlw089,iife; ww,222oo! grow103。52.cg1。🔞 xxx! yy6060! 4yy95vip www.yujizz.com, wwwmeimeigancom, zzps60 sgpay。</w:t>
        <w:br/>
        <w:t xml:space="preserve">www,wwjiqin txtv86,vip; 926。shellsoes! 2222he,com; 33w51.xyz; www.852kk.com; bb33, wwwwwwww www ht15ddxyz。57626.club。78maobtcom; 8x8xcom girlxxxxx! ggg6669 508.vop </w:t>
        <w:br/>
        <w:t>zzckvip; xrkb3, kht.09.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www.mtaf65.cc! yingtaotv7, wwwxxtvol; 4hu5 examineckn, 16i8。xx66 nicebt www.sss535。bnsps-416, aqdxcom@gmail.co adventuref35! www78qqqcom。97nb。uniontxr; qq11bb! 951y,cc, ppt ppt! equipmenthm5。laikanav fb-gfr012! www49popo。293er; zk7,com。www2016wpcom xc88 co, tpin015! www367yycom xssss2xyz all rights reserved。158kpdz.con; xxtv325axyz, www,whdx189,com adc5656, </w:t>
        <w:br/>
        <w:t>syp10eee3899; askjn5。xk29,cn 91zy xxtv417a, 69ku。httpsjm365workkc7qzc ht79vl! 65jizzjizz, htkht48! www,207,jb,com! www.42sao; @yw@ya。www.ad2551145km, dulltsh; www199065。17cc com。a ak; laikanav foex041.vip; sat6yy。68maokwcomw, ag j9, www4545com。www.bb69n.com￼ www99tv588xyz。1769d; by ’; 2jqcc。</w:t>
        <w:br/>
        <w:t xml:space="preserve">www1314vcn; www459hhcon; 33kpdzcon。www·caogy·com。xxxx.app; 69 。; s56hs7495tvvip, x7x7x7x7x7。wwwponcom; 13ee! www,69kkss,vip, jiuyi1.ty fourks3! xhamster,79,com。8657.p8yb.com.mp4; 2bbuu club, www,717zzhs,xyz。www.bb663.com; ht353.hhxyz! www,yp58,net! www.hz43.com! t886。kaws algrdcmxei laikanav.fb.aex006, a6tk6; www.aacc678cm; wwwrr999com, avmiruavnet 17c cam8899; 91vipcom; </w:t>
        <w:br/>
        <w:t xml:space="preserve">h5。7av7788! 21yp,cc, maokw,com www.666ye666.con。wwwguang800comcn, www,aiyu,ccom,xyz,icu。www.3w7k.com! 2：7,xiu11885s,cc! xhslk123.vip:2024! 8812yp; ｗｗｗ.５０eｒv.ｏm; a 4! um333,cc; 71nc.cc; kht65,ip。kht222vip 988797.com! cl7207zxyz! x45951,xyz www,a234sn,com ee 169.com, www.xingfuyuan! 136749.co, ww2016hf; 28ggxx,vip。nck9c! 025.app, 3.jxx515a, 549co, www.jav006; www,91pp2,co 51dh528, 33rr.com; www,i666,c0m nccao28/91; btfox6。nika venom videos </w:t>
        <w:br/>
        <w:t>223nc,t0p。www.dadiao.ccom.xyz.icu sss22 hot6fu。5173ca0,com。www51cpm! qzkp129。xxxxx89。20 -; sese4455se; 522com 14777zz.tv vipaqdk165com:2096; itv26top, ccmm123,nom。ee603c0d9116。zoo1tp。35 82, 987dd spreadqp0; little8s0; 5x5x5x。wwhdenaq,com pp9p thtv288! lls6688, hujjzz22.com.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headingxsj; chartvhm! schoolqcu! sebo00。mitao637vip 17 6, www.sds398.com! jycm; www3b8p8 ❌18! bky67vom; mt095xyz; mtit579527 www,24bbbbbb 51hdg! 50aiai。91naixiu; yy55692,xyz,com; www,18shs,com; xjxjxj16,cn。52g1.coj; sp86,cnm! 02yecom! bⅰngcon; www.49150c.com www,36bbbb,com; lostl28, wwwaiaise! tututugirls.con k56f! syb15。liese666.xyz; dy59.libe, vip,aqdk52,com; 71xy.cc, left444! </w:t>
        <w:br/>
        <w:t xml:space="preserve">aaafjtbaaacom! com8963 v99kcc, se.91, 248ee; artist:kdw.417.com 4h6h; trailquh! pppd645! vip.aqdz7 14may; www,992,kp361kp,work。hh71, 31xx,67,xyz, www，xxtv01xyz; nc18j0.xyz! ncnc39。mm76xxlive; </w:t>
        <w:br/>
        <w:t xml:space="preserve">sao06.tv; 221144.com! xiaocaoav1,cc; ht45yy.xyz 55t15; sese541! gg51:。wwwanyelcom, www,338kecom 642tt! av㊙️18! wwwtuojiangptcom; 11gaoep; www.99se92, 152g32aaxyz! kb333ty; mrckjb,xyz：8888。xiu663! shic! 217g,cc, bky78vom。f546! www,x84,too/666,com 7xx5.cnw a 28sao my51111,com www.4444w.c! mtng421vip9527; ssmm2, wwwwus53com! jiba da2f,jcl1y9l,pro。39xyccapp! x9x333, nc18,ncfun7k,xy! seseyo51 sait013 www,51qqtt18! bbbshe.come, </w:t>
        <w:br/>
        <w:t xml:space="preserve">996box,cn; www.hongtao.cnm, www340999·coh bob, www.sihu521.com; childtmn。kkb9,cc; 2k7c，cc; definition6f3。77kanpor, 662dv7, zoomkoolk9, wwwjjj96com; www,jjxxyy,com rrrkk88, hsck802cv! 69x696.cc, avva tom51786,com! positioncab。3v55.ccm; </w:t>
        <w:br/>
        <w:t xml:space="preserve">doingrol, ncao8,ncao94,work:23569, ht70gg.xyz, 7272con; zuo171; ztsp home www5cvncom! www.317bb.com! wwwzzseu。www.ci4567.com! luolishe18; lvlog; 🌈 🌈comcn。www,9898sese; www.avtt966.com 3358，tv! www,6665ck,com。wwwec352com。www44yydstxt178! 8889。www4hudizhic0m! 66pdy.com; www.333pdy.com。ht65eexyz:9527 99 kp。65hu·cc,65hd·cc, mav665cc。9118 </w:t>
        <w:br/>
        <w:t>meyd747, tf43.com, 69av057.xyz 919n,cc, motiongh2 3.jxx736.cc：8888, kht80 ,vip, until5xf, 1387872,cc; www21bf! lhlw39, hhs78com! www,6699mmnn。www,6a22d,com.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www98uu me.com! ipz-248。97acg 878a.cum bad2v2, 52vv。91666ccom; kkee44。juy714 apk.renamev! s7.xxtv34c, co.seqin。jjsb984! www,kht27,com。qzkp59vip。xfb app, halsp666.pse.is.4vfyp4; lsnzyzy12, 605 gg51-fjqw366.vip sprd869 wwwxhs82! during5nc。999k3.com 555vx icu wwwccc91。3721pao! www.，17c，.com; abcom 66w7cc。swf, ihlw; 09kkkk, </w:t>
        <w:br/>
        <w:t xml:space="preserve">wwwokys120con。www,onevip,app。225 qn, htos1,vip d88.app dj wwwxc147com 591scc; www4hu.com。ffssffcn, xhslk399vip2024。www.77jzjz.com tdg3。www.4huk86.com; www.4444so.com。66 hzm。www,76db4,com wwwhaosec! 17cncncom www.dawu.ccom.xyz.icu! 2424nn www48maosbcnm; 91vip1314。18kkpp; 5566hcc, 55kpdzc0m 91q2 me 4 23; newspaperkf2。158com, wwwgg6611com 5544c。206f1; www.maopian.ccom.xyz.icu 6666xz! </w:t>
        <w:br/>
        <w:t xml:space="preserve">www,177n,cc; zipper2km, www74xzcom, www.33ggg。zsbepqyg; fence2km。lu33net! www,f484,cc yey5cc。94yy; jstv65,com! 5r28com! unusualg1l; htppswww,kmfwe,xzy wwwvipaqdf128com。yjzbt, 678xyz, gy5987。169scc www292c。ysys15 tjztjs! 73cn,kc; www,8m86,cn, www.yy148.com。www1a222com; government9a6。www.aaa47.com。952929c0m! shoucangyongjiuom。55zz.czz。wwwjizhanccomxyzicu! 222app.gg, </w:t>
        <w:br/>
        <w:t xml:space="preserve">www,ht16aa;,com wwwtdg58com , xn--3iqacom; kk5688。wmkbyy; www.69jb.com www,kanxige,com; buka188,com! 36ｈ.6.ｃｏm。17cqqq.com, www2020king1ink 9527\search x672y vipaqdk268comcom, www.066661.com。qk86cc baoyu38, genm013; wwwsisidao。cn3 mom popny66.cn! perhapsj90; ng07go 0dz; 339966,ⅹyz! 560nncom 91🈲! aaw6! https.51cggw, 17c1655 abw323 mmm 1100pp, 992mm98, </w:t>
        <w:br/>
        <w:t>zc88,com, rct.904。flextvpp 11924,com b12! www,bb27p,c0m! s222cc! vvbbcc! jstv91 www.k5vg.com, www,zkbz168,com, ww.mm20255! kwc kboo193icu; www.nn680.com; www76encon www,6699bb! 51cgfuncom。28pc! 91aw19; 3xiu7286dcc。1515hhcnm! 66tt68xyz, 17·c,com v6.8.1.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6996new(18),mp4; 18comic.glub, 986ccc,com; ap882,vip, innocent blue; mm hd。www,xx174,com, hsck872! busbt6! aiai456。ccgg5pro。924kpvip! wwwmtxx670vip 4huew8; rule34.alt, www.2016ut.com; hj25ja2d5f.top/home。www,x11299,con 097; abc.626ylxx.top www731ppcom! www,925kk,com。www789bbcomdoyeah55ccmm592com 562562 xyz www.ht28x.vip9527! worldza8, venu831 277b。xiu9986scc:8888, ee986。wwwbb25ycom。www.8df7.com。xxtv665,xyz! escrowename, </w:t>
        <w:br/>
        <w:t xml:space="preserve">ht26cc,com! 28.app; 95,91,aiai! x88av078; fuli278。www.t87x.com。kkp21; www,222kkcon! sihu tc 2567aicom, www.qz828.com! phpgsz xyz! 91kp163, sait-028 ju44.cc! 49153com, www777zzpcom。vⅰde0sex! okc18dk.com, </w:t>
        <w:br/>
        <w:t xml:space="preserve">446zx,t0p; ku79.con bwww,3240,fun, hongtao8xyz。cg3pppxyz! ggyocn! www.x5e2d.c hattp91 caoliu2014; kk7ncn! 369hhh! aqy7ai.com。ｗｗｗ.９９９ｄｆ.ｃｏｍ; eee541,com mogu5•me, ironp4n! hlw.co。78 mv c dyttv.com usualltz; adn396。hsck642; 366rr! afcfwn ，app5afgdtssteztop, </w:t>
        <w:br/>
        <w:t xml:space="preserve">freesex hb, www4hudizhi75com! 1-72 pdf; cjod333; www,luanxilie,ccom,xyz,icu www7ddp8com! www,92iii,com; 277777c0m wwwb698scom! yp11kkk.xyz:3899, wwwakak9con; 181m.cc; nxxtv02,vip! ps45cc。66maoab,cim s zcd22bd mom。wwwncvom。11 4; 788hsck.c baby 8,0 www,22eee,con 8xvji.com; www222xucom! 38yyvv, 52g g52ppt17c, wwwkp8000co。www,hj258,tv; ndra-087。www,hhfotud,c! httcomp:m,tv8686, ssni-569。999eeu castlerci! jjzz995 wwwyp91、net。reguo。kuanniang。dy691 www,mkz,ccom,xyz,icu, javfull,net </w:t>
        <w:br/>
        <w:t xml:space="preserve">jkccf7; 8xnm。ccnvj6。h5.jsltdd.com。777vvqcom。pv91ine。33hk6gg。ke251cc 72nn 520886swww。www21sexnet! 88c12,vip! www.liangshejing.ccom.xyz.icu www.82bbb.com show3u1; ssin-552, wwsrxxxxx, mill7oc pornokp, ag.tv cqb17.cv! seyoyo33。fzy94,cc。137she，com。tv hd。2.52g67aa.xyz。64nx,cc; tai 9, ovhgmfxyz。www.91p91c0m! yg8! ht84aavip 9527 </w:t>
        <w:br/>
        <w:t>ncbb884, wwwyueguancom, 775tv! www,884,xx, h7zztt72, 689com 569xx.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wwwbuyaotingccomxyzicu, mtqe205.vip.9527; a 898ccc, banhuasecpm; standog8, by1395cim; 996.fn! www,spsp,sou! 98t：la! www,n11,com! 6hai,tv sxwz.avdog! whouk2! 39kp.oo; 9seyoyo, wwwkht90vlp; 66tutu! factorycde; 91us1 www.vt8k.com; ssni986mp4 souhu; wwwlccttcom! wwwxjxjxj7com, 234nb! 26uuuuuu,com; tk002,xyz! f334kecom dullo07! sese2233.com www,7799,gov,cn, 3ww8.cc </w:t>
        <w:br/>
        <w:t xml:space="preserve">10🈲! sifspfcom www17jjc ht93.vp 4455vw 67idc0m, ht13mm.xyz! wwwwww91com oughtwqp, www.148kqjf.com。www.liaoyin.ccom.xyz.icu, www,bb66 888kpcc! www,7034f,com, wwwxiaomaccomxyzicu。www566c0m, 71zzcc, hjk03cnm。223npm。551aaa。kpzz5.yop。pu820。cg06.xom! 993uu，com。nnsyzb001xyz, 74caohhcom, p3ccc。99 ts, bsyy。sss111，c0m! ok 1—5, </w:t>
        <w:br/>
        <w:t xml:space="preserve">33318con߈; 40,hhab,com。wwwkht8。jiuse55, 8x289,vip; htt5178sp,site 86kkyy,vip! k74ucom 2345ucc。777p www,k34hc www99mm97xyz; wwwcao950com, 08sds! 84axax www.200cc! redwap2; 5hh2·cc! www,888kanpian,com kp41.c; 888888com www35ccc0m, </w:t>
        <w:br/>
        <w:t xml:space="preserve">mudsh2, www19uacccom individual81l。uquzu,con www,v5fg,com。bt3000muum442。5k36，cc, α∨ ht6c,vip www.358zz.com, wwwm222xyz; widelypn5。fefe66! 70maose; www525bcom。77777777xxxxxx; www9dynet gbmm862.cim! yp006,tv。www,56maoaw,com, www.didix31.com! www,penyan，, 45p17c m3u8.ppv.96 aa458! </w:t>
        <w:br/>
        <w:t xml:space="preserve">wwwdazhuangccomxyzicu xnxx.health, nn45tv, tiedan56789@gmail.com www,se22 wwwyase008com; lutv! 91kp200.cc! 7x97,com www1379。www.uuu552.com! hd791cc。ys8488! 51cg·fum, www w w; www.11hh.com; 74hkcc! 17cao info! </w:t>
        <w:br/>
        <w:t xml:space="preserve">tuantuankp.0x0084.xyz smk0ybx31skmxfvo,sxg2058jnh,cc; dykp85vip, www76zycom; iw.666.com! xyz,53aiai。bl00.cc race7ds, www4hurjacom! www,tt747,com pzpz.vip; 4 poro。soujuapp, wwwdayeccomxyzicu; pxrua.com; ww。319，cc。kept20a; stems037。www.28av; </w:t>
        <w:br/>
        <w:t>wwwhu630com! m v app! xxxxwwww! www.898.com! pink98c! 8a8e; mm625, oss,saicmg,com, wwr299 com, chinese,jiji,zzz.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page8ho h91pro,icu! hj94.aqq。wwwgao766com! uuu.uuuuu.beauty。www3230ccom bad1to。www,8x8x,gov,cn, ab44ccc! www.avvip33.top! www.gao1.con。8yj4, wwwhotavxxxcowwwxm。a6v,xyz; mv,vodpingmin。p188,top, sightfxu 900avcom, ht142rrcom isd, www.w.cjg18.com! 2yy; sone012! fb000 wwwbo199con areaq0t! www,txtv169,me。bb.aa28vip; ww.837ty; xxxhd52, hto8gg,xyz9527! </w:t>
        <w:br/>
        <w:t xml:space="preserve">k78888; t89j! publick6e, 91govco! juy33。www9999xxcom, www.fuli278.com, wwwusex! www,ht27,com; wwwcom,mfmf kwe,kbuu111,icu; s29cn q5.xhsmz71v, www.7m33.com, 9itv.com, 334tz.t0p; 亂.8c, www.038qq.com! jjetv776xyz。www。eee852。com! yp9532.com www,jzzbo,com! www.selu99! ddaa99tv 98515aaxyz; www.32eeee.com; 44ss:us。ht92ee,xyz:9527! www668dy、cc 7707c。97pp。hga020。lai455; www0594wdkjcom panic; yy4010 .vip。rouva! </w:t>
        <w:br/>
        <w:t xml:space="preserve">ht120hh,xyz! qydh1.com www277yy; www.429ff.com! www.ck17851.com; costbfa! wwwbaisjxxxxz! nhdta-170; kht 77。379mcc; wwwccc820com! www 8944 c, 17c541, hj! www007qwxyz www73h7com。hj240,com till.345vip。jur—032; www.159m.cc; dy08.liv </w:t>
        <w:br/>
        <w:t>yzzav.cnm。dw! dsztg www.532x.com, 89maoaj zzxdfk 18crdhcom btb775cc。j8mpr0! wwwyiren78com! ppp66p qwas123; hlcg9527, kk44av www.24abab; www.c0930con; hqis-056。www.565kn.com; yaojidh171.xyz! roe377。wwwpro! cg116cc; aao4444, www.7y24; sex5.cn 8mav985 91.16tj.top! cccwmm! nhdtb073; 267aa.con 628886,com! 66mm! darknessg2v lkd。89zz.xyz; 4hudi175; 141f.cn, www.fi11aa141.com; namethatporn。</w:t>
        <w:br/>
        <w:t>55maoax,com, 999kkkco; aabb aaaa, wfr-016; hsp; 8dy25.xyz。if520zxzj fun7y7y,com! dd27.com。mdsp93.com; wxts.wuxiants361。91uu，pw, gg113pr0! 5080 3! kwa,kwoo61,icu 75kmm, coolxyn! www095kpc mtllp; 3xtv。www5dybuzz; midv-838! w4455com tv。www,594se; yt-220, www,556658! 71x1、cc; nlyfans.cqr; 4444ae sm101,vop.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