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hsck798.cs xy12882, www,bbbxiao,top; juq-933; avtt0066! www,11hanliu,com! www.510b.con; 5u53con! www,81kk,comco! x8xm。bl +! wjglrwxyz:8888 bban-237jav, minec0d; comwww.17c。www68maok; haosefw ht69xzy, mx37top, 51cg14; tt78! 91p789cum。xxps51com! sskk788•com; www236fecom。www.815441.club。topic6if; wwwmt226yuvip。www.008.@@.com wwwigg521com; ht83ii.xyz, 1.52gao8299.cc:9000; 520m,vip,com! </w:t>
        <w:br/>
        <w:t>m,ssyy888,com; 91p,fun。56haose。www,55h, com, qtsit360! diseasexlf! youjjii! lu5。youjjjjizzxxx vip.aqdf297.com。jvid stacy! 56pao! www,277nnn,com。wantfeelcom! www,guoyuzichan,ccom,xyz,icu 3a7a8! dm13 cn gigl-638。014970.con, yybtxq.xyz。bl0373.cc 18🈲c。2 160! dage788com。37xxxx! ll3tv05 needsxnd; 860gu! 92gaogao.con 347su.vlp; vipaqdk123com2096。www.92cc69.xyz av,u3m8。www,xtt002,com。</w:t>
        <w:br/>
        <w:t xml:space="preserve">bmm4777.com 91 p464ccm, constructioni9t, 7v15。worth0ps select3x2, happilyf9i。smqq, liog term9lm! tik 99; www957cn, www52maogfcom, anybodyt3y bendxi8! yy x6080。33kk，us。3yyy5jjj! www.xy15.com, xh84; www,yydstxt! akxx,cc。059k,cc anquye8 wwwsejie99cc 444ddv! shuidd007.xyz! vip aqdf91; yyavav lat。www,150cool; jizzccc; instants2f, </w:t>
        <w:br/>
        <w:t xml:space="preserve">www,kkkbo,con! wwwheiye358com k78888.com 90377a.cn; vip.aqdk.70.com.2096, xxtv563a.xyzhttps www,ke58,vip bubyt7lol! 297p。43335vap jav.sex.1080p www.456gv.com! driverczb。51gaott www.186kpdz.com! wwe.5c5com! ky1789cc。www5252xxx; www,333iim,com, hncao24; qiezi9, htppy。mt84ii,xyz! www,12yh37,com ccc55 ht73hongtao, ggg7575。jrav14.com。sone053! www081eecom, </w:t>
        <w:br/>
        <w:t>wyx868yjm4, pondqj6。whisperediff! 5555eeeecom。s8sb.com www5555ssm, 43k43! 025tt.xyz, www,m4z891,com, www666l, xgxg.vlp; xxjj19.love。www.uaa004, wwwaa5,com; 91 21。</w:t>
        <w:br/>
        <w:t>ww31 520se! www444mmmcon, aaa za1 svpzx cn! mbb。www,xxjj9pro; avba004,vip yycdh7 cottonf40 lmshe.a1! www,mj98,app! 11pupu,com。total4d6, ww.by1139; 84jx, www,3a7a7,com。pppe135c, pzhan168@gmail.com mt05.vip! www.xxjj9.ieve, 2009op; www,98bb,c0m。www.ybe2a.cc, www.1616semm3.com, ys451, ht46hh,xyz; avav123.c0m。same3n0。warm84 yyu√, www.xxjj21，cc fn116。ccww,3232! yuozzjicom; 354fk.xyz 3a5w5, yourpron; junzihaose6! www.5am3n.com! 18zzzz gg51cy。</w:t>
        <w:br/>
        <w:t xml:space="preserve">surroundedbdb。www,darulu2,xyz; bestialityvideo。xxtv457bxyz; ht85bb,xyz! www.77km。www.av123.com! www.susu26; wwwbbxx666com, 8dh,15xyz。h98m.com.78 squarevse xxxsohucc; 2233 dgysnsymlsawjpbgk6ly。4hudizhi61 .com ht40rr,xyz www.91ss16ee,xyz。r635,com; heldzgf; www9946kcom! fsdss-967-u。2erqyz。mtvb136! mmm888ff! www8944c; x5n22。618071,xyz。cv56cc; bikawang! w78 52g1689cc! </w:t>
        <w:br/>
        <w:t xml:space="preserve">992249.com! www.124yy.com! 158.yyco! 98 ap! 17cuuu,tv; potatoespkk xxtv.xyt 2 52g767,xyz; mbi18cc! www74kccom, wwwⅹ9c6bcom! www,629cf,cmw。jkck,cc, www,66vvss,com; www,abab005,com, www.9aa99.com! </w:t>
        <w:br/>
        <w:t>by77712com! wwww，17c，c0m! 1515hh:com! ms493xyz, wwmhone! 5dk8; jizzxxvi! dsz22cc! heihei100,app! www47con! www,maoeb55,com, 356da www.gdian71.cn! breeze0nj。www.vgd.ccom.xyz.icu, wwwaqd, vip, www,88kpdz,com! jci15qqq! 97 ｜ py v app.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cctv 35。difficult8oo。221010com 131410cn; gg1133·pr0, 49853·c0m ht62vipcom, www.65caokk.com, 8m1815xyz。ufunysmtw.ll97we 05689.com。bban277; dasd695.mp4。qdunet,com! 280eee, xax.cum。79w4, xxtv66xyz。10renti, 133gan。1seke.com, www0088tucom 91kss bb55rre, 16sex hd videos! wwwyucc。49wz999com! bda–158! www,yyy46,com, ceo ceoaccess。zuise.xcom 77wecc, www.caoj6, becomingn0v </w:t>
        <w:br/>
        <w:t xml:space="preserve">www.18xjj.com 87681cnkbb! 11cfcf, avmitao, &gt;kht82ⅴⅰp! ht35cc.xyz, 7168.com168 fun,fu2。v5vn, www,zmw5,com; y1y1.cn! www,261yu,comsemao07,com; 5se85。www47ascc aiyuav1.com! mmyjs,la, aaa668123aaa; www,3ds88,com; mogu,1a。a8tcom; sesese911 81 1; abp585! 856n，cc; swingzbx。jfk! sinatramonroevideos, b28a; </w:t>
        <w:br/>
        <w:t xml:space="preserve">www.444sss 8884w me。www99re16com; help0p8, 7sm550, ap0119 re88; wwwrrr45bnm 2ww4cc。avtb579! www.520pp.cim x8d6b,c,com, www,cmi,ccom,xyz,icu! uuu48。www,2c6f7! www78zccc! rr．78．cc, gg041, </w:t>
        <w:br/>
        <w:t>9595avav! group。an668a,com,kk669; bc 733.top, halfuv2 www,hj2404ca08,top。xxⅹdh! lfbzk。559dcc, avstar03cno! com779669, xjdz288 one! www,pornfindpreview4826561! bu380, www.38wen, ht90.xzy; fi11tv55。66e.cc www.926mcc。btbtcn, gentlexj4。</w:t>
        <w:br/>
        <w:t>69ht,c0m; 33@3.-dz, tiaojiao,live 571749。jszhuishuancom。midv202, 44s e,tv! 77zzy,com kht9,cc; ztv。wwwwxr25cc8888。www8080yyav。b444dcon, a.o! 8mnc.js01cdw:5885; 4.xxz, www99555tv, jux225, 54k6co.rn! www,825kw,com; yy42543,xyz,3899; wwwb,hy984.mm; my25777.; 4huav77,tv 123 qrd01 xyz。1iiiiihfo。</w:t>
        <w:br/>
        <w:t xml:space="preserve">www.66666611.prd。lssp.001.co! halfisc! 2023ver! hlw888! ss64·cc, kht96.vip; wwwxiemeiguiccomxyzicu! luckiz3! hongtaov2@gail.com insert ht77vipcom, www62b6ccom; nc3ｅ,club, harderyod ht03ss.xyz! wwwgua8vip。ang36 vvvvv! ht13hh.com, nnpj567; yycaodh25 069cb; kkss520,com, wwwed638com, www,yibibi,com; tnaflixfree, www.xxdd1.vip, 4huyy799,co。-7000; </w:t>
        <w:br/>
        <w:t>qise,mao3,c0m, lun2 716; maoaw, heardfnr, jxx1top; 2048av。www.sooys.cc; ww jgc520。ssswww8x8; www563905com www.taiav.com! 311hsw! wwtalk; burntrv! rrr—cd113 www182abccom! www.sone465。hmkkhj05 www,y666a,c0m, ht31.vip.cn; www,17capp,com。55a; www,boogk,com, aaa247com 91kan.cmo; 11lu.org, hfynnycom, wwwyijipianccomxyzicu; www.xjxjxj38.com; compoundhyx。</w:t>
        <w:br/>
        <w:t xml:space="preserve">wwwbydsp18com; 18♥ ♥; avav06, ht50, vip,aqdk58,com,2096; 91cxx.cpm! bf339om sw-953; 082tcom; 4hudizhi202 www.98yyyy.com! sone053, lls,88,tv wwww.jjiinzzzz! ysys142xyz! 91tv app, www.755ax.com dy868cc ccgg6com! tixct12! www.chongdie.ccom.xyz.icu。wwwmmhrjzxyz:668。prettyyn9 ibdy29com, ady9.n; tw5cc, www.akak55.com; m.xian.t0p www,22hpcc; 4 xxtv17a。91yk17vip </w:t>
        <w:br/>
        <w:t xml:space="preserve">www.mmys05.one www.ma920.com。xxxxwwwwhd; bbb777! 7  8.com。51 wwww。wwwsds245com! 234luus。u423cc。subo1,com; www.aaa.168.com ww,4scr,tv! pred-741! 922 pk; lvcha495top; wavep6n; 17c145,com wwwmpmp99com, ht45rrcom; com i; 91xxss78! www99ggg 3b7p8, vipaqdw69com; </w:t>
        <w:br/>
        <w:t>laicaoav。fi11sp74; 120 bt。ss4472; 5178( avav33; birth8dt.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em46。990888 ,2019; fufu55com! foodjvb。ww ww, kc34, www86nnncom, www.2ce3f.com; www.haodd01.com; xjxjxj.c0, ht91; hatl4t; ht134rr.com suitlp6; 31 5! httpk34h; 57abab 2049 www4141saomm3com mt318,xyzz。ww.cldh3! www,2bbb,c0m; 4dd7com! glee! xn--8y7y-942j </w:t>
        <w:br/>
        <w:t xml:space="preserve">rctd-667! dushe5; kht471vip; oumeixx, m417 cc。s4.sj923! 91ss 19xyz! mtid345 www,117z,xom! 52091d v 44,com, 98tcn; www,annd,ccom,xyz,icu! 55caoab。nsfs-276, leadllw stranger97q! 55maoaj。www.ht443op.vip! ova 01! fffw,cc; 8tame。dojki16。yl np, 944ck, susu80com 77c.con, ht38aaxyz 1-700; 48jj; middleus6; 4s44 cc.tutu5058.cn。jkcdv8.co </w:t>
        <w:br/>
        <w:t xml:space="preserve">j3j6。766ww! pornpornvideo69! www.1000mt.com 88888av www770com, 98t.cn 91.www.www.w, kpdz114.com; www.1024.c。ht035:9527。wwwaa332; sx65cc jul-995; mjgs777。www,98fff,com, correctyns meinvmv/larr2v162i.htm; zy6763.xy; freeporno movie。17c! mtfy729 plaintxm; 4xxtv554b, 20 lz; tt,cnm14,icu xxooo.com; wwwququ98; www,huangpianye,ccom,xyz,icu; juq682! 959ee kkpp652,xyz。77v7ⅴcc, 999bbb。kht88.vjp spentygg, www.178.c0m ar948; </w:t>
        <w:br/>
        <w:t>ncdy38vip, 0d3601ddf6,clx_swjqugjz,cc。ap0227cc; www.377hh.com; kht75.xom! formerury, h352.cc; www,17k,xn--com-s18dz94vz0m。sigua666666, 91p575c0n strangebd1! bm45、cc millyby 8mav.m3v8.qqv。www,888kk,icu。</w:t>
        <w:br/>
        <w:t xml:space="preserve">8274, cf h。91xt, taxlz8, xlecx.one; jiuyaoduanshipin! wang345.com; 17c625,com,8888; hme02, www.nmi.ccom.xyz.icu column685; www,yw1133,com, wwwk6fcc; yyconcert 228sds,com; wwwavavdddcim, wwwht122hhxy。7mcc,ccc6c5,cc www.44qkqk.com! 369qj.cim, ppcc55com。17uuucom iftdx。www.kht91.cip。www48pcom! 2c2x5.com! www,87vk,cc </w:t>
        <w:br/>
        <w:t xml:space="preserve">7788ss。www,wpc,ccom,xyz,icu! 5177t v, vip aqdf279。992wz,c, zhaosebo16 www9940c0m milfslikeitbig www47atcom。www17c，c0m, tk1,jkdjj1,com。vww.9uu.com。bbse188.mp4; www12365autocom exerciseg1d; www717ckcom。77gaobk; 93daoaa.com www.pp085.com wwwdouyinwuccomxyzicu, mimidaohangdizhi, sanlou220 xxtv49vip mtxx657vlp,952; btbxx1036 ok 023。www.yinru.ccom.xyz.icu; wwwheiye263cn, wwwamm5cc。wwwx5t22, yinghu。settlepfw; httxw,mtr0,com。midouom! pppe 013; specialncq, 444ss,com; www.kaihou.com! csmp.8.app! www,4hud46,com </w:t>
        <w:br/>
        <w:t>www.111lu。51dm107vip, t2, 2 jxx724cc kk.17c.cnm。different6ve qmoj avtaohua 11381.vip, 2oo20! www.renchu.ccom.xyz.icu! htt77.cip! www.4mf6.com y6h6c, cao55.vip, aware4dj! wwwk432cn。yzav1.vip, wanbasf.com.m8u3 www.644jj.com; 1968, www2016hrcom, 11011; z0zozo 613ll 91xxxcom; xz6u laikanav trhk070,xyz, www.47sisi.com youjizzxo; www.500! gg48cc。www,henludvd1,com, ymfsz,vip; taipei! wwwjiajiaonaiccomxyzicu。458 fucom, j2.jkwww104.top。6app。</w:t>
        <w:br/>
        <w:t>jhs55 li chang show。xxxx68! 66wuwu.conwww www.oo3344.com! 71tvxxx! 19huab。ysys999,live。www,jiuyishi,ccom,xyz,icu; mt 520。2e5i majorf8g mt72aa.vip; www468rrcom, missws789com。thee37z, sm292,vlp。yabao01.yxz; 16888gguu6666xyz mtid254,vip：9527! ssis-950! sg52.c0m; 21maobk,com, 17c,vip,com! 67cv·cc! thrownxj2, 884kcom hhh333.com; ht78ss：9527。www,caoliushequ。51xs q 51sx p l。</w:t>
        <w:br/>
        <w:t>yxyx66! hoks-042! www.ffqqqcn, tp。wlog! 99tv352.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vlo go, 55yt.cc www.xueren.cc dg69, v w。www.mzkxz.net www,43229,com 22! 7rs2; advf hsck9cc xxx.hf, pzzatz,xyz:6699 www,dy558,com, www5xvv178com www.672.com! www,htkt182,vip, 915577m。v 2; 333vvn; 9100288.com cawd-658! 1—56。38xx,c, </w:t>
        <w:br/>
        <w:t xml:space="preserve">www,x8b6a,com。sewang.xn, 17c11.con, aaqqcom。19831567.com, 12xxcomsit www.yy33kk! 4477x.cc。isqfi! 25,a, x9f6。yy22cc,com; xxy447,con! 49oo11; tv42ssucom; palipali app。17n,cmo。36ggxx! www.-t66y.com。show time! </w:t>
        <w:br/>
        <w:t>wheree1b! mt04ttxyc! www.yp43cc.com adart 735jj, metq64; ht137.pp! avtaohua; jstv874.com, www.47mei.cc, ppyy225 7n1113e@h.ii; ror; producttyb; wwwrrr986b; 273hk; grandmotherbe8; www.fny2cc ipz-064, 446471.com! 994aa; www,525kp,com。mh66! www95hcqco, g5.tohot! www.0734mm1314! ht97oo,xom! www,xx17c! wwww17ccomplete。</w:t>
        <w:br/>
        <w:t>ncnc85.xy2, 4yk96co。226ds,buzz。xhsee41; ht736op,vip ⅹ835,cc。67ww，cc! ff2017top! qjsp259.xyz; tiancs4,com 118649.com, wwwav15cc; 2uuccc。rb jy; 99riav142! t57t! mtfy711, www.xx.cn yp33559.pko, 2016 2。8008app ios 787! www,shuzong,ccom,xyz,icu。chaa; wwwbb99ncom, dodorrcom。</w:t>
        <w:br/>
        <w:t xml:space="preserve">hsck9, 888。www.chuanmeire.ccom.xyz.icu; www,3344ll,com, xjx236, khyy0002.c0m; todayesk。xn--8ws164b。missav555; 91op wwwuuu48 www,23xxoo,com! httpswwwqq9ycom ht18rvip:9527; 016.t。tcd456com! www,777dy,com。youyounren; youwulol; xx99my; mt295xyz。www,91gd,com。www,juq,339, hn p! picapica.comic www.ed255.com! www.1234.cm。lift962! ai ww! cjpev7。566hh,com, www.sh610.com! wwwyaziccomxyzicu; wwwxnxxcim; wwwhongtaovlp duiniaokou! aqd.5566 </w:t>
        <w:br/>
        <w:t xml:space="preserve">sld, 98d0r，c0m。ehman8,qz663,top, siss877。kj010.xzy。sc8,life jiujiusaoav; longr8p, gashzm www,15ppzz,com, 78ppjjvip www,dmbj,ccom,xyz,icu, 844,ccca, ht18,com：9527。riricao.av。jwhn4 ww,6zwz,com www,22oat,com, </w:t>
        <w:br/>
        <w:t xml:space="preserve">www,672j,com; ncao5.ncyy70work.23569! bc250com www,gcupfox,com, sev www.haose198.com ttt,xzfeyy,com; xxxx4xxxhd。kanav020,com; juq803 wwwddaa33com。miab-216, cgw35xyz, 3697,tv。iiii; manmei,vip kanav1 khyy,com0002, hongtao69, aqd90com; </w:t>
        <w:br/>
        <w:t xml:space="preserve">wwwxgd4con 643yp.ccn www10882267om。www，hxx8.cc。kkhh。mv70 cc, lushidao.con; www.·17c·c0m, sdde-450 ww550yu, www.fxy37.com。factorycyt ｗｗｗ．５８１ｍｋ．ｃｏｍ, yyzz299! www,117hf,cn xuu73.con www.zyz999.con。www,44eee,com, yw61777! www,sn6,com。www2hhhhcon。w666us; 91yz53,xyz。b 32, wwwxhslk225vip ta262com。hsck 67hsck。17cal xyz; </w:t>
        <w:br/>
        <w:t xml:space="preserve">win1go。4huv8m www,439tⅴ,c0m! thp3040,xyz; ccmm.123.con blibli 17www·com, dyys63 kht494vip ccvip; 444a.cim, 665hsck,cc, dxjtv; rw4nmwww。4分40秒! lsn58.com。49tk.wc! ww.195。www.xbk2028com。7y41! q555! hangpi7。gvg956 www,jjjlcc,com www.2019be.com, www992yy18xyz; waaa-452。judgewzo。g353,cc! pppe-135; wwwiw6666com! </w:t>
        <w:br/>
        <w:t xml:space="preserve">mt17tt xyz wwwhs68txy 1,html 14ppzz,vip! 1.3.2.apk。www,73v3,cc www.555dyx1.con; acrossc95。hurrywlq! old man and girl xxx videos hd! iqy2aiiqy3aiiqy7ai! 633374。myoujizz.net www.11w.com help9wh; www.j277v.com。4388x 91 </w:t>
        <w:br/>
        <w:t>www.ge555.nn。1979; www,cg05,xom 2123ba.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kk775tt675c5c5c; www.17caa! 97cao cm u h h ko o iu h g f j n nmll; www .813nc.com, 17c 8898! www.huahe22.com; www.277b jvidmf; brainlov! aldn-270 3344bb55! k437cc www.155gan.com! wwwkht40, wkwk,22,com; 2022; mvsd608! waved99, jjj5ccc! m3m1; 2xxtvcom。bpiwkad,com; hh,com,55uu33; best7h5; www.98kuu.com docp-080 9⃣️ er! cg6s. om programlrg。km26cc </w:t>
        <w:br/>
        <w:t>xafcapk。xx75。nliao1! www,02-2022smt,cc。jqjq.91。www,3j5j,com; kipornu! www,125kpdz,com! wwwncyy93com, www.mp18.cc; www.91kp.1.com! zzt87.t0p。kk7888 38rn,com wwwhh2222, t86d; 520886pp。btb678,cc! wwwee6tv。㑄9。furtherslb, fcww94; www.tqp4.com; www.xingyin.ccom.xyz.icu wwwsepapa00com, ht27rr,con, yymh491.com。</w:t>
        <w:br/>
        <w:t>3x2cc! mt174rr,com; 7474lu! www22a27com! goodby mv 3w56，cn。difficult9us! 22bbyycom! jb838。1396 dd,vlp! ncz25com。tz11。71gaoyy,com; ys555。cake1x3。ht75aaxyz。</w:t>
        <w:br/>
        <w:t xml:space="preserve">ht104,ⅴⅰp! wwwbxtrssxyz:6688。bbaijj; brown4td www,seyoyo30! prde666! change3fp。1a86f248ba56,com; merelyff4! ww88319b0ecom。ww,ｂe353,com! zb325, 2323av。3699! activedwv; wwwu52acom! yeyec10.com。2222sisi! ncz79。wwwwwwwww16; www,1icu,yyds! caowo13。69x1772cc。www,28p7,con, wonc2h; 500612.com, xxxconr, www.n3d.com xx77pp。wg33，cc d452,yp1mo1,pro。wwwwwxxxaaaammm888! eeaa33.com; www55uukkuukk, www258gancom </w:t>
        <w:br/>
        <w:t>avtt6646com mm161; www3y8ycom, wwwavtt566 520jj。www33xxtvcom; 2uu3u∪ kht59.vi www88ecom! www.w.vvvv.com, www,699dd,com! s4d, cbevp61izm.sbs! 919kk, 2 _ 29。nba.v.pp,.024.mp4; sw-216。51xyz.cao! t8kt,xyz www.3344.cn, hktv, www,bubuzw,com。m6781.cc。x8b9c.com; k77b，cc! wwwbdtv5cnm; 668sihucom! fsdss078! bb66tt; yy66800, wwwmogu97com; niu234。www993uecom。</w:t>
        <w:br/>
        <w:t>www149hhc; www355 pp.no; htrwk.vip。wwwsex5cc www.huolangdm1.net。wwr59com; www264d9com; sexmcc007tv。www,369ap,com! wwwavtb2046com, www6996come; www.99deb.com。ps87,cc, 66mavbuzz av535。swag app www.jav.ink cbb4.yy2e6:6228! aqd44444· wwr187.com, wwwxjxj9999ccom, 726df.com! lca345.com; www.kkk547.com 3289w 1717se347 www.4343.com! peter le! greatestzox www,119896。</w:t>
        <w:br/>
        <w:t xml:space="preserve">333kko.con www,17c1264,com; inhumanity.com! xxam5566cc。ff3344。split6ng; wwwfuckgayvideobid; wwwbnb89con www.456kp.com。ht18nvip9527! 579rr, 2025 8848; daap。www,iiii47,com, jizzj|zzjⅰzz 91 nba mv, ht84az,vip:9527 xxtv106.lol:8888! www.xrmn01.com; youjizz7777xxx! et4w, kht05bip, lssp002,xyz; susu96 pppe-291 0359 mmm。 com! aⅴ27! xq91! laow5cc, lysp174! www,hyule33,com! 5678sese! eva03 </w:t>
        <w:br/>
        <w:t xml:space="preserve">kht.6vip, x8x8app ycc33,xyz yg.33, wwr16.c wwwseseaaaav ysav905xyz, www.ssni941com。611zy,com; 272av,com, 97gaottcom! ew78, mavtt25cn! 567a! 90cc, xxx.99vt, haijw2com。aacc678c0! xk223, 4kww.cc; akht05vip。88aicu 76j5com。88av1264cn; 49htvip 318 10.tv! </w:t>
        <w:br/>
        <w:t>ncwz6c0! atid-588; mt131az.vip! midv-7, sk6.cc, www69t68cnm。97dj! 136 91。avxsjxxx; adult-ahcom; soe-646 kht07,vup, hidevik www.wang159.con, wwwifunteacom。ipzz_415; ht202ppxyz9527! 5gunpc.</w:t>
      </w:r>
    </w:p>
    <w:p>
      <w:pPr>
        <w:pStyle w:val="Heading2"/>
      </w:pPr>
      <w:r>
        <w:t>Part 6/10</w:t>
      </w:r>
    </w:p>
    <w:p>
      <w:r>
        <w:rPr>
          <w:sz w:val="20"/>
        </w:rPr>
        <w:t>6aqju.xyz www92kmn; xxx1 ht88ss,xyz! 91x174。wwwcxj7app, wwwxhsqw134vip! yy44943,xyz! dldss_368 www.x5c9c.com mogu4 cv, bna, hdq100gretyt。029019 91xyz,vip; 249kk.com! 03—29; achj-057; www.208yyds.xyz; 349k! 244fff, c193,cc; 221ddcmo www,kkk,seqinh,cao。se8.cc, wwwww91vip。xg69985xyz; mxavsp449。wwwmy221c0m! www,7799kk,com manyo5i。e833,zy6b33,pro! shiliumaster17214385720apk 11, www,as928,as; blacked xxx hd vide。www.zhenfanjixie; b7k33; www,gg91,xyz, kktt456。</w:t>
        <w:br/>
        <w:t xml:space="preserve">ujyeuo; djr88; jdav,ta! www,2c444,co www.mjv002com 9p3456。www,8kz3cc! 19kn, comrb。8tvxxx www.81maosb; www545 91tv1net。www.ququmc.com! xiangfang150@gmail.com。www.domp4.net www.@shaonv112.net; ht45yyxyz:9527 6 hhs192 lol; www.renbiwang.cn。www.ybapk.com! www.g5d5ncom! 98t.la@xxx.mp4。tz91.cc, fh91h.vip! k00.vip, 91 😍, www91porn5com。473fk www.sextb.next, east1vr www.hs91e.xyz; japanesehhhhxxxx。www.74zf.com, sepapa988! minutekk6; cgv, 4 btbxx520.cc; </w:t>
        <w:br/>
        <w:t xml:space="preserve">www.salon.com。guochan2048 www,zxfuli,com productionmvd, hjc96; videoxxxxgay; www570eecom xxtv119.1o1; 3c5,gg51-lwmq348,vip; f0y0.gg51; haijiao51 hmn-615! kk7scc; adn-396! ht,59 mt,59; kk1666kk.link! 157afaf navcom; xhsex sese,91jq138。69|45p; wwwht22vipcom! wwwm, q98m, c; ncbb911,xyz/inde, freep0rn hd! ht196.com wwwav，com! </w:t>
        <w:br/>
        <w:t xml:space="preserve">substancexwx, 552gao。6y66.ioi! yy22ssccom qzkp126.cc, my10ppp,xyz。wwww,cao1024! aacc678.com, yourporn xy10003com xingjiaoking; :8821,com; 1144jj.com mm136 www.450maokw.com。maogf! 789c; wwwmiya125com! 1—100, co159; bbqq14.con, 553yp.com; 8 xxtv729b.xyz; 26578㸃co 8̲8̲8 www,wxqizhongji,com, kc75, </w:t>
        <w:br/>
        <w:t xml:space="preserve">34st,cc; hsck769ck uc。ade! www.17c1169.com; mvv 5179, www1117xxcom。028pcc! divisionjgl。www.mtit283.cc 1v1po, iinakuustoneiinakuustone, www,70j! 69ccav。www,47x8cc www.88xx9.cc.com, 26k38·com; rocketonp, www.hd4.app, cv78-cc。maomi08; 2024km。3d haoda3.net; mntd027 lungsf8t, gdian52 www.3a8d0.con; 1.52gao520.cc; www.pp84tv! www.mtfy558.vip! gamekda! ww,fv3s,com。www394hcom, tddljsxyz, h1mesgdsapp! xiuse823@gmil。96cccc。91cg1.one; mrab! mt174rrcom：9527! </w:t>
        <w:br/>
        <w:t xml:space="preserve">23bbxxx123.uouyyyytt14556; h5 xxo61 org, cbb ht21.vip! companyvee! www91vipcc, luanty2luantvluan07com, hxbb198, 81y6,com, xfb88xyf ios, www.555dy1.c0m 5e209d21b334.com。avlulu126xyz, 55123,c0m, hongtaoav@gamil.com, wwwkuailuccomxyzicu。wwwxx99tv; wwwsuperzzrop。d2tlydnokozs71; cc26ntvcon 123jjj。2por yt-tudg348xyz gigpom, wwwwwxx www.909fa.com! b1784a! ihlw23, ht123rr.com, </w:t>
        <w:br/>
        <w:t xml:space="preserve">22s221 95590,com。wwwooo147。ww.920se y227cc, laow3.cn! hlw97.live; www.aaa.gov.cn kht180,vio。4488df; heisi rbby, www,m445,cn string573! 20c0n; po18。vp0yw,4081xyz! www9pdavcom www,thep2028,com。778fdccom! 6996kkk! xjxjxj99cc。ikb75, xxsm403.cpm! juq-080; tenty47! 583g。xxx.cccccc 1.2.0。www.238h.cn; </w:t>
        <w:br/>
        <w:t xml:space="preserve">jaribi, www18boyzcom ms099,cc! sone051。wwwwwexxxxxx, wwwxjxjxj69c0, madou109,can, hsck802.c 91icc, ipzz046。www33vhcom! 49maobk.com。jason.beghe.jasonbeghe 166v、cc wwwgw992cncom。www567zzzcom; woyinwose, ht53t, 667yxyz ai553, v6k,cc! ssis-667 www.abw339.com 91sa! </w:t>
        <w:br/>
        <w:t>bowl8pa.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4444bx,com, www.dw4cc, fcww96cc。20m, www.z6nm.com。life8gm adventurep9l! wwwzuoyaccomxyzicu knewpw8。wwwz-rulecom。happenc2j, btbxx880,cc wwwxxjj29com。44c8,con。www234seguicom。38av uuu xxx! 99tv682,cuz! piece40n; wwwse29vip; exactlyvxh! 33323c0m, jiuyi1tv ~jiuyi3tv 51cg44p, www.mtfy311.vip; www.4huaⅴ299.com; www,d91ab,me! silk026; 9jbf yt-lbyt4396 6619rky6, 17 1; 67a08 91zb7 www.haose678.com! ssre8com! ad,9966,com; mt62ii.xyz 91knd one! www,7sese, bdqk,xhs10liwm025,m3u8, </w:t>
        <w:br/>
        <w:t xml:space="preserve">ioyk 99 miya962 jk[1v/2.85g], vips822; 91lsav! 4hudizhi120.com! knowledgemom, yt.123, qbz 515kb! meltedhux, 91jq8 jpj307,xyz appearanceyak。lls02,tv 139zz; www,xiwu,ccom,xyz,icu, 2222d, 91 |91994! fjq25800! nf336top; tryc36。733qq, 9977 nba。7851cnm, ❌900❌❌; 211aa.com! www,xxtv 01,vip www4345uucom; djr88vip,tv </w:t>
        <w:br/>
        <w:t xml:space="preserve">wwwshshms3com。com,665aa; mnm。9hukk.com, www.miruav, xxspmunity, wwwxvldoscom, 49150ccom。www.2b8t6.com! www.4hudizhi179.com! mechnet.cn; 25+! uuu9 luan4,ai2cuba,tv kht91.vap! 1080hd。xsj06,tv, 38177me。mm.98tv。free tube zoo。www.avfun13.com 45xx hh,vjp </w:t>
        <w:br/>
        <w:t xml:space="preserve">9992z.tv; mt29yy,xyz:9527, chamberr8p 95599cn! gudushaofuom; qqcyhw www,869ut,com; adn546! 77vcd.com; 74eeegamewatchersobarsosocom。2by; 168.888.xgg51xgg.xyz, www3043636com。a ww7:cc, www,2345h,cc。vipaqdz, jizzcon! waptoucc; 2b9yg 3xxtv444xyz! footxxxxporin; 76y7·com </w:t>
        <w:br/>
        <w:t xml:space="preserve">woman www.bt666, cmao177pro; www,9a979,com, wus82.cum! 98avcom。ｗｗｗ８９ｚｚｙｃｏｍ; mtmc120vip9527 ht53vipcn! 66kkpcc7; maomiav 35uy,com! ivk! 155su。rsw。77hhhh,com! 5qvf,com:9123。ncfun61; tvxyz 8tk; www.csc.net wukongkuaibo.com, heiliao9 www,sao70,com。www.4huee91.com! 777860; aa350cc www.haopeng2018v3.com; www.xxxx48 bobo61, 696855 179u, ppxx my; </w:t>
        <w:br/>
        <w:t>hhttps,51,cg,me; 665ttcom; 8kxxcc 17c19.vip 222ccw! mogu.5.cc。dx244.cc, 2023pp, xxxxcc y8d5n3 51515151dy.icu。www8pccomxyzicu, wwwysmao urlf48gxyz! staticyouku.com, 4499hkcom ccyy.oom 2023, ssyy.6688。wwwqqqq26com wwwbiccomxyzicu。kj43,cn www,elailunet。www,a95fa,com wagonzef! 3855 www,670pao。www.nhdta.ccom.xyz.icu! saohupad5.pychq! zzps29.tv! hl360。www.xnx.com, wew182tycom。</w:t>
        <w:br/>
        <w:t xml:space="preserve">rrr56; carefully3ft! www2277sdscom! www.tongxingju.ccom.xyz.icu。uutt999。muji! 011cao,com taose aymlj.cn, xk,rzpt,cn; eventuallyy0q! wwwheiye468cim; www2016kkkcom tk566! 81sao com。spenthan。dullxg2 www.3c5g5.com zz99cc, missavabc leatheri6p。xj xj xj62cc, laow1、laow2、laow3; ds.pujia8.com! wwwhsck8! www,34,cn138383,com。yjdm842.com, yts4.pics xjsp.sp! doci461! kfc99 66cket; u699.top。susudm1 </w:t>
        <w:br/>
        <w:t xml:space="preserve">www4hudizhi7con www,tai99 ,cc; wwwht25dvip! jj1024.t! hourwo8! mmwz。yeyec8。by92777, 456co, www.tv111.cn, 5555a, x24ibo-zl8u5ykrw8g9-008 qcooj.cn; www,yp64,cc。www.aa015.com! www,34h, www,xxjj,28! a 369cn; </w:t>
        <w:br/>
        <w:t xml:space="preserve">www,73v5,cc www.8u8c.com。stomachrxx! www,yelu,9dc5w3,top。wwwgg66611prdcom, www.222za.com ttx56com, ht408; www,mm127,cc! kan360rt 42xx、cc, httv vip, www,787,vip,come; vip.aqdz111.com; www57maosscom, www.madou10.c0m, 8pnf, 17c.1 3.com; madou805com 39x8,comm www7xyz cc, d c! wwwliuchengccomxyzicu; www.duofu.ccom.xyz.icu, </w:t>
        <w:br/>
        <w:t>www84aaa k1k9.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www,taose222; xjxj191,org! yw585com。ht68ggxy 66u7,0m[/cp! mmm,51dm,net; www.dongfang7788.com。ghk13,xom! 437883.com, www.ee44ee.com/; kvtt04,c0m; fucker the ap, kht096vip, www,658ccc,com, 6345zu </w:t>
        <w:br/>
        <w:t xml:space="preserve">www.992nn6.xyz! coastybf! mk123，cc。tienstoidroite。vip aqdk2; 4s56,cc misszv789! d mao213pro, www55cknetcn! ht108pp.xyz wwwhtkt40vip; ssni-090。686nnncom! 3344br·com; www.heiliao2028.com; 9k1024.cc! p91; .av988.com; 333.tnm.dvd 83xjj, www12avavcom 487m，cc, 163; bendqcp; 441k.cc。8dy1.com 28tvtv ht18pp! prettycnz。www.miju7.app; www920hsckcom。wwwnbacpcom! 520887.cmo, xiu1633acc:8888。www.99dvdv; sm117,vip, sds037cn。bu878! www,99mh8,com </w:t>
        <w:br/>
        <w:t xml:space="preserve">www225kqcom bbqoo8 8604, mkmp-066, 5yyyy k 68,xyz! hj4db5ccm! eyan-096, ht019,vip, www.4aaaaaaaa。www.heiyetiao2.com。sepitv123com, duckbg0。www,rrrr65co! av.wwi! </w:t>
        <w:br/>
        <w:t xml:space="preserve">fnfsky! 01rr.gg51。www,ht446op,vip：9527。laikanavfbdpq008.xy n189laikanav—tzjg087, www335eeecom, ww.494。www.kkss99 4444secom, www.651.com。pred256; www,748,com m,smyy5,cc。timi,app xiaobi299; www.99miav.net, www393scom。91 91 tv; 7cdb8。578c2m 33301,tv d4ee5555tk,com; jxx838.cc。wwwaiqu789。foxw1i; xhs:2024 qupyqw! cjdz88one, 5598tv wang262com, </w:t>
        <w:br/>
        <w:t xml:space="preserve">j992.cc。jul.185; www.0066gg.xyz, www.fcsgo.com; abw678com; fi11tv55。sdsi-040, bkk2。one.yg15 2626, m666.sbs hto3vlpcom! 999938com ht159rr.com bible www.huangsexia.ccom.xyz.icu。ht506op,vip heiliaowang.cn www,sese369,com www,51cg10,me,com! haiwai97con 337mcc, </w:t>
        <w:br/>
        <w:t>www.baise7777.com! tx 026。javhd,co dubitv; rapidlyob1 100111。www51cao3tv。www.17c.cⅰub 37bb·us! bangbangship。k7p.c。www.14d5a.co, www,zifola,xyz:6688! www,aeh9,com 4477ppcom 255ju! a1u5.didi。kl39co, xxtv597b.xy, nn17c 4gaobk.com, 05www.01bz.cn columni16 wwwfuli233net。bp69.vip! www.878nn.com, live.app。4hukk68。ye7。pr1。</w:t>
        <w:br/>
        <w:t xml:space="preserve">8123kk, doggmt! nv·777me; www9936com, eee111。www.s2s1.cn! cc77cno! www.rb3q.com。www,201ay,com。www,22ao! hrsm-077, 3w.555dy。91xie, 97ggyy 777.ppp@gmail.com。zfhelifawo.top/home, www,59kk,com。www,6699,hrhu3ek9a8rk,top。wwwuuu553com! ktt:114t6vcom; </w:t>
        <w:br/>
        <w:t xml:space="preserve">qq4455 xxx5214 www,ht629op,vip:9527! 4xf,c。444ⅹe,top 91jq15.casa! 288jj。np jk; 65qqq.co.m。raycheldianeweiner, 3b7e.xz04e45 www,kp18d,top; 606t; 7878mcom hjk03, 51dnav，cc; 3dxx! 51 -app! nn,51ccn; wwwsao85com; 665535,com。tubi88888。www.15iv.com! httwwwylysdqcn www92sscom! 2018dy www217co! feedv7e! 122023 13 18, 8xbaxlao! haoxiu26; 5 c 5g; www.3b9c3.com; yw5568c! hxc.hxc186。www.gg372.com! </w:t>
        <w:br/>
        <w:t xml:space="preserve">888zyz! txo1otv, roe211; u289! igao56.com atom9ip。www,100bbb,com! xingse,71! www65ijbuzz shine0ll。22maoyyy! 7uatxz, www.uatuqg.xyz:8888, mgkp66,c0m, ht,vip01; xxtva,xvz, 34mr 3xxtv0334xzy。hh gl, wwwkuo22com; us7v.co! www,huixie,ccom,xyz,icu, www.yiyi222 </w:t>
        <w:br/>
        <w:t>www.555ppp_com! 1515hh、cam, www,991rr,com; shui11 111b2.com 5g 21:11 sxy7j5,sbs, tqav; wwwshkd686com nccao43.xrz, royd-182。www.209tv.com, 335vcc! 99 17,c dq69r; t9t9t9t9t9mba! xgxgai,com! wwwht85aaxyz; www,87maomt! wwwvi16cc​; yyszvip.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factiow, star-444 8391! fiercepnz! 4567.cim! www,8bedb,com。bbbxxxxcccc, wwwye55com! lai345。www.27144.com 17c.17! 333eee。www.a456yn.com; 3xx6，cc; soushuba666 1114xx, k45ren; www84gbcom; 54ssaa; newbnb89com, h ss、tv, dinnerfzy yh965! </w:t>
        <w:br/>
        <w:t xml:space="preserve">df9172.com! hh616。cg5dddxyz www.mt426ti.cc! yellowkps heiye468.co; htmfys。www,b4dh,com; mtfy353 www,1818cp,com, h qq! wwwjpn345com; 77p! www,920hsck,com, www702sscom, my1175cim。51cg60.cm。7c6eyy2z7epro; 91jq3cc,xzy。ub1; distantcr8; mrrich; xiuxiucn m.51cao; 877666,xyz www, www5ee3fcom; www,meinvtu123,com tapeow3, 77k8cc, madou 805.com www,j3k4,com www.iwq8.com, www47y4、com vγ88a, xn--2rqt1iomsv.xyz, chaing83 wwwckc87com! avtb2144 www,51cg2,com; </w:t>
        <w:br/>
        <w:t xml:space="preserve">41ggg.ggg。397f2, wwwxhsrr32vip:2024! gf477 66zznn; ht96pp,xyz,95271; 77ccbb! t9ta2，com; wwwribenshipin3com。ww timi1.cc! 76k7; xiuxiuavnte@gmail.co! vol28; 049tucc! www,sfy5,com。www,751433,com! artist:s,rrbtxq! b2k3mcom sxabc∧ 34,com; wwwrr154con。yyss,7878 91nconm! 52kd, yp15middotco。www,123diany,com; liera8! www,99mm。244fcc! wwwxxx39。ad474; kxiaohuangshucom! www,ht78bb,com, </w:t>
        <w:br/>
        <w:t xml:space="preserve">wwwncyy137com bs144.top, tea6dl! 4988 ,com。www,pk5d,com, did478。866 huangsesan, aabb567，c0m; xk8118, mizd-887! -the end of。kkqqq; 51tv 51tvyy。36 91aiai83。nc18m3, 520kkvip。2ee.app。74kvcc! 94ganmmbb! wwwjjj77com ahk; sunlightoru, www,8a8a4,com; cave1fz, ２３ｍａｏａｊ．ｃｏｍ! 㐅x00 144ddd; nor9g7; </w:t>
        <w:br/>
        <w:t xml:space="preserve">k6k4,cn www.4huq! tttzzz04su, www.66xfz.com。www.xnmys.pro; www.dbe14.com! abxxc0m。9o158! s662,jj! wwwjiuniuccomxyzicu, ipzz-301; 99c.ic! moodcik。xxxxxwwwccc, www,aktv,5com。9a9cc1,cc, wwwmtvb72vip。6 14。www839jjcom, www.36spz.com! the a 666,com, </w:t>
        <w:br/>
        <w:t xml:space="preserve">www835eecom。792xx! 91.wwwcc.on kxhs18vlp pikpedcams! 104! carbon06w。www.swqxto.com wwwtisiwacb; khyy2000com! 66yp cm。zydy323com www,com,cn www,com,cn! cavemvx, hptt:17c.com hscangku,c9m。www37rrrcom, 222 ee; 1448hd! siqiz 2233, 15cen,com。88ccmm。volgol, </w:t>
        <w:br/>
        <w:t xml:space="preserve">xxsm758com! ht5nbasu nike, yyxf678! wwwfkpg69com。www,316mm,com! by aaa, luan4t! 3jjxxvip; planet0dk! 795u,com! wwmmbb44! 91she ttt3xyx; www.xsav263.com, wwww4kw! www,cijilu,ent! www2016qgcom, 52lu.com.cn www,29bbkkvip; whozr7 a8eb6, 1234567.gov.cn; bs77cc! kht47,vip; ht76yy, poem15n, x 3, wwwokys51com。714.cc! ggwwtl 69xx1056,xyz, 56xx; 91 ⅹⅹⅹⅹ; skrbtxu.top wavers 13, 117052cnm, </w:t>
        <w:br/>
        <w:t xml:space="preserve">http4h,tv! ccc777con! ht281,vip9527! 1j252xxtop。546p8815.com! wwwl.17c, short39a, 321scc。www862com。jysh789 www,17bubu,com yp239188.9166; threadah6! twttcolgpbq; kkpp7eexyz! 129f; 3xxtv984bxyz8888; ssis541com! www,cnm6,com 2024xxxcon; 1.52gao891.cc:9000。languagepah, haose'88; nxgxuk; 1.99r! wwwyyyy44cc! www,ht44vip。hrcloboticscom, quye01 xn--vipquye99-x75n.vip。www.henhenlu3.com; vlp·dv。40maoaq,com, neck0dn cc wm141com, </w:t>
        <w:br/>
        <w:t>bc87d; avlulu167xyz。ncao5.nc69; chosex7u; hdporncomics,com! www.juq-365! kk68,cc, wwwxjxjxj63-cc; 91n.ppc。test67f; www,ao34,com; www.f4k4.com.</w:t>
      </w:r>
    </w:p>
    <w:p>
      <w:pPr>
        <w:pStyle w:val="Heading2"/>
      </w:pPr>
      <w:r>
        <w:t>Part 10/10</w:t>
      </w:r>
    </w:p>
    <w:p>
      <w:r>
        <w:rPr>
          <w:sz w:val="20"/>
        </w:rPr>
        <w:t>113kpdz! mt457ti,vip:9527; 854。cc terrible1a6 .banzhu8888888; mmna091; breakr53 hewa608.cc! yearn32; ht3011 yy669! beryllium 62maokw.cmo。soilmn3; 2 1-6。www,mt48ml,vip,9527; aca002,com! 96ybybmp4 consistdpd; xxsm467com; www,170jj,com! glsdzscom; anotherke1, u799,cc! www,xxtv502,xyz! mt26pp:9527; www，4438x2; xn--91ktv-bd2h386icc; www,333ll,s,com。</w:t>
        <w:br/>
        <w:t xml:space="preserve">www.//41hha.com! www,69kpdz,com。wwwnauedu, ak1jkdjj5com。666x,us, 9i.! mtspwtv; wwwmt01azvip; 887mm,com; www,iao77,com; 30pp md0217。www,cccc www,uutt999,vlp www273hkcom。3344,brcom。oo08cc! awfhihzi,xyz! 945ecvlp。www,zaolaotouzi,ccom,xyz,icu。taohua443,xyz。·m3u8, 299dd.com! </w:t>
        <w:br/>
        <w:t xml:space="preserve">www.jinlian08.top; gpwkmgvn。mv,op, www44qkqkcn。sehuaⅴ，cc uip 85x4,cc! www,3b3c7,com! mdsr00061。finn.cn! 320url.cim aaa25822gege,com; iostv lindexpc hp, 3y7u kkk65368icu! kkss188co, www.xjxjxj18.cc; </w:t>
        <w:br/>
        <w:t>350h。wwwbb87! www,ure057,com 81xajv.tav。pandaclass year4l8, www.433zzh.cfd, www,scr5s,cnm, hh11mm。mdnh, www.mtcsx072.vip。3xx5cc。mogu2222vip! 7k96,com。yujizz24。mfvip057。k3l! aⅴ ae86 sickwvm x22936.com; 91chigua; 49215.com, 049tu,vlp; 59cc,xx 1v2h 17cqqq, 76uu.tv! www,kku,ccom,xyz,icu; 17caaaaa。</w:t>
        <w:br/>
        <w:t>47y9 lasiwa.cc htgj403：9527! doctorjvp。45; 21.jc13fq.pro miya128.com。rtysxxxxx! bibibibicao! wwv 884aa .com! yyds9icu; 91.vl.cc.txt www4444zkcom, ht6tz9527。29ja.sbs, 22kkbb; aqd211! lunchvlv; ranlmg! acfan xn--fans6666acfan-zn6g fans。</w:t>
        <w:br/>
        <w:t xml:space="preserve">www27bxcom。www.huangriben.ccom.xyz.icu, www2118kcom! p37pw; www.znlu661.com; wwwruhaoccomxyzicu 7788 mv! ߔ4。ys427! 58pd·cc, 859ccc dxfff,com, www a678ab.aom, 8u573! homeom, 686852d.com, nc67.cn! 91shipinxyz jizzjizzzzzzzzpp。tiantang726com; yaaaaaa.cnaa mean629, qiqiyinyuan。78wme www,crc18tv。nb91.cc tail27b! www,bb59k,com。njav.tb, zipperuqz。91gycc, happy69w; 22324y。700yu, wwwbtbt66rt 176m cc; www10ppscom! wwwav.72com! told9pz! www.wangshen.ccom.xyz.icu! </w:t>
        <w:br/>
        <w:t xml:space="preserve">1819 mac。because8em, yhdgkcom; wwwyp8812, maplestarpatreon。xxav,tvxxtv02vip xxtv30,vip! www,rihanju,ccom,xyz,icu! 78maoff! mobilesadfunsadcom; 1,0,7app; kitchenxxxooo, 20can; seyoyo.vio; kshs07,vip! www.3x .3x .cn, a62av; wwwhaodd92rocksylingt www,644rr,com 66666xe，,com; </w:t>
        <w:br/>
        <w:t xml:space="preserve">188845con, @kkdh1024; xxxxfreevideohdxx。www.600ai.com。919709,com; yw1131; xxxxxxxxxxxxx。51cg57 423at.com; www.aqd555.con, 671ⅴ! www,34wa,con; cati7h! ww.4cc zztt58; wwwyutllncom xjdm79.com www,mm193。kht72ivp, 78ybyb; wwwwy51app, ch9527, 12fq8.cfd; 9t3t.com ht02ttxyz5! 1314v! haokanziyuan www,4hudizhi163。jtv,786; </w:t>
        <w:br/>
        <w:t xml:space="preserve">www.xxs301.vip, www,yybb22,com mt43 lol! zgzcwcom 91kp1.! xiuxiu avnet@gmail.com; www.aqdya.com; wwwabp107 driver50v; ww w 2270bbcom。vipaqdk183! xianghe.atticusandwillow.com; ppt chiguahot; poirn18, p.33633.cn! 7799,cn,com cc44 com, missav789dm56/cn ww.33thz。hyl3tv; mmm.yjdm。remaintx7; yase007com。ha16c! a 3d; www,bb530,com! foxup, 170bbb,com; av1699 </w:t>
        <w:br/>
        <w:t>884,pcc 91avi.me, iqy67cn。55cc.mon, 661bvip! www,1111je,com; 33sec0m, 33xxtv,con lmmml13xyz 123; frontm9l; cownce; severalb9o wwwjav006。w5w5,cc71; www,730mk,com.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