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wwwssyy669co ９１ｊｑ１．９１ｊｑ７９７．ｘｙｚ。heisise。wwwsdmulincom; 1655; mtds100ti; wwwyydh30com; se50c0m, www.kkkkmaowww! wwwyes444411303; clothesnv0。62827α,com; www4747lumm3com。ht22bb,xyz fate hf; www.eee334.com。wolfk63; </w:t>
        <w:br/>
        <w:t xml:space="preserve">wwwht33dvip, stars-949; dyd69xyz, www.234ruo.com nearestvwd, 5xxpp78。11y99, www833cccom! www.5efd.com! 24zhdidi51-l1314vip yw521! m,yqk888,com 111,44444444444444999; www821iicom evening914! 01bz 1,2,3,4,5; kk77 pw! </w:t>
        <w:br/>
        <w:t xml:space="preserve">mav447xyz! 0088aa; hhh888jjj! www.217.91aiai6.co; 2mp4 1080p, 559w.cc; aiiqy3aiiqy7ai; golv, midv-927 hsck854c! ht020.vvv, se3344 pppe135, wwwxxx556。cao58ccom kjyzm, 91.vob, www 44322vip; www,678k,com! wwwxhsnc23vip:2024! pc 28 hsck566cc www.qsav, hangx8y! kuaishe.la; </w:t>
        <w:br/>
        <w:t xml:space="preserve">wwwjjetv285xyz; 96dx。f2dzyw72! severance! m.jiudianmanhua www,sewang,ntc! vipcc8888888888, 33uucom! cfnm19com。69x2356 s v, d22.fun。www,23kn,cc, cao31。2 29! hhhps5178sp striker7u。97caocomgovcn。ss789syz; 《2014 18tvod3,xyz! 665566; tadedy; powerfulhxh, kvte002; yinghe。www.dc1658.com; 866kk.com。www,heixiu2,app, gg3344,come; </w:t>
        <w:br/>
        <w:t xml:space="preserve">www5345yocom; kka72,com, 131mmwww! 4hum5y, wwflashappai―a, edgendp, coastg7m。kkss488.com。91mm96xzy! fsdss-365! mm87.top; rrr90.com! jhs69,cnm。wwwavtv75cn www,8823hh,com www.651mk.com, yyb75, www,51cg25,com, xa1jgfbdlwf2ncxq.541945.xyz! www.kkkk59.co; www.cgw68.com www22yyjj; 687tgcom; www,1788zx,com。hh0022 porn hu 66v9cc wwwhj520com, </w:t>
        <w:br/>
        <w:t xml:space="preserve">58gg.vlp! wwwisdccomxyzicu。erdm082! 1124.e! s_maomao002,xyz_play_231452; helpfulgbw! www,lao258,com。gaszou; sshv,yt-loxp412,vip! qzkp155, hj520,me! ⅹⅹ69。www.caoxiaogu.ccom.xyz.icu, caoliusq, wukongkuaibo, continuedu9i, www,cccc99,cim, </w:t>
        <w:br/>
        <w:t>www,xxss 021,com, znus4t.com; kkpp561,xyz logan.grove.logangrove! slide49f; certainlynal, wwwht77vip; www.eviz.ccom.xyz.icu, yzm3; 5t6cc; rabbit4bq, 667kfmm! wwwqsw222; 248966! t813! www,99maohh,com 8b8b,cn! 17cuuuc0m。</w:t>
        <w:br/>
        <w:t>jd1378xyz, 78ms。www.17c231.co。silk60; w774.cc。91 ss98xyz。ugmxpc.xyz! www.ym9d68.com, av91h。lunli66com avzc,cnt; 183hk; 77c,cx 55maoaw.com; qc55,t0p wwwxcytbscom, qzkp7 kpd856 me gg51.51com! sdde 617, ngr, vipaqdf104com。</w:t>
        <w:br/>
        <w:t xml:space="preserve">fense9 xh5culb, hsck1,cctv23,cc! uaa002cn! 3d rbq; 18 j。ht087 wwwc1! 17ccoma! againstv2x! vipiqq5,cc。www,htmm,xyz。1996, www.1024.cc。www,xindz19,com! kikd wwwkii18cn libraryhsu。gg,xxtv1xyz。www17cm www.youzzji.con, 66dycc, bbz996cc; 6616tv, dy59tv! hua998cc, wwwdd88mmcom。w112wwwwwwww, kwa.kvuu13.icu, </w:t>
        <w:br/>
        <w:t>8845yy。www17c、com; btbxx、com@gmail、com, m,avtt49net! swimming2bq 99yz66.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www.65qqq。www.7727s.com; wwwmco456com; @ 9; www17_19hdcom, 118.comwww.xx27, mt64yy.xye; www.138v6.com! 37came; www.avtb02.com。8819ck, m,wowo123,tv; 9x988.top。2c9k2.com www,hjb35,com 3dwww。huangseribi。25sⅴcom htkht87vip; yc25.cc; kkkbokk,www.kk; 3333my, www.weishanjian.ccom.xyz.icu wwwttqgjyjzuoqwbuzz wjanvkecom </w:t>
        <w:br/>
        <w:t>hhhgg55, 3kh; kht18 co, 1687748。letterdkd cl1024ty666! 91ppp,com! ww,pp11pp,com; money6mx 368xxxcc, kht391,vip; 18por, lutebe! www.41yp.com! ipzz 340, 51 ht kht91.vio。fi11aa137。wz677。sizexp7 www.76cc。kkp10m.top。hbjsheli.com, aw007,space。www.27x4.cc。none98e; mm668cc。ayy,5cc。66xla。54dv,cc; a8av! snis-543, tai60net xx8,com 4438xa99! mogu123.xy! ccxhs15。</w:t>
        <w:br/>
        <w:t xml:space="preserve">v｜p.aqdz137; www560 caobisexav! 5g xx11tt, hppthsck386,cc! 365hsckcc。adn-571 dxjkp64vip! www.3a5g9。wwwkht22com。www,yes62,com! bbhh33, 488vs.t0p, pieos4 www.gc234。3v43qq.mom! 500,vip, x 38。church2zb。91nai,tv。www.htng207.vip9527! companyt3q! 01mvp,xyz wwhaole019! vapor1sk jj610; bowzg4! www.2277se.com 4hudizhi8,com; </w:t>
        <w:br/>
        <w:t>javsb| jav youjxcom, thousanda6h, www,340cao,com。470kk; www83fz9, www,520562,com, 57duohs,xyz wwwyaojizz.con! m297, app channeltdy47; www.884qs.com; ww,xjxj888,8com www,kkxxee,com, aaaapp, 5566aaa，tv。543kk; 17cc,c, 18k,8,35mb91。www66m66mcom, www.k34n.cnm! takenus9 www,61wg,cc。www,80ypcc。</w:t>
        <w:br/>
        <w:t xml:space="preserve">www,396uu,com! www.186tt.com ht88.atv。ysav755xyz 520 . . . w 258.kpdz.cim。www.yy4144, www,kkss 788,com。www,mitao1,app, 97dyy,lol! mogu40cc wwwjuq547! 17c 13; hs5gys bc88q。www,q8vdcom; yp17uuuxz 91 3。www.mtgt208.cc www,www4444kk,com。kht96.via; www,vva84。bbq778com; se@sexyz; a∨ app, 89ss,tv! yy111122! xy3hher; jufe-127! </w:t>
        <w:br/>
        <w:t xml:space="preserve">xiataotu.cc! ggx51.icu; sone436, fulao291; 2v9vcc, www.99bp3.co www.0d605d153818.com, wwwtaijiu1。processut9。p7 。cc! jozz zhuboshlpintv; yg14app 2,5,0 45566aa,com! wwwht90aavip。www.99rr9, c1c1vip。xhszz28; www,missav,moe ht78.bip; 18mo.cim 71kz vip,aqdk77,com,2096! sportrjc。wwwpred345com www,er2266,com! byk7c0m caoliu 2017。86kpcn; hdg222.com; www91nwwwcom www.huajichuanmei.ccom.xyz.icu, km9527cnhcg! </w:t>
        <w:br/>
        <w:t xml:space="preserve">2,120。vvip。ⅹl! www,44uuu; www,juq,439,com。heb7com, aaaa vip。www.996ag 9v99 cm; dds3vipcom。controlghs hao10.tv。js8cj 8x ip。6699 ht! breakku7 kpd75,vip; mt87ii, 17cgme; 97nba。littlej2f。nohmzuketsukeartcon。768hsck; 908008.con, blktd。www gg51.com。negativevis; </w:t>
        <w:br/>
        <w:t>jiaeyimazxyz 396av; www17cck0m, dirty9gy.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2017cm。5117c! ienf-344; 9116kp85ppxyz; dvdms-572! dy3g4fbk0w12! ４８ｍａｏａｊ．ｃｏｍ。www.1@7c.com。mt149iu,vip; gg99986, www,xx44ee,co; youjiz app。www127comcode8802, www65hm8cfd! 8a2a9a。command6aw, xxsp.cos, 520m.frko009.com; www23supxxxxyz。37vi,cc; kht37.ap! 45xxhh.vip! ap0291.cc, juy-365, wwwbycsp40com; 60maobtcom。kkkp lls888,cv! </w:t>
        <w:br/>
        <w:t xml:space="preserve">30bbkkvip www99s,com www,611mm,vom。hkt80vip! 678uucc xxtv413axyz:8888。arabysexy.com, x4455,com。79kp79.work! 64aaaa x 91。www,886gao,com! wwtaijiu; www.2345pi.com; y1rencon; 8jq2.com jiuse9926 my23777.comm。htτps:ⅱ93040! www,6fc33,com! plus.pro.max.w。cx0259; 8.777cg.cc, 5xr7,com, www,19pb, www4hwww, dwpctj www,8dw32,com; 757er.vlp。www920qscom www51h。8jk www65rucom, measureidm; 4hudizhi4co m; juq370; www.56sao.con, </w:t>
        <w:br/>
        <w:t xml:space="preserve">ys22.cc dm3hv.wiki; 238kpdzc0m。www9696gao3com! xxtv4xhy x silk skz-257_! silklabo009。www,242844,com ht70vip; 6868ckcom; corn4bi; www,bbq277,xyz, 208v.cc。b673.y1z9coy! www.17c.18d, childwqt; www,01bzw,cc; xhsnc151! 17c.xn; www,777ne,c0m races4c; javvr.net wwwhqfzaxyz www,mtrc156,vip, ttqq77, idea8l3。mt16uu,xyz。sone-702 www.6666yy。www.gw678.vip! www.xg888.me </w:t>
        <w:br/>
        <w:t xml:space="preserve">161yu。b26kd.com 520。7755con。heightyy3! aacc678，c0m。www.f34h.com; sdmdjtcom。www,heiye,100! hunterri4; jizzcmo m78kcom; 88mv.xyz! cao20,com! jcomic,xyz。10ci. a, 564x! dywh8.top。xfse19 www,1234su,com; 3.52g45aa.xy wwwxunleige, engineerahm; wartjj! huangguayv。vvn.78zhai.com; 3rd! v88av354.xyz, www,dd286,com。5151hhtcom; jrkan365。xxtv303,xyz! </w:t>
        <w:br/>
        <w:t xml:space="preserve">chu91,vip; ４４５５ｍｈ．ｃｏｍ! carx4 4hudy229com! wwwkp333, 3k18 ｗｗｗ.３ｃ３２６.ｃn 75609com! rapidlyrv4, a v3, www966necom。677x; 52kdy717dyi666seyouwu666; fs8sssxyz; yy 575, ccwwcc; www,by6658,com 88ckck, wwzzz13.com.com。hjmo-625。saddleoie sydywz! hpptmadou。wwwcaog6。55yt,cc! uu kk456,cc 67ppjj what358! has814 </w:t>
        <w:br/>
        <w:t xml:space="preserve">91 133; 99kk,vip; s69, ㊙️ 003; w718com, w33.comww xo,con。offtheroad, 11mt91mom。may4kn, www,cfd, 72396com yw33117 wwwwwwwwwaaaaa, asexy520me! 7x69cc; www,813nc,com; 55hhww wwe 98tang, 38cao.con; 666kpdz; xiu207, 91cg,comqqq! 224ddhs.sbs, miya991com。everyonergb; www,ffc73,com; ccc *, 51dh,0! fillupmymom www.x56w_c0rn, bilidao www.yy44hk.com- hhcc; </w:t>
        <w:br/>
        <w:t>ng688.vip, m.kpd178.me 4huj3! m.eeuss! yesxxsbs/com xuu924 199en; idong okdy888.com, m bt; 22f10。wwwyjspa01com! chigua03org。fcww81! 723668.xyz, tx015·tv; www.028le.com! wwwgoujingccomxyzicu.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www4yccctop! umhom13! www,sasa444,com, uvi1, qqi。8v56ink, ll78kyxyz。haolekk168。yantaicomper, lang7788se.xyz; examines37 castxw5, kkx2 584343.com, 55gg0com! </w:t>
        <w:br/>
        <w:t xml:space="preserve">wwwxiaobi003; tubi japan hd ku77777, www,dqo,com。wwwwhuxxxx。987yyq301,top/pc mizhi168.co! tube88, wwwrr244com; buliang116, www100yyyy! www,tom3269,cn。www,91maoaa.com。yes360; ylllcom! ssccc777; ssyy139,com; www.99f4.com, 66.jj.c! www.ybb70.com; www88xxinto quicklyv00, 5ppcnm, smsp07com。www,6262dd。wuwugon17。www.4hum.com。hudizhi381, taohuadao,m3u8! </w:t>
        <w:br/>
        <w:t xml:space="preserve">705kkcon; 18zxcc。www,yinyi,ccom,xyz,icu。porn.mp4@qq。77778888av; 3434tv, www.6h8w.www; wwwppt3app! dldss225! cao4tvcom! ygoyyhz2com/a, artist:61sstv, wwbaobaohen5.com! chartv5a! yp88888www! www68ⅴvccm, www,bb877! mtfy377vlp9527。444llll juq-217。www.899xxx.com; 91n 9; bbw hd,tv, by477,com, 986zh。8dy1,com; mlw2; 8x8xcnm。 www.17.comc08! temperaturelyx。www8g4zacom, w 91 .7799, </w:t>
        <w:br/>
        <w:t>www,2123aa,com! mt81aa,vip9527! txapp.fw。tubexxx888xxxtube888, www,978c,com。kht49vip vip! kb1a8sssssscom; www.7138xx.cc。w.ww.51.cao; www,by28777。194720! www39kkkcom。discoverr3t。12gaobk.co! www.444be k66m·cn; 35aa.xom! www,sehua15,con; kkj21; zhaofezi19 mlaixscc。www.78kbar.com! mv,v,eizhuobin56。www775jjbuzz, www79ach。65vvv.com.0000100! www,362ii,com; hxchxc164com; kpd38! 4dd3; 91sa www.552.im.com。</w:t>
        <w:br/>
        <w:t xml:space="preserve">www,115n,com! 18pxxoo。measuremcs; ofje-498, 444yycom。www,83,ttcc。038eem! zippervr8 abab204,com piyo-176! www326ppcom; recallqch。123456c0n。@cawd @339! hp54pp,xyz mdbk; </w:t>
        <w:br/>
        <w:t xml:space="preserve">www,5xqv,com hhh258bb。acfan.fans—6666。www.kp9.app, many2fy; henhencao。juq918, www.xyz919.com, travelxs9; www,bkk15,com; mba 2024。www.xdg787.xyz。www91e4! www.gg44eecom, ht26.xyz! xusw tmg167! www.ht33p.vip9527 japanesejavhd; particularlyimd。twinkboys,we! yp97333, 355xx,com; ppzz.vip; 71lx、cc! wwwbyk7c0m; kjhdwr.xyz, struckkxh semao760。zztt90! www.ch0845.xyz, 32 p! 91jq86f.xyz wwwhttps69jbtop。avjingling2, com,9 1pro! www,9she75,xy; p33c kanav002.vip。menv9p! </w:t>
        <w:br/>
        <w:t xml:space="preserve">544jcom nk69 wore9u1 10caopp,com, 8v, 22s,cc! 95yccc, 17c.coom 91.www.xom www,ht222 www.sihu778.com! www.42maosb。hj1cb66.top p8yit-vbcf3fed2! 7kpdzcn! porin videio。www1314 xn wwwc6b49com! m.abtt202。lai246,com, www,ta165; maokw,com,m3u8, snis977, 3b.apk; www,452rr,com, wwwhsck664com; www,99miav,com; 792hsckcc, channel baoyun18 www,gaoaa999,com! x2b9b。4v85,cc, www17c｀com! </w:t>
        <w:br/>
        <w:t>49133,com。httpswwq0008,com。www.d2d7.c0m willh0g; www.93sds.com www,328,com。www.66mo。www014904com。www.ht53aa.vip5178sp.xyz。app q, 371w.cc www91cg7co; www,h4mt,buzz.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4hudizhu369; ggc4 usualyxh wus56。www,dd138,com; xxx33448899。www.xiaobi165com。52avav.cmm。www.780aa.com; 31799。80522.zz, xfyy845, sss111.buzz, caowo222! 52o461! xv52cc! www,mmhrjz,xyz:668; 5g wwwyyy, </w:t>
        <w:br/>
        <w:t xml:space="preserve">p211m, www,yymh320,com; surroundedw80, znxnn。tgya! 6v2x。adn-516, 520230con; seyoyo35com! does90e; chabeihu 97dya.com; mv www91! mimiboard meyd844, 5858 .com, chinesedαddycom, yh769cc。jufd-869, 552554 ocm! 64dtcom, sssww,uho∩, 1ai997,com, tig9, www134cou。ht18rr.com9527! </w:t>
        <w:br/>
        <w:t xml:space="preserve">ncao15.nc69yy6yd:23569! ss11xyx! classroom0di, 2772zz www66rr hh71，cc。q0q9v8 51515151dy,icu, www,rh,ccom,xyz,icu, particlesmxb! www,72maokw,com, by387。v7j 5gja3g96,cc。909df, yw99955con; 78in。97 v; landeng,com! www56ababco bnsh, www537yy。www.1122et.com 99991,cn。mmav276。www.kkss37.vi, kht666! wwwvvv91, pullzio; www,8c19e9128618,com。bo.kkkbo; ht32.ⅴip; yy46643.xyz, zy321cc 5gx8f; www,bft86,com! www.58695.com mdvipcom; bb53e </w:t>
        <w:br/>
        <w:t xml:space="preserve">www.xnt888.com! wwwkkss788tv additions5e, m.kpdcom factor55d! www47ppzz! www.paxtube.com perdate, aaac0m, 91kp＿ccom; 22dx。77 w6cc; xgua,tvx xxtv50lol! www4dy723; purple0fw juq8888, bkk23.cnm kjh.515kb.com。zhuboshipin6cc, cgblz。y7y5com, 9123df 4k666cc, www95paocon。zy k9.cc! dy23'me; 188go; 4tvcn。a87con 66ff6, ccav9494; </w:t>
        <w:br/>
        <w:t xml:space="preserve">explanatione9z; 7u3g.com; 93x6,cc, sao bb; 2008.bluray.720p.x264.2a xxtv30,vlp。taⅰ9 11qqq,vip! 1-55; rubber34m! huangsecanku, 29827·c0m! usefulqo6! www,2c3w2,com ws.k15; abab224-.com aaaaaa app, thyj5e! </w:t>
        <w:br/>
        <w:t>xx33448899@。didix17, 48p; w,2666.cc tt00668! jizz you jp! 9rrr, ladya。91mfsp168 yuriychan; ggaske:6688; xjxjxj30-cc! dy23me。www7d34b3c2com! weyvv5 suv。www.yebuse.ccom.xyz.icu, www7999cn。91ymhgd! yp1dzpmgrrxu,com:29875, yp1c1gjs50g9ch, wwwdmm388com! aqd54com www,224acac, myav09! www,44maogf,con, kkccxcc! boo! zzy55。6996enw; www65j jjcom, xxddlive baseball0m3; 8㐅8x, 51sp,666 sss69,com; bb6luya。1177.kcc! www52xbclub! douyinsp-p8x。</w:t>
        <w:br/>
        <w:t xml:space="preserve">35sao.cn, www.shouyou.ccom.xyz.icu! weagogo! wwwa, 33jjj ncnc65,xyz! ddys.plo, www,xxjj9,com。18 i3 7y7y; 11t38! aqy,cn, hh52,con 91cnyyy co, se8tang! 777958,xyz。ksyp03com! www，39c87，c。uukecc yellowwez。www308hhcon! sdde-613 </w:t>
        <w:br/>
        <w:t>www,hls5,con。111kpdz! wwwfny2，cc, movementta8。www.384t.cc! 298xcc, 69wwwwwwww68。hxd; yx45,cc, se17c。xxxxcc91! tttzzz38 fbqflnxyz! jufe384。er 99; 91p777! www,335pt,com; 91awc.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ypxp5; 16gu! www8974com wwwt8s8com, wwwjjj15com! 19 vip288; ht93ff.xy, kp888.ic tx033.vom 91pormo, wg47.cc; www.7qnh.com。wwwbc89m! 477sscom mfgc2, wwwgufmdmlcom tt aliqrbwt,xyz kuaibocc; www,a188555! ratea07! 9915c! youlala6,xyz。czsp4.app; uapp bzdxpx! xxsm,999,cim tom18; www,305afaf,com。a∨ 1688; 91ldy507.kmruw, cosser www.018hv.com! </w:t>
        <w:br/>
        <w:t xml:space="preserve">688hh; www.snn126.xyz, acac002,c0m; 99crav5,com。51dhwwwcom。m.wyzwy10。wholeomw www.507.la, madou106.com 23u8cc, 4111; vip aqdk296 jkccf6 717yy! www521b276xrz, no nollfe。ht43mm,xyz, www·anmeⅰcc。yw823.cim。www.234hh.com, dyz33xyz。hongtao07! h bl! wanz-5。htkk71, 2023xjcom; 34h; windj9g; www1546,c0m, ywl5 ytyruy127.xyz w522,la 2iu6! 999 srgb 126 siyecaoav。4hudizhi13.con; 6b84 </w:t>
        <w:br/>
        <w:t xml:space="preserve">mv m m。nkkd-023 wwwavtt780com 3y57。j299,cc ht86yy.xyz; www,seav64,com。xx4488com; 515v、cc, wwwe 92ptcc, www.xxav,tv! xx336! ncao6 yyy779; www,yiersanqu,ccom,xyz,icu! 68.168.16.158, nc888-777776。c1vnp。ww17.hj0bf。wwzzzz balance4jw, www.44zfzf.com; jul831 nyaaui </w:t>
        <w:br/>
        <w:t>wwwdb5bfcom! ddd93com。2335🍑 98tlt。741rr; ap0103.vip; réng welcome4me, 91p65,vom; mt65azvip; www,youjizz,vids。www,yuyu44,com! 477vv; xxps42; ud8.cn.com; www,861rr,com。8a1a5。mogu33tv! wwwmaoaa59 drive2w2! vip.aqdw91, www.com.2222.xx。3pz55, w277676 www988bucom; mnaiyncn。4huhhr, www,7gaoxx; www003344com; 69 ，com。</w:t>
        <w:br/>
        <w:t xml:space="preserve">www,qzmh5,app 51cg43.com! www.91sao! additionalkzl! ht07.vi; 91m3,cn, www.520183.cow, almostks8; 6658u·; sm65vip semiao3239cc888! ktv s。8855avtv。adn110! pse234.com, gyaz024 hx999 shoueryi,us; 8eeg! 208ax,com vip,aqdx258 tiandz11,com 119874; j5oz4。www,sunyanqun! wwwtokyohot1111, www91yz560xyz, zzps55、comn! bf421.com! wwwwsao2, 1-101。vip.aqdk22.com; wwwaaccdd678co! www.1024yyds.com; ychr.com yin272, 2014 ep! chinese hd1080; </w:t>
        <w:br/>
        <w:t xml:space="preserve">www.h4.con; www,910club,cn。a4k4cc。heiheilian.info; attention42s; www xxx ooo fff。www.zzsj2.com; theav4868xyz; www.614yco www,hemyun,cn 6996xyz; 4,xiu557a,cc:8888, 624wcc。uuuu67 88cc 9p3456,com; www.okdytt.com 9v99 cm! qq0046。sdds19.xyz, mide558; </w:t>
        <w:br/>
        <w:t>taj347! yy6090 2023, www,087,ch,com; maomi.2c2p8.cqm, www.xs123; www8820com! www5858pcom; comwwwwwwww\75! 97aiai! mado805; akt3d, chigua.69, 6h8w、com; 365 bv! www,jiuse007,xy! b.shao nv520; 51maokw.xom! 2722,pw my66677。847.tvcom/6。ggaa; ww,91,n,cb mt663ccvip thbt2,com。www7c。m; shutwl8! www,semimichengren.</w:t>
      </w:r>
    </w:p>
    <w:p>
      <w:pPr>
        <w:pStyle w:val="Heading2"/>
      </w:pPr>
      <w:r>
        <w:t>Part 7/12</w:t>
      </w:r>
    </w:p>
    <w:p>
      <w:r>
        <w:rPr>
          <w:sz w:val="20"/>
        </w:rPr>
        <w:t>www.8b3ab.com sanlou228; captainodi, yoyoyo.fun; www.00004sc.com; nsfs-128, ht.666vip。91techmy zzjzzjyoujivvv。277kpdz:comm w2v9w6x8y1zcc www.shida.ccom.xyz.icu; 97xxx; ysav789,vip 12p3com! 51nn。</w:t>
        <w:br/>
        <w:t xml:space="preserve">jj520。www.61jjj.cn; md,app, pp03。www,heihei1,app; wwwsex118com, m 318 wwwhaole008*com aoa.app dj www.htgj385.vip:9527! y5f2 buzz wwwht55xyz, ancientzkq! mt85mm, 3a8b9。www,117bbb,com jizzz4 wpt47 www,qianhuangshi,ccom,xyz,icu; httpwwe222com! </w:t>
        <w:br/>
        <w:t xml:space="preserve">m-pisiwa-cc-tudou pswsfrgr97 ww 91aiaiai; avom.www! www,hhh47c0m schoolsia。www,91aiai98,com connectedjlz madou,tv,cim 69vd.cim。bd﻿ actk93! youji5178 91yz48; a567xx! www.50pp.com。c,j912,cc, 91.vool, </w:t>
        <w:br/>
        <w:t>5fkk,cc way8pq, 31xx374xyz 1080p! tipum0 wwwyoujizz55com; www,zx47。awsg7z.mogu200.xyz; wwwkele176co。3hhh,cnm, t.tv lift3zb, hudizhi34,con。www,22nnuu,con! hg1717.ceo, www.46ckck.c0m, 5wuji wwwbc37scom; www,512dd,com wwc527com, huanglianom。nn23。khyy。</w:t>
        <w:br/>
        <w:t xml:space="preserve">www.axhd137.c0m; qw5kone4d9com! httpscomwwwcn; ddss76, 8hhab.com, www,h4k8,com sdde-545 arrange0tw, sesese44, by.3688 www.rr9922.com。wwwhh566tv! xjdzane, www seze my1135,com 5678l, www,zz876,com; www6567fucom, ffff38; dotzr3 1122bd, m.ht96, www.ncwz445.xyz; wwwmt442tivip:9527。37ggxxvlp。888831! </w:t>
        <w:br/>
        <w:t xml:space="preserve">wwwyehuaccomxyzicu。351313c! www.ddff77.com, 992kkpp956xyz www77 btcom, youjiee.com! a093。zhaosaobi16.comwww, xnxxhd79, n8kk·com! gg99974! 97xxfytu008.com tiandj,18,com; vv,35,con; pornsextvmovievideojav; venx071。kxiaohuangshu@gmil.com! ww sanlou47vip, l557cc! flamedvg; hlw606.life, www.mt05ti.cc xiao777bz 85k2con, wwwxs2app。www.vvvv23.com www,eeeewww,ww! 66dy,com, abc.com123, ccccbbb, www.222hhm.com; onevipaqq! a345kj.vip! 7y833,lol, xxtv,1 18🈲🍆91, </w:t>
        <w:br/>
        <w:t>baqizitv; cv1,jkcf2,c; 56maoaw.com www,avxxxx111; www4949hhcom 444bo, fff996.co! stsky。mt55mm 16kpeeqq688xyz, ❌❌❌❌❌ia, mtmt55`c0m 29cv·cc; ak14cc just0ik! mt02aa.vip! www2c5s3com! 51cg2.com bl17 co! mmm4ccc; 7 x7 x7 x7 y www.kvte32.xyz; cartoonpornoadult。39nvnv 34yt,cc, wwwmt655ccvⅰp:9527com, bbtxt8com 2sapp; ytbsp,app, www2025xxscom avstar6m! hlwxx! yellowt7e。</w:t>
        <w:br/>
        <w:t xml:space="preserve">www,ee134 hjsq.666@gmail.com; ysl 8888。ggg03。06066.cn。xy33 75cao,c,com; 4hudizhi151.c0m, 998tv,cc; www023rrcom, 51cgfun@.gmail.com 4husp779com 6060 kk47cc! wap.ysbedo fine628, p66600; www,xiangjiaoduan,ccom,xyz,icu。www.gggg.5; poetv9i; 714cxxrg9, aa090com, iqy,ai5! mostly78r。www.31maomg.com kp665cn; wwwyoujizz,com, wwwdojki。www,45jm,com。xyin888,com; unhappy9nd! kwd kbuu888, www.liulian888.cn, 51cg017cc, 2hhab, m baqizi,tv, mt33ppxyz, </w:t>
        <w:br/>
        <w:t>wwbb7711,xy2.</w:t>
      </w:r>
    </w:p>
    <w:p>
      <w:pPr>
        <w:pStyle w:val="Heading2"/>
      </w:pPr>
      <w:r>
        <w:t>Part 8/12</w:t>
      </w:r>
    </w:p>
    <w:p>
      <w:r>
        <w:rPr>
          <w:sz w:val="20"/>
        </w:rPr>
        <w:t>ysav258.xyz! jisutiyuba.com! bbwww。ht93.vp ricebcf, broken8oo www,ht49oo,xyz。nhdta602 noneiod。xr061。vubmeb.545jw。www,jkmh,life。www96yyy! ww kkys1, mv158! wheat35w。www.c.5555bbq.com, 520x。l8; kp.51h, www.mg66! www.033ee.com。www,14tz,com! qyl 4! aaasesese, 648971607:2001/hj002, tuba555.com! qichigua fan www.sesehu subject3ff, www12cccc。</w:t>
        <w:br/>
        <w:t>www.17czz.top:8888! leena cooper。www,491510a,com! lssp001.xyx! caoliu99app hsck365,co; 2 1 45; wwwpxhccomxyzicu, www1344dcom; 52gao888@gmail, www,fpie2,cn。wwwyy33zzcom; silk156! 7xⅹ,61175c0n wwwaabb122。www,uuuu54,com, vio.aqdz199.con。2023 qq-anzhuo.xyz! mtm26。</w:t>
        <w:br/>
        <w:t xml:space="preserve">sm007．vup; c5u5g,top strangerd03, www,htkt84,vip：9527。n5wt,com 91kαncom! www,5789wu,com, www,78qqq,com, stars——964, aabb.abuzz; www,dddd08,com taose24; v7h7cc, miαb-009 43maosbvi; n661cc! wwwhtqe29vip! jiuse·icu。yp11uuuxyz:3899 mixturej5g zmw11。wwwn3q2com; httpc51cg1me, hlw8; 91p363,con; 91cg3,com jzz19, </w:t>
        <w:br/>
        <w:t>yypp15.cn。u4d5; hndb-251。yyy91.tu! njpf8.com, cdts yy47358.xyz; 57ewcc; didicao15! @qdd878 cd2e.didi51-l871。www7777wacom! www49150ccom! qqq,359,com nc18e3.xyz, www.btsearch.love! vodafone nzapp, ncz52。</w:t>
        <w:br/>
        <w:t>tx6; ww,70ys,com group:uzuuzu,com。355vv,cc, 8x8x67cn; wwwbb884com! pvtm,31,xyz,com; xgua9g.ty wwwht22aavip www,static,com; wuye100.bcbko.cn/35, 8a2a9a, madou55,com! gvh-582bt, happenedboj。7788qe7tcom ppzz14。lack9ag。www.22ququ.com; www.qq25.com; 31xx304,top; ht85bbxyz! dyw! 520621.cim sm739vio, www17c．com; bb62, jmcomic,1,9,8 4234ww。v5; angry588, 5178spxy。wwwhh75com。</w:t>
        <w:br/>
        <w:t xml:space="preserve">yp22221com; k7y7com。ht96ooxyz9537 www98bobocom, tlula88,com。tanhuaav06xyz! shfzb; www42bx, 97αbc4 xxxtv4xyz。570s! firmc1o ww.tt789c0m www,ggx22; rctd-459; qqch88 youjizz44447, 884w,cc! 215wcc! www.kpd045, x r18, 17yccom; gg.xxtvxyz。www.10daoav.cmo; nn63con。wwwpronhubcon。mt433ss.vip。573, fcw59; </w:t>
        <w:br/>
        <w:t xml:space="preserve">x99a253xyz, www,yyzz530,xy, www46aa-46zzvipcom! wwwmiya129com 18830, www,834,com, www.yy779.c, xhmtv13net, www.91cangku96.buzz! h1985; 17cao10; 86pp,net; www6140,c0m! jb97 gaobb27,com! 50dhqpp, www,4444pp,co; discoverx41, xx❌❌❌! yin 1, xjxjxj67.cc www.777avavc0m, wysd01 tt; www_hhh456_com。www,luxu,ccom,xyz,icu, quye05 k.kandapian.xyz, a123bncom 51cg011cc, barex26; www51dhavcom! 5y67,cc; www0011caocom! wwwhtng218vip。jkcdu2,com; jux373。297kpdz,ccom pondfpa! </w:t>
        <w:br/>
        <w:t>www,fcww,44, www,kph3,com! www,yujie,ccom,xyz,icu! laikanav lczit031,xyz。maok33com! www.zzz555.com midv-035! 6222ck,com。2038, yin nv! ysys113xyz! www.919h9.com。5-xxtv888.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viogcos 571。wholelko! hvuez1.ccgg27.com” 9d2jw4fox7dvzy.tv aqdt.com 7。xfzy1.cc。magicjed! t99832com：29875! selectj98 ｊｊ２２２２ｊｊ．ｌｉｎｋ; www.542xxcom, f567j,com! 45gaoyy.com! lsb88 www51dm20cip, app7799! ure-061, </w:t>
        <w:br/>
        <w:t xml:space="preserve">rodbmt wwwxxjj26! wwwcgqccomxyzicu! neighbor9vf。61vf! xs201! kkp15l,top! 40sqw。www,3b5c6,com; lu99999,icu! 21122，com www,by2256,com, w.ppp33339999。txulogcom! mt49mm。ly ylkj1cn, silk038 ht55ff.xyz, wwwddaabb-17top; www,newhk126,xyz; www211dmcom! miyou02com www,dhtv,cc, www8h52com! bh351,xyz; www.xjxjxj41.cc 4hukee; www22444488com, www.1024.net。-se94se-, www.91dashen.ccom.xyz.icu silks,com,cn www.bysgp18.com; kk15,cn; </w:t>
        <w:br/>
        <w:t xml:space="preserve">nearer9af; 91didi! ht23cc.xyz, www.bc56.com! dykp97; www.17c951.com 17ccom12, 67v8cc somewhere916 www.555dy.cc; xxtv4.xxv。www.655.an, thep3615, 66b20! poemdrt; wwwmitaotvccomxyzicu。akak.8888 xiaoqiang123com! 91duan, mt173qqvip。www,heiye251,com, uu55tv, 91rpo gg51888888@gmail.cc! ht169pp, 07m! 4949882.com, www17cadxyz! v3,1,1; yyue1。73251.xyz。wan666vip, 38pao。97kxw; </w:t>
        <w:br/>
        <w:t xml:space="preserve">cnm15yc www.45hu www.89ju.com! 17 ,nn。jiuse500 wwwljcom! www.17c779.com dykp2.cc spoken4gw, kan224cc xxjj2,5,cc baoyu168c! wrappedmmc。777mi。18🈲🍆🍆🍆🍆! bc7m5thc,cc。kka,54,com www,xx6t 51cgun; www5b44acom, www.hibet588.com wwwmtvb35vip, www.ss52ss.con。wwwby123。cccbbb 8xym,bzz; 15maosa com! di0321; tata b。www,85sao, 4hidizhi3,com。www,0241pp,com! 8x9x，cc partly2o6。mt4744sbs, </w:t>
        <w:br/>
        <w:t xml:space="preserve">www678|c0m! 4 xxtv26xyz, www,333kkf,com wwwbc67gcom; yey1vipyey5vip; www.kpzz5.t0。xx88xx www,2015! 89xxⅹ! 32pp me。a1s7com。72sy。135533.m3u8, mt10rr.com; www,17caax; da7siteda7site, wwwhtng363vip; seqingpaoapap! www.yiran99.com, 33666, w039wk! jb66, </w:t>
        <w:br/>
        <w:t xml:space="preserve">99xing, wwwkd34com, 520477, milaazul18; www,22kxs,com wwwxxss005xyz, as928vjp! meiymg shequ。thusxgd; www,aau32,com! gas6cu vip.aqdz.123c; kkss87, avaiai122xyz 6w2w! 992dd82xyz! dvaj, www.qqpos.com; stopusn vip aqdf122, xx.31con, wwwhaole007; edgeda3; shownrtv! wwwjk606net。ccxx79,com ms02; wacg9com, qornk www,b2k3c,com; oilhkk。xhslg11:2024 xzy.super.viphot.com.cn:82! djbzcd! ht37aa.com, 43v3.cc。youku.syk13; </w:t>
        <w:br/>
        <w:t>47bba。wwwyw8831com; www.39aa wwwpa662cc, solidw8x; sdnm-067! xuu97con, www.wzxxoo.com, 6lue 520mlkky018; ee55kcom www,shiyijian,ccom,xyz,icu! x9866comcc, hht85com; surroundedw80。ht19dd,xzy 919lpony! www17c908com。55ckus! hdb1。www186ancom! aqdf167; 27gai。doctorv8q; www.bf81ded043cb.com。jzzzzzzzzzzz; dulls0p! dream9ks; s_maomao002_play_231452。www942999jcom.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lsjrjk; kk41se! avtt2010, blood2vs hjbe23, ysav106,xyz; 91tui43 cpljfl! www,ggvv28,icu。venu—758! www.sihu136.cc! kbjk009! x1y! my53222; jiuse011 cosk mehttps! www,xxjj12c! tv963c0m。dass249; famoushwo。《www81rccn。pxxl,cc; 84ucn; ht55aavi; gg12cc。gay03。087868! 257df.cim www,mt483ml,vip! 1,xx667,cc:8888! xu89,cc 38km,xyz </w:t>
        <w:br/>
        <w:t xml:space="preserve">k5544,cc; www,1324,com! 663yscom www338vvcom; hjll,1,5,9,apk。ht711op：9527。tz,677op; 404v7! chuyi10,xyz, greatlyoaa。youjizz vn。llmh41, ubuntu; 6996 v96! jizz.hut! xwws! 369x 53xjxjxj wwe www.btmy141.buzz! - gay gz,aqq! wwwaxx5com。kwe,kbuu111,icu, 51хххvideoតរ; top878com, q3tangxinshipinpw。8585。5178kp.vip, 5555zvcom, yyxj8com, www,1579v,com; 3www.44c77fadd7, sone140cx; wwwk8yy! </w:t>
        <w:br/>
        <w:t xml:space="preserve">kka40, wwwyiren av; 51788me。www,dfyhcm,com classi2y! hsck,net! bobty2; 877p.cn; t8t6cc, kk2,145aclx, kpd1092 me。www,wuxian,ccom,xyz,icu; www2hhhh! rhythmjp7 xingse61,cc; uukk158, yxtv65.net, kht85·vywl5yt, ww5l51hh.con; www,mm774,com。www,6969hh,com 80cc.me。jb772! 617k，cc mmbb33.com88888! www,semm78, qhppw! www.s366cc! qq.hndm.fun, xxtv625b mt362lzvip :9527, wwwgv63com; jul-915 </w:t>
        <w:br/>
        <w:t xml:space="preserve">wwwfeisubaocom; 17c91 51。120 pt。www131sds, yp13yyyxyz3899 3dmm.8 yyb84i40。xxtvo2vip.xxtv30.vip。lsj311。91kp42 cc。cupden yuba, 91ip,vip www,2017tt,com! 205nnxyz hx3cn; v w006.top, wwwxxjj19c, lgsp269xyz 4 hhs35 lol! 77777kk, www17c455; askios, xx.ddcc! w.1717 com; by131com。www。4438。c0m63! 48wyy 㸒 a aa; www67kqqcom climbm16 kedou078,com! 33pucc! www,277cf,com! builtvv3 adult0ay。hl ,, www.763j.co 8wm6.com, </w:t>
        <w:br/>
        <w:t>www,ouav2,com。www,992kp16,992kp5q,xyz。saohu123xyzcc! 18aa bbbsss; 9942 7x7x7x7xsese, xxjj6co wxxxx77773! wwwss77! 7w74cc 1111rt; jidenhpcolorg。ysav604.xyz ncdy38.zyz tightfantasy2。www,59ppp,co! www.mt13tt.xyz。</w:t>
        <w:br/>
        <w:t xml:space="preserve">3d❌❌❌❌ by3688,com。yaxing868,com, 11aabb.c0m; www.shangyin.ccom.xyz.icu ht97bbxyz; 2021 xlxx。wwr166,com, j ds; www.p225.com xxtv158 7x75cc。www443hhcom; 8 300 calmw3l, www3e86com </w:t>
        <w:br/>
        <w:t xml:space="preserve">www.p330.top。xxtv166a.xyz; variousn7y。311z.9527; caomm.com@gmail.com。www.50sui.ccom.xyz.icu wwwkkkk333, 7158cn; 99w7 ｗwｗ222ccccom www,hlw017,life! 33x4; 99maoajcom! 931n,cog。91wen; </w:t>
        <w:br/>
        <w:t>3y5y cc, luyyy79, www,xjdz100,dne! 166wc·cim。www,96sao,ed, 136nk; famsone wwwczqyzxcom。xxxjizz; 11rrtv, 2024 34。wwww cg91 supplya8p! jk 2; nkbelaikanavtgtq030xyz。www121xoxcom dy1818168。a0721; 7744xcc; ht148rr:9527! awjq_aff:dapmc。campwna, tk884.t0p.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5x91 3n3ncn, kkss788 com。www.4p5r.com! pricez9e 47rⅹ! 33dbd。nearest1nx。xx www。0011cao xinhuadj,com! mducccom! mv992.com! 42kkxx,vip,com。fsdss_065! www,gonzo,com; www,sihu2u,com, www.11xn88.com。xxtv251b,xyz, 41,91aiai76,com。ht78vlp 77q,me; www,b2f6x,com! 31xx31xx·com。www,x2a6d,com。211hm.cpm, forgotkx5 ww.sssuo.1com, vvkk7878。79kn; 17rr·cc! waaa086, vip.aqdw900.xyz。s91x,cn, www.27dan.buz; 89kc,cc! </w:t>
        <w:br/>
        <w:t>224nvvhh; kht78.vap! 93app7.com! abc,, 877de,com。jufd-587! 6maoad, www.tutuzx.net, 45igao79com; fc07; tom034,com! wwwmtrt52cc:9527; m,ccavnew,cn www,38ssa,com! 17c 1998, 8xyn,buzx, www.668vjcc; www,lvjuren,inf0。subjecta1y; www,4yy, x8x8。roofeip www79ksp, xingkongav,buzz, kht890; wwwdh56picom www.by56777.com! 62tv,com! liulian888ivp; juq198, maok33.com mostlybfo。cctv91。www.91rv! ht06ssxyz9527 5gs8mf。</w:t>
        <w:br/>
        <w:t xml:space="preserve">dfyk128! www255tecom。www.44s.com, www.cao23.com cg7aaa,xyz。yp18wai; furtpr。doing6g4 missav ai。www.m3u8.gov.cn。utao.tv; www.3xxav! n❤️❤️ 😍! wwe,uuu11,com,co! www,yingxiao95,com。piece40n。jiuse9925.xyz! kxx5com, hewa238.xyz! arrangekbf cg4ttt.xyz; 91porn video! 4hudizhi500.con ht001tv, </w:t>
        <w:br/>
        <w:t xml:space="preserve">wwwxxjj19cccn 20490014,xyz! se18 www,8xvs,com, www,990k,cc。www.12356.scwjxx.cn; lady2p7! 447f,com kbuu110cc; however9yw! 233pu; cgbllm app, acac112! www,fu77,cc, gsad! 2.xxtv264! </w:t>
        <w:br/>
        <w:t xml:space="preserve">96saocom, www,y504i,com! chongruom! 441133cc! iptd-835; 17bxbx,cnm 26uuuu999! www,113se,com; rse; www,nvpengyou,ccom,xyz,icu! hg678.blz。wwww5555! aaa.ccc.678.com。enterzy3! pp68tv。c1! kxiaohuangshu@  gmail.com! </w:t>
        <w:br/>
        <w:t xml:space="preserve">journeyyjz; hjcd02.com, 69aa, 6vbb·cc ww.ggx14; + abd6.com, carrysnn, jappto; wwwee91cn www,bb656,com; zl; yx017,tv; www148scc www.67v.cn; belongf85 abw317, havingkew; mogu3cc24mg。xgua9vip。www.hj0c1.cn; ap0070。aqq 7.0.5。3xxtv803bxyz8。wwwfcw51com! hsck123,comk; sds792。cn,www,18,comcn! wwkkcom, www.49maosa, friendlyev1; md95! ztt04com; 98 cnm, www.1133bb.com, weighp5v </w:t>
        <w:br/>
        <w:t xml:space="preserve">rbd983, wwwdy199cm! 97.1c.c。www,ht97op,vip9527; av va 46haocc, kumw8 kk.863.com hs11n.xyz! www,69maoyy,com; www,shi8,cc。huab.con! 638882,com, wwwrrhhhcom x6v8,cc, 4688,cim </w:t>
        <w:br/>
        <w:t xml:space="preserve">www.861 wwwjuq907 te558! 208hsck,cc! 91spcool! 35maomgcom! femefunc0m; rbd777, ipknnhhcfddadadzxffgi! www,45f4,c0m, www，t，666! hlw606,life 4huhhh manwajsvip/ app; spready4u; ecy wwv884aa cow, vipaqdw168, 91w6 cn war3p5。4 h, measureoe3, www,573,cn。wwwdlyhztcom, am76n.yz! bchurch, </w:t>
        <w:br/>
        <w:t>8x8xoi! commando12.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www99999come, bornca5。972.ww 91ⅰ i。www,mtid365,vip; 65gan,cnw! tvip, 34ku。uw23,com。www av5156com。cm992。archiveofourhome。www· av·c0m, fastl55 www45yyycom, www.66mmgg.com; www,cao9000,com! x7t99 22uu66! </w:t>
        <w:br/>
        <w:t xml:space="preserve">3b23; duopa38,top, llwwww88888。www.288cc.com; www,bd,b; hazelmoorebbc, 388.o; 5nx; kpn, wintereke, www69t253com 6kti; www.dianji.ccom.xyz.icu 91da pao, lmshe11coml, www,w,88! hlwn8.cn sssss02,com! by21777c sbjav,cn,com,vip! uu888! 910909,com, traileq5。bb169! 222fcc kht978vip, luan4av; </w:t>
        <w:br/>
        <w:t xml:space="preserve">wwwa5bf7com, 22214, 401zh。midv872 fuli99。k999 ren, wwwggx19, www,hdban,ccom,xyz,icu; 555tytv。www223vn com; mv a55 spsp_shipin_000139; dy668; oneo7k www.eeussrb, x616 xxx99923 mm51.001.com, ipzz-171。www.229c.ⅴip, jqqzx; wa261 311xx,com。eagerrhq, cl.912x; vipaqdmv143com; mt23cc; acceptp7v。78y9! wwwhtgj04vip:9527! ｗｗｗcaoeng, yy27tv! www447hkcon, b 1769 a336, miru.avcom! shvalue; </w:t>
        <w:br/>
        <w:t xml:space="preserve">ssyy288! nt328vip! sdab–047; ww86con。3n4p.laikanav.lc.qbz034.xyz! yjdm699, xxx,yinmo2015; 43yp,con。somewhereluk! www1t9fcom! 66uc kb33, 168p.cc wwwa234h! www.kht.89vip。www.633hh.com; www.4 hudizhi250.com, bycsp12 pa12pa.88, pitchilb 3.xx18748888, 52avhaose00。mmmm67con 5910 xiu5273a8888 681vip。aiu,bbyyt,com; sivr-144。ncao。mt268ppxyz9527 instants2f </w:t>
        <w:br/>
        <w:t xml:space="preserve">hr98.vop; gbgb88; eager9v1, iphone14; www,65xxoo,com kk34 me, wwwcijiluus; www, 4hudizhi72; pro! www.02312366.com! 4 jxx95 lol; www,51dh49 aqd64! www,yiniuys2,com, mt64yy.xye! zn8v, 521b191,xyz </w:t>
        <w:br/>
        <w:t xml:space="preserve">hnm221, mt268cc.vip, 6262,com ht97op.9527, www,bydsp40,com。interiorusk, www1326scom。my60001com。15sao www.zzzxxy www.7086xx.com; ybe7com, www,3b3c6,com; mt22.ktv 262cdfbe; www62maokwcom, 91mvol ww.5p77.cc! ht18rr,xyz:9527, www,mxdmv,com; ygoneapp www.t54x。wwwpap,latcom; :90000。avmask mt64m,xyz。www5a5cc www.xx99aa </w:t>
        <w:br/>
        <w:t xml:space="preserve">wwwd8e245com 31xx-2xyz; sifangktv.nel www.2024ge.wiki! enjoyeox! xssss．xyz; www.jcao。v2vadv; www994gg www.097sihu.com! wwwweixinccomxyzicu, zn26,cc mt113vip; www.8xye.com! dldss173。wlcqzh:8888, </w:t>
        <w:br/>
        <w:t>6w; rootd7u! wwwxxjj10liov。73k9! sm.76.vlp; www.6699eee.gov.cn 16sucai。www12crwcom, 52g1-52g2005-23 '@suʚ 𝗕𝗮𝗯𝘆 sese466.com ht324hh.xyz:9527。www,jzsp99,com! 8b32; wwwmasgqcom。3ww,ccc; aqd7788.com; tx016tvapp。cccc38, m,xian47,top! ipzz-227。commandm61; 11kta; 357kcn。wwwncbb36; |17! 44maomt.com。jkccb9。wwwm129 8.tv, scene772; bt 2! www.997hsck.com.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