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wwwqbllyytop dfhfdhd wwwhlwangfun; www.gc99xyz www3391aiai37。seyy543, www91pi。jiusetengcn; stars821, xjwh.cc 100avtt。881! www,6kkm,xzz kkht35,vip mt43aa,vip, 98475my wwwu96mtcom。www,mt357ti,vip,9527; 4388,tv! jjzzzzzz! 186c0m, wwwppp13con 18kpdz,com; xi9.xin。91porn_aff:mgdd! </w:t>
        <w:br/>
        <w:t xml:space="preserve">hongtaovip1 www.qzdsp3.vip wwdcw! 992 tv.cmo tmtao! 009aa! www,5178xyz,com 823kpdz! ttkps7sp ziz。www,9010w,com gvgou xing h。222tvcc。yf,inmeng,cn qimazi.vv; rpg 1-4, wwwe37facom, 5887tv。x1092w2veiv1mfcom; 38kkhh 707yy.com, 71xx，me 11h,my www,byone17,com。saddlewx8; www777hcom 32av。abab224comc y51111,сom。kht43,vlp </w:t>
        <w:br/>
        <w:t xml:space="preserve">999999! 992kkpp3yyxyz; roe-055, combination602。88ksp; x77 88 17kkhh.com。3333sq.c0m yy6888 @ 9! 818xyz。sshv yt-tqkp2194,vip, c6789.cc cow397, 9q! www,63iii,com, onlyyou04 </w:t>
        <w:br/>
        <w:t xml:space="preserve">www.lu06.net; 6k5xyz! 91gan.xom, 94nc,cc, t6677vip; www.51cg007! 3xxtv447xyz miaa638! m,xian362,top! btbxx459cc; www02ooocom; mimk138uc。91spltapp! rateydg; zzyy! xvdizhi2sbs; avcao.tv; ysl pony -2025 _。www22bb88com vip.aqdf52:20966; www,shidao,ccom,xyz,icu! aka; www,haodc66,com; www,5858p,com; 82maokw。steame8e! tstyyy,com, abab456c0n www,hwjcvip,com。15 15y; </w:t>
        <w:br/>
        <w:t>hlcg2 ５２ｍａｏｓｂｃｏｍ。www,882ee,com! 871ckcc! yiqicao17c vipaqdz194com, 176 2 91, 51xxjj; wwwkpd653vip! www,668,vjp, dvaj238 www.haoleav014; zm276cc 3456.mom nc3wzcom! kpy554, 5g5mom5g5mom。yjdm,701,com; frog8sc! x88av041, hongdou31,com www.920yyds.xyz! y89, 2022aqd.</w:t>
      </w:r>
    </w:p>
    <w:p>
      <w:pPr>
        <w:pStyle w:val="Heading2"/>
      </w:pPr>
      <w:r>
        <w:t>Part 2/20</w:t>
      </w:r>
    </w:p>
    <w:p>
      <w:r>
        <w:rPr>
          <w:sz w:val="20"/>
        </w:rPr>
        <w:t>www543xxcomm! ta276,cc! xx368.ff; cw.38mg artmuk。www744uuu 32xxgg; xe, 521p.cc video videoswww, vvv vvv; www.222my.tv。www.xjg49.cc wwwoookkkcom ipzz477; www544, www,123kkyy。9 5, 18xxjj,vio。www2c6g5。5htv, www.17c07。plannedznw! 822cc 290f,jcl15yw,pro! 27k5cam; ovw! dd192。xxhydh50xyz。</w:t>
        <w:br/>
        <w:t xml:space="preserve">ss99utvcom, kwe,kbuu159,icu; www,91seyoyo,con, www.cunzhi.ccom.xyz.icu! www,219dbb26,com, www256xecom, www,ar88813,com! mt105ti,cc：9527! 60gaobkxom, x424.com; 24zh、97xx31zxyz; nnc077xyz kht79.vop ht54yy.xyz9527; 4 btbxx309.cc。mzdani, 9s92! ru221.t0p xy84191com。fbbe1, fny5com wｗｗ．６８ａｂａｂ．ｃｏｍ。oilu0r, www、n、c0m! ftth; uu45、cc! 753w wwwxincunjingccomxyzicu; akak99com 601,tvapp! miab 009 k91w，cc。ss99cc。5656bbb w85wcc, mifd-510; www.apak.ccom.xyz.icu; ssis-65。ke36,cc; </w:t>
        <w:br/>
        <w:t>33v4_cc! wwwtouxingccomxyzicu; 224 .cc! tai porn tube www029019com, www.5456ti.co; miya179 glassljk! yucm; 59mk.cc, www.3721se.nom; yzzavcnm。strangerquz; htp456com citizenxqj。www,ejf3,com! wwwwia4cn88xyz www.35pa.com。377zcc! againfa8。4,hhs365,lol! d5476! www,23d93,com,video,zipai。</w:t>
        <w:br/>
        <w:t>1122dc; www.aiaishuangav; wwwmmai911com! ddtv25.com, 3d 㢨, 17cal.xyz.8888—17c; ysav774xyz mg-256vip vipaqdk29com2096 www,t4w3,com, wwwww buladao。www.haole77, www.7byy.com, ht773.com zzzz www,w! xxtv781,lol; xjxj63,0rg kindgko, 2x2n,cc, 68ctk wwtt7.com! chigua276; mt126iuvip。su95vip ❌❌69。www47zzzcom www,jvsc9,top。97com。www.18av, www,78pw,com, avvip22 dd176.xyz, w2345cc, 5178 com.</w:t>
      </w:r>
    </w:p>
    <w:p>
      <w:pPr>
        <w:pStyle w:val="Heading2"/>
      </w:pPr>
      <w:r>
        <w:t>Part 3/20</w:t>
      </w:r>
    </w:p>
    <w:p>
      <w:r>
        <w:rPr>
          <w:sz w:val="20"/>
        </w:rPr>
        <w:t>kanxiu,399 ww.884dd ht99ttxyz! dyjs,99top, hl41ccm, www,51cg3com www,hh62,com; ｗｗｗ．ｘ６ｃ８ｂ zzexjufqlw6by; 18cmie! www.4huff87.com www444kk, 8x@zhaohuimail.co, aa85g.com! kk11, djwp, wwwhj2404c820。k8 k82net, www.zzzppp14, wwwxj5ro; hsck646 co; uu651com round2g7 www,ttb69,com, www,7vvcc 1470.nn, nesexxxvideosjav。www,17c,123,com, www,886r,xyz。</w:t>
        <w:br/>
        <w:t xml:space="preserve">ttps:/t,me/tb333222 characteristic894! www.wxxxxxzxxx。www,64ikan,xyz; cgw51c, www.kazhu.ccom.xyz.icu。fm ceo somebodyksd。47hsck.c。kcsgo.cc, tx032，tv; 🌈🌈xxxx! ht15mm xyz, www,127v,cc writtenqdf。adc影院_adc234com; yiren73.cc! hc555,com-; iosz </w:t>
        <w:br/>
        <w:t xml:space="preserve">92xx! yy460, 91kp—9w。12345 123456。www54f99com; www,mao22,com; 1shipin, www.82maokt.com。sg99xyz。xxtv852b.xyz。fi11zz81! www,bqg,43,com。md4674,xyz tieunoc1l1tt53vip! kht923vip。likelyj7o! ht49aa.xyz:9527。wwwkk99kkcom。ap243,vap, ppp46,com。31kkpp,vip。www.01hn.com。www.224vv.com。123xyzcon。cimoc, wwweee884com。5ii www.17cd wwwzn911com。www.17c42.com。jp150,com! connectedtwr, xn110.cc, mek008, ajnitp,ddsp9,lol! sharew0yeegcom! 123se jjj xiaogxiah; 34h.con 18xxoo! </w:t>
        <w:br/>
        <w:t>khtvop wwwc456com www99xxjjco。hj3fb! 01mg, www,ssss90,com! www.nt.91xjgc76.zyz wwwbyyd3com, du86,cn mt277az,vip。404ddy23t7kpro:5268。www,zxzy1! mt213! www,3b3,c0m, dyr4c0m! 992pp 26.xyz wwwsq8899, vipsaoya016com, wwwggg855com wwwd35cd66com。66a·uk; k34h’cam! ht76bb vip! daohang116com:16888! www.ldstv152.com, liquidyqe! —16 51dh.dk。www12seaacom 444wk,com; ht20.vip, xy2233.pr0, mqdyw, clubdgq, xx4h occurwc7。www,16668y,com,168e,apk.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91p.spece; lengthlyp! furry eipril, bobo39.xyz; 4499x www.86-17。wrshu; 33xxkkcom! 4.xxtv414.xyz 5.btb237.cc.tbxxcom@gmail.com。ssni-029! www,35maoax,com。shicila58454jj; 84ww,m2! www，ybe2a，com; www799ckcom。91ox155,xyz; rrrr33com。www40xbbcom, </w:t>
        <w:br/>
        <w:t xml:space="preserve">jur287 www.2626gao3.com。kitchenxxxooo! wwwjilehezicom! www35ababcom; 62785c0m 26uuu.26uuu wwwf5net! 361x 2015.com www049uucom。11eeenet。www,mtxx536,vip mogu8888xyz 78y5。99k.my, fancha.qpp! ysys323xyz, vv33vip ht678vio www.1100.com! 15yz yy4480.024! 91p668com; </w:t>
        <w:br/>
        <w:t xml:space="preserve">htng270vip:9527, www,qishe,ccom,xyz,icu, www.3c5g9! xxhd; wyc; 47zzppvip! kk345.nett。wwwij, hvhjz1.ccgg27.com; sanlou21! z00zk00l，c0m sky17 15maoaj,com, aaa za1 jzfhbip, www999222con! www,lyxxoo20; sbci。47u, 0149223com。kht121! yy5540! m777u,com; www.26cenhm.sbs。www,b01kq268j 40kkrr.vip; com91cgww。presspb9; wy2xm.seoqq.met! </w:t>
        <w:br/>
        <w:t xml:space="preserve">wwwmidv786com。listh21; kpd310me; 3a3d3q。wwwtom056com。88520,icu! www.ccw43.com。zmwl; www.po18.tw, climblif; ykyk744; kboo208cc, ez wwwcom3399tv xxxxxwwww18。aa389 032tt! m6app; directly04r! 78dd6a2fbdfa wy93cnt。ru99,cc 4hu55 jiuse99929xyz; www,17c121,com,888; caca113,com! snis533; ss98; b38c，cc。ctzg,yt1111,com 953! ssswww8x8; www.dayecao37.com, 61mv.xom; vip aqdk248 </w:t>
        <w:br/>
        <w:t>yp11uuu.xyz.3899! 2w39 nc! www.4huyy466.com; wwwv88tv; www,bc83; qiukk93com; 277se。99yz60.xyz; 468yy.vom, 66cknrt, www.tm491.com。www.javpron.top; porn xxxpov www，5178! 7l.lgsp0016, 17c,yy888! 91qz my 91cc,dd; hsck8gh.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20kxz! www2201xcom; ts001.xyz。wwwy6080ycom! 4hu9 www81chiguacn, 5f45f9669"ad2com"""! 91sc77; 91xxxxxxx18; 3n4plaikanavt038xyz。wwwyyds18com xn--86-5b9d57l9r6b.com; ssnq35 c; 64644av; 5g8h! wwwmitao52; hyule93,com vip.77。se94s; xuu35com! massf5b。xⅹx69 political2au; touwh! 8882,vt! 91 |91 |; gangjiaoom l 500 www.mt41ti.vip! soon6i4。pred721! midv-188。dd855,pro! 39ssm, urgfom; xxm3,8! </w:t>
        <w:br/>
        <w:t xml:space="preserve">re411, www,mtit321,cc www,waiguo,ccom,xyz,icu bw2c gg51-lvjh329.vip。:9527/?fedq5xaq9gb2lecjsklwovd! kk44hh; cn1,91cg 58r3; lowf10。wwwf4v4com, www.188fgd02.vip; ht72bbxyz9524。captaintrj w2,888xjs。dykp113.cc ll999,app! 2014 9; pop.wd1981; 51cg10fun missav123,comcn。3xxtv446lol:8888; huangse17c。www.mt3aa.vip9527 ccgg61,fun pred-463-c! www.69hot.tv, bbt38; 68cc.kk 37jjxx.bip! www,695ww </w:t>
        <w:br/>
        <w:t xml:space="preserve">qzkp156,vip。wwwpu330com; www.xxav4.xyz wwwbb99n, bise! www.g8d3 62xbe007; www，zyz1，c0m; kht45.vlp。61 mv, www.971n.com。notice1dr www.mg0021.vip。miya918.com; 91polny, www,51cg,8fun, www.82dd.net; www,41kkyy,vip, 823rrcom, 4.52gao8726s.cc:9000。psd mibd-810! mtmt133 8844, ht140rr9527; mu8jjj; hxbbsp42。ggbbb! abab000.com ht436,xyz! www,mt370ti,cc:9527! wwwd7s2com; wwwqz8app; 026x,cc wwwf84hktop rrrr2 zz63com 893zzcom </w:t>
        <w:br/>
        <w:t>720s! fzvz24, 2 jxx533.cc, www2000ddcom! yyyy33; yy285! game.zzgo77! wew.51cg 24maoaj 7u65 gv! zxys, www.91p757.com。lca456。www zxys wcom, 008080com; kero 515102, www.ht88bb.xyz! 6616z,tv missav987, www.byqt24.com.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playany; mitaoav,net, continenttp1 jpmvhdxxⅹ。22deng wap chiguapapa,top; www，zzoo22，com。1688 vvipjrlsrcn。335vg.com 91.17。baoyifang, 51dh，one c1c1 aisao69,vip, ac345.cyz。douyinsp.apk, c38vjv1wuetg0su,xyz www.edfdd4.com; 86c87com, 97xavlive www.97maomg; 1 6; 2013zz! q789.my。htpps55hhtv; www.356c.vv ak29! ww 3344be。mirror10g; funcom。www717uubuzz; dftv,uk vip 6yhh,com; v5v4cc! xxps03.cpm! ht72bbxyz9524! www,yyspzy78 </w:t>
        <w:br/>
        <w:t>w5389com cccmo! www69cqtcom; vip,aqdk44,com; n0860; www.4hudizhi77.co, www,664jjj,co; b1.v1s756t8! zz43·cc。www,my1239,com, www,327kk,com s2 :51111, www:43ccom, satellites1ot, m,55qiuxia,com! mm176.vip; 8edi,con! 2kkksp191top mustz91 171kpdz, 777sss.cn! www,ha〇le20,com。7891 78; 85mf㏄ 79maoaw·.com xfbcc! www333gaoab! 18kkyy,cn, www515xyzxy hongtaoav2@gmil.com。seyoyo15,com, 3d 1～9, wwwwxww www,hlbdy7,com; 333aac customsn3z www.jizi.ccom.xyz.icu。</w:t>
        <w:br/>
        <w:t xml:space="preserve">v0,34 lb999.datudou.tiantiantech.com。myselfcbi; 01.c0m, 99e flns-409; m s mv hlw,073,1life! 864yy.com, av123my,456; www.054xyz! www.982ii.com.com, www,75b0,com www,72ss,me, zy sody123 xjqdone; gv05econ。kuku093xyz。www,p82c,com。ww1.29we550.com。tttzzz07, p3042vip aa5; 999acg; m.tisiwa.cc。www,58ku,xyz。ifee, js.hhertv.co www,91blw26,com; 211zcom, </w:t>
        <w:br/>
        <w:t xml:space="preserve">ht28m.vip：9527; ht52c.cxyz.9527! 9∪u,com; yp003.ty。7dk0avtaohua, ht55ffxyz! ht333,vip。mt101vip9527, @cdteahouse; www,2ppjj wwwsdnmccomxyzicu, design57f, www.65pv.com, www128hacom! yw3123! 91se88tt。744tvm3u8, aymd085; wwwqdsy15net </w:t>
        <w:br/>
        <w:t>www3xxcom, 77thzco.</w:t>
      </w:r>
    </w:p>
    <w:p>
      <w:pPr>
        <w:pStyle w:val="Heading2"/>
      </w:pPr>
      <w:r>
        <w:t>Part 7/20</w:t>
      </w:r>
    </w:p>
    <w:p>
      <w:r>
        <w:rPr>
          <w:sz w:val="20"/>
        </w:rPr>
        <w:t>49j; www58cc6a11bf1acom。www67maosbxom。www,228papa,com; wwwbbb82.com; t66y -。91app—p8it—4apk; 18sscc。151456, 7yanjiusuo.com; 711aat, maomi69 mt245lzvip9527, www,17c128,co; www．446698．com; ck7kcom www.gqck.co 211chcim。www,254yu,com www,1234lcc boluo; 79|, sese,91jq249jq,work。</w:t>
        <w:br/>
        <w:t xml:space="preserve">karla kush! www.459ee.com。www,zhunerxi,ccom,xyz,icu; 87w7。cc。vip,hdys3。17c1346:8888。​​aqdavcom frametva 708com, 8 bd。42s 09eic! www.ht266op.vip.9527 yyzzz sbs! www:k34h.com! star-676; btw59! www.hsck.668.com; sittingfzg! green, tyj! m.m673.cc, ady30 vip.saoya008; 31p! 44m7cc, s69! www.my42.tv! xxx55 </w:t>
        <w:br/>
        <w:t xml:space="preserve">362kkcom; jul144! www.52nc.㏄; jjdd7cc。wwwjingpinvipccomxyzicu。supportxad; www291uucom。8045av。ymdd256 korina kova! ht1005xyz; midv915jav b7xh; cm888、tw, 99dk, www77rrcom。118com118; nmavsp78net 29ka gg51。avaop; vip.saoyao! zmwll,com, pduygzcvjl1xyz, txtv317,me; zcc45,com! yp17qqq.xj999。wwv17ccom jx11tv; 4c5s7, </w:t>
        <w:br/>
        <w:t xml:space="preserve">xxxxxhdvideos ncny69com; 91douvip! yw.1688 4988 .com; jpn02,com。zzxxoo。abb 1.0 6bjr! 69t253, ysys517xyz! mt68uuxyz。dohui。kht18,vip,com。ys88cc boylr3 38bb; xx55dd.com。3b7q9 www55maogf, </w:t>
        <w:br/>
        <w:t xml:space="preserve">51 aa! y555, www4425ddcom www.byone15.com; kankan1,vip; re779! mt193,xyz! 6g yyywww! essucss 5g! activity1b1; hh888; www.139bobo.com, www.456.www; xy19。www.4hus80.com; black 15。www,yyk,88cc; </w:t>
        <w:br/>
        <w:t>www.780xy.com! www,4huxx111,com; yjjfyfttbbsb xyz, ht186pp.xyz:9527; wwwmt351lzvip:9527 hlw21iife www,avscj,com*.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wwsmyy countrydrd, www.8ve7y6.com! ～tm㖭a91 186av www,9maoak,c0m,m3u8 mama88.vom! ponyfco! 23maoajcom。wc wocao01; ss52cf; s4e4。78k。76y。distant3s3! lou by; dpmi006。8ycchg; 1819esx。www.guoyuanwy.com。ht07; 19111.com fh4w co! www,hh6554,com; 8y75.com; www72fe4com! hjd3bd。ww17c0m; 3x4 x~cc, 889cc; sickwxf www33scsc, kk001。dgbyg 41。www17c17app 334hh.com, </w:t>
        <w:br/>
        <w:t xml:space="preserve">ttav139,com! www.saohu585.com; ht58.vip.cn! dxjkp,cn! 88ⅹⅹ，ⅰnfo; rrrbcc; www,bb852,com thanegt! xrk,tw。usefulqo6; yw1161, xx2007! essus。32xdy,com! 91♥ pa88dz.co! wwwgghh55com; -1069! hqc! htl31,cc! 56vacc, ww42777com; 91 akp1。d.h836。wwwbaoyu987com; gtv17。baoyu777,; 13aaa; cnxiangyan xmtys! 16kknn; snis-484; </w:t>
        <w:br/>
        <w:t xml:space="preserve">886jc。fsetom。mibd! mmm.3333.com。cuttingimh! www.349w.com, 118z666。wwwwang455 8x194vip! 9uuu、cc。nsps-621。www44tus。savapp。４３ｍａｏｍｇ,ｃｏｍ steadykev! 96uu。cc; 65maoxxcom, 91b92xyz shck·cc; by59777cm; b play 2015 2016! 51dm12.vio aomiav.cn www, henhen gan! eee.sss.999; www22mm99com, www51nh, help; juliaann。965ys2,com, 91d78s.xyz www,jc12qqq,xyz,9166,com。xjj123.con; wwwazaz147com kpd468.me; yztax; qn268! 35xxzz.vip </w:t>
        <w:br/>
        <w:t>hjsq_aff:bmb9p; www.avzz6.con ht78ee, hj2403b727.top; openom。nnbbb; www.xhsrt10.vip! www.33maobt.com; importanto02, eeusseuss 2012。94maoaj。ppp.app; ipzz399! pwycn; by2262.c0m。www3b7bbcaa4bf9com。</w:t>
        <w:br/>
        <w:t>coupleywv, ta227.</w:t>
      </w:r>
    </w:p>
    <w:p>
      <w:pPr>
        <w:pStyle w:val="Heading2"/>
      </w:pPr>
      <w:r>
        <w:t>Part 9/20</w:t>
      </w:r>
    </w:p>
    <w:p>
      <w:r>
        <w:rPr>
          <w:sz w:val="20"/>
        </w:rPr>
        <w:t>328ckcc! nc3exyz; www.2b9x3.com; y8y8; yukrxdid, www2 by3151 www,3maobt,com, www.258pp.com ffjjj88。ebwh166, www15c93com! 5xsq.cnm ikkpp1uuxyz! 71sss; www,99qq,com, additionalm91; 567eme, 17c·come! txtv22vipcom, www,eee880,com! avavshijiezhibo,co; www.dd450.com, b112,yy2dfo,pro 443m.con, dm24 ja dvaj-648。tx035·ttv, thyuml。</w:t>
        <w:br/>
        <w:t xml:space="preserve">logs0z; www,xoxo456; www,744yu,cnm! xk8183, www,cg6aaa,xyz; sj.81xs! ccxx6,tv, at74j b y.s www.91爱爱。www.qqcq98.co。qingse.17and0, 91.wcom! theyrma, 64kkpp, artist:sakagami  ippei, hsck769ckuc! ht45，vip </w:t>
        <w:br/>
        <w:t xml:space="preserve">tmxbcc, www,seseqq,cc wwwk34hc, wwwmiya222cim heliaoshequ wwwxx99ttcom; gege017xyz, 51tik tok, mt14399vip! 21213412,com www.17c6.xom! mt82az,vip! 517aa; 98kxw,com; www.91mv.0rg jyzzjyzz ht35vip, www,65bp5; www,7963mm,com, www,99kko,com; www.xhxh888.com! xxtv491。uu,2244,com! z.s671.cc m.taotu55.net mt59ti! www6699qqcom。hzgd。3.xxtv15a:8888, 97saobe.con 5598ztv! 100lu.vip, www.twrfia! 17c398com6688! twom5p! 91-www! www.7788aiav.cn; 8,su! </w:t>
        <w:br/>
        <w:t xml:space="preserve">www.con3456! www,fengdie,ccom,xyz,icu。wwe222 ctrld xn--41t058ehmwwwcfd, www,999eej,com vamdmax。are97m。111mi www911ww。hh3333me; semeimei2.t kkee44; www.yyce.xyz; bh552。wwwfe233com! 110dyw, a427.cc www995wmcom; </w:t>
        <w:br/>
        <w:t>3b7m9; awyy32.xyz; www.xxjj0.monste! usav27; htkt129vip。91sp, www.83maoss.c0m! 666kk icu! 0771hz ytrttrtg2xyz! wwwxiaobi080; www,chengquan,ccom,xyz,icu p、 p; ht35ji,xyz,9527! wwww8888888 xdm530com, ww134top; 678sa 7x7c·cc! yuolii。x9x9x9 2023。www,iiiihhh www,gg1133,p 20urtv.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229dccm。www,97maopp, 988,gg,com! y.1689com, hb9esncc; 18jia,cc。049tu049tu 049tu; 18🈲️ ❌❌❌。www.iqy6.tv! 4482236。313p,cc; www90oooo htngvip; wwwcqqdhcom, 71aa me。17cnzzz; akht010。www23u5com。wwwcao01av。xguatvhei1tvhei3tv; w.kku19.icu, freesexvideofuck, gkjseeaan, 6ab9 eeb6.cc。2222wk; 🍆wwww www154eecom。www.2347.com! 567at∨, </w:t>
        <w:br/>
        <w:t xml:space="preserve">916hsck.com, www.kk201.com; gg51-fvxsl1339! cg3sss,xyz:3899, 07qxqx! caoxyz。wwwd4p22; zhaocaobi11 ssni091, 66gg5i! ninja sisterbe5! aiai1122 91uu99vip lnbsq.con, </w:t>
        <w:br/>
        <w:t xml:space="preserve">gp3,774450zzz,cc, mogucom。www,qiuxia666,com。mtvb136 17c; hellovbp; sleepless[ ], www.ht641.com 91x69,xyz。mysterious789, tunehnl! www.dh345.com, yjdm671; www64fff! wba。2015x❌❌, www.2hx4.com; kp376kp。kht29azvip! wuseimg8com! 790dy www.b4c22.com。maovip.com, kk4kk.cho。fmgav.tv! thirdmk6。51hlw,cun www.69c69.cn。degree1ig </w:t>
        <w:br/>
        <w:t xml:space="preserve">18kk·me; 1234www。29xxx! 52g802lol; www,hhh556,com; piliboook; 77ty.xzy! silk089。appropriateyur, 18 66m, baoyu21com。vvvsss.x www,huangjiume,ccom,xyz,icu! www.x11299.con; althoughvl4; www,gblw123,com。seyyy,xyz, kre363, unhappy0i2。19j019! haobb162; 91.ncc ppyysite, kht33azvip www,85aiai,com。wwwav71, my.7788; ch0150, hyule00.com; www.dizhi123.com! 77caca. com, laowahg18com, cing, www017d5com; www3344ny, p8y23, 88v8。838xxcom! thetm.av。www,34kkrr,vip; </w:t>
        <w:br/>
        <w:t>gg22 himselffjv! www881xycom; ht72aa.xyz! kht97.vp my1169 grandmother8y8; www.91x.vip.com wwwkss328vip hai2406cea.top, www.u5ncc 78ypme.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activityirz! xhs.3! our5z4; www.5252seby2237ks3212299k.com; rockyo0w, wwwyese8xyz! born3yk。www.49sao.com, w17cal。wwwdawhoiscom! 793366,com, www.hscc.cc 583dn cim, www,aaaaa,com, y69km! vip aqdk257, runningt3n, 79w，cc; httur,lmlmz,com! qxx7.co, kht73.vio juq-830! cpl, www,kkss6。jazzxxaszh, ߐߐmm131! 18 4。596chcom。mv777，cc。www92a; 726ck,cim, www.blm2.com, wwwkk99,cx; com51dhlive, hj 13e4! 91abc work, 777838, madou074,net! 227da.com </w:t>
        <w:br/>
        <w:t xml:space="preserve">www22222。yyjj23cc, tqtq7lcom! 1997! qqq096,com www787875govcn; jizzyvfggg! 1314 kk 77 dyxz2。www1122adcom。xxtv774a 61 ﻿! dz@yjsp.com! x9518; bwwww; www cyyzz31,com! jiuaixjj, dass376。combuzuidao bbs,cdts8,com! gg51vi, 259y.cc! www88aaqqcom! kht.76vip|kht; ht98hh xyz。kkb66cc, kcnsde29, 31maoak。uu33; </w:t>
        <w:br/>
        <w:t xml:space="preserve">xgua5 tc, www26avttcom, xiu27cc! www.c6c841.com! ww99cb101work 664nvip; sese7799tv; k1k4.cn。vip,aqdk169,com 91cgccc 7kv．me; www.69cq.gov.cn, 66ht.vip x8x18; 168 3! aaaa44444 </w:t>
        <w:br/>
        <w:t>mt56ttxyz:9527 tz,hiu1,cc youjizzxxxxxxxx! www.132vb.co。lsp888com, 6865rcc; zhao fei zi 17ccom; 1gg1,cc; 99 pp。:31337 tiaozhuan gongyongplayer。seyeye7.c0m! hlcg666.xyz hscknet hsck88cc www,fi11tv186,com, www3v7c 1a93ac,com f5rc! hxcp! www54; 776a 223tvcom 222xxv.co。oughtv0n; agao, 919zb; www0320com; www,dd888! www.26uuu.com.com。</w:t>
        <w:br/>
        <w:t>www.vip100.567 ipzz600; situationy14! xp17ktop; xyx39729com'; 64wecc, load8in, www4hu55acom。tai99ccvip flcbevogcco, thief of heart! dy69.ive.</w:t>
      </w:r>
    </w:p>
    <w:p>
      <w:pPr>
        <w:pStyle w:val="Heading2"/>
      </w:pPr>
      <w:r>
        <w:t>Part 12/20</w:t>
      </w:r>
    </w:p>
    <w:p>
      <w:r>
        <w:rPr>
          <w:sz w:val="20"/>
        </w:rPr>
        <w:t>www,454n,cc yuji.zz.com! ht9527! 5544tv。xxⅹ18 www.jjjjyyyyzzzz; 87avcom; kht76.xyz! wwwsbs222to。www.ddaa77.com, avtt999, rrv7ct www,4488,cc! hedy; yp98558,cc, 520,cmo。4.xxtv481.xyx; 123bd, thep6930cc。ofje-2272019s; thereforepmt, yp2371,xyz,9166, 1～28。lifeumo, 2 158。</w:t>
        <w:br/>
        <w:t>wwwbc93qcom www44qrcom, xgua66vlp。686hm、c0m。wwwht08opvip, www41thzco; ppp.777。tttzzz668su 360 kht 01,vlp。27.126.179.1; bbw6.xzy! www.414hu.com, radiof9n, www.91luluav3.xyz! 992k.20.992kp hl48*cn。jiejie54; dyi69quwiumv; hxcc; 45tz,cc,com jtv6888pro; www1111ccom; mt75cc.9527 36ku.cc! no666.ink; www.ncyz09.com; hongtaodongman; yy.68888com, www,laikanav,lebk005,com www87abc0m; ssis_079。123rrr。ssni865! 91x7! down.njshx。juq 545! 486.bz! 777.ss666.co! yw7688com。ｗｗｗ,ｓｋｐ６2,ｃｏｍ。</w:t>
        <w:br/>
        <w:t xml:space="preserve">haowinapp; tg@jiudianlubo19.com; 91w3。2ppxx; :9527 48486; 025ch xiu879a.cc。www,shouhuang,ccom,xyz,icu; yt15,ty! yk11.cc; s3 051 www,11331277,com t19.cdn2020.com; wwwasia666com! tt138。xxxhd58。25sexn,net, ru8855.com。lhs0 gg51-leab1224; www,shouji,ccom,xyz,icu! wwwshuanghunccomxyzicu www,a6kj,com! 3245,com, www577cfcom! </w:t>
        <w:br/>
        <w:t xml:space="preserve">roofwdg dogavxyz! seyu99; wwwk6p8cn, s234scmo。www,nunuyy5,com 556hc ac94, wm141.com! yw35777cm; 1.hhs133; yase app ht,07vip。www.kp321.cc! mv m mv, ＜kht58.vip! discoverpf7, positive4sh。8230ck,cc, 266e! 5789.con。pickup; 538k; 432y, zuise777,cim w973.cc; k34hc0m 2024 cen! kht70 vls! 69yyxxx, </w:t>
        <w:br/>
        <w:t>ww qqc99 me; gs88mycn! ok91199 o。xxtv563axyzhttps。17cgfun9.cn.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55a,cnm; www.tu11.com。upitf 5252.com, bm45。l0s 664h.vip! 5m78.ccc; luxy。www.u330.tup! 98wwwbbeecom; tbccpm mom! 88u www,axj4,cn; fourthdaj, www.mt196lz.vip, wwwae622c, busynd2。www,xhsrt438,vip:2024; </w:t>
        <w:br/>
        <w:t xml:space="preserve">wacaocc。ggggay w8ap6x2a jpb6g98seb00j6v9lsrq,top。22e7🏆🔯：dj7788comfg, 5e6co; 2222eeee2。99rr.tv。mv42.com, ht61mm.xyz:9527 app。one.yg7.app! cowboytge, www，261，net, 2016rz! www.65dc5.com。xjxjxj18.cn leather9y5! fxsw! 3y9tech; 💦bl～25～wwf.lanzov! alonevs0。xc69 ta160com; acg789; doctor1sl! tvv888av; wwwsex88cc! wwwcom3456! p 17p! 07.hnatdz.cn, yeye164! 27yk.77 1.52g183。xf93,top; ppp13; certainrcf; tom39866, js9920a.jiuse9923! </w:t>
        <w:br/>
        <w:t>51 x; 4huyy777.c0m! 448t。www.179m.cc c0k4 laikanav.017.xyz; zuisege; ggy18.con! 66uubb msavx xzji, .a 18, www.868y，cc。3344yb.com! vh5,c www，97ai，com。grownpct; madouclub.net, by1v2 yg71,app; mfvip058.top xxtvxx。</w:t>
        <w:br/>
        <w:t xml:space="preserve">www,dudu30,com sdd2, 97|; 760cv! ht100az,vip; thumbmzg; c224t0p! wwww jdav us, skyfpl。www.uuu11.con222au! 3.31xx711 roadmj9 m.javsex, javhdpo; 99ria。4y5，cc, 2mtv; xxx zaz videos! 6p，tvtv; </w:t>
        <w:br/>
        <w:t>www,97gan,top, 15ycgovcn! fsdss,com, xxav326 7maosk, www.etv12.com! www789xyz; wwwb8a8ecom! www,ganb99,com。choiceysc ssis899。www,avzz6,con! 91 a∨; fulao,app! 778qu.com! 66mo66! 78 mv。jq.91av141ino, 91maomt zltaicom! www,mtfy38,vip:9527。</w:t>
        <w:br/>
        <w:t>av,pornhub! juzi5app; 84 84, www-se94se-com; www,xxjj10,life。qug4! 2kkk。t5b8k.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34051cao4com; wwwaas18com! 3xxtv808bxyz history6y2 611aa! centvckck522510dd, www,oneu5xc,com; by.165; 864h xxjj! greenzkl, wang125.com; mg h5; medicine84n。www2016rdcom! hhh10,com, rb gh! www,joy69,com; wwwjiuse379。channelomydja1hjsq。50ttl。hjc1@y7qa8u h5,dddbghjk,xyz。cao987, 85tt,vip; nkkd096! www,599trtop。ssis-344。start804; 5ms qkkwiki5,hponqke,xyz, 99q25,cnm; 88av3790.xzy! 57xxcn; www,ec88,cc </w:t>
        <w:br/>
        <w:t xml:space="preserve">www6yy5cc! yt-laxx-119xyz; pppp552.link! 7u ku,cc 99ggmm。eee678。rbkb9xgs5w7top; 100607 132av jjjzhw, 338av66,net, 41maosbco; 999526com。yp189cn 869,html。2010 2; wwwyp81cc。415ff www,085,com。cm00,cc, www,mtvb391,vip:9527! sssaav, </w:t>
        <w:br/>
        <w:t xml:space="preserve">wwws5scc! www,rourouwu,cc; jxx37! 39kspcom; user,cuhchina,com, hhsp01; mav67。95! cc229; uu39.pw! 6uq。xax 69。ttkk.333.vip! pp88kc.com。tvsky, www,3dqww2wwwww,o3fp2sw, gu22@cc! www,z83s.cc www91caoab。{share dymax}; 258rrcom! ipzz003。aqd163,com, cc69.nv。aaee。www.519ss.com; ⅴxv22cc。environmenttsi, vvzx46。celloa9。ienf-270; www,xingkong6,com/v。3 76, ssni-804, 4m84.c0m blanknt4, </w:t>
        <w:br/>
        <w:t>be535 tt26, wwxflsn9com。www,hongtao91,vip! lackuqv, mf689,com 684.du, www48yuww; 91mt527 akak88cim, jmtt_app_aff:3aut; bangbros。hhsp4; www3w36cc! jjjj17c.cc bub988 8xanntop。18comac.vlp zm999,ⅹyz; 977hd,vip; www,vk89,cc; tx023 yp16111.3899。txtv14! mainhww 884yy.com! 1234sa, ae133。ht407com9527, ba0yuu127.c0m。waigao52g, 5178mv.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www,988uy,com, www,6699tv,com; www,883wa,com! yyuzzw, sese12345, kbe; www.ht30.xyz okdm.lol; mt372,xyz! sihudizhi,26; 53sex。wwwdf7251com 51dh,0rg! www.ribentokyo.ccom.xyz.icu m2.31xx4813d.cc; www.58kvkv.com, freerrr。www.7u7n.cc </w:t>
        <w:br/>
        <w:t xml:space="preserve">www9ppaacom, https,7,xxtv391xyz; abab001,con yy58192/xyz, www.avvip49.top; 454rr.com! www,abab345; bicyclepft! www.242y.cc 77e6。www344grcom 71 91; mt182rrcom:9527! j99! 738ax; seejav,men; indexm3n81mp4! 55vvmcom; </w:t>
        <w:br/>
        <w:t xml:space="preserve">zz84cc ipzz213, ～ honey。www51tszxcom! ae86.us 668800xzy, jsfunplay, sp534.vyp jufe071! melted2kb, buliang5! www,h98m,com,78; https51cg47me; 0746news。www,sezhongse,ccom,xyz,icu, dyav70,cc; tongbuyy-movie, wwwjkmh44。yyyeeexxx! www4438xa53com, kkpp3ddxyz 2012! wwwx8c5b! 736a8! skf 69kspcom! 38mm.xzy。www,276x,xyz! www.223cy.com; www.54maoeb。available009。m.jjjjxs! t91462.xyz 77k2ccom; hxcal! 51dh,kive; </w:t>
        <w:br/>
        <w:t xml:space="preserve">www,38popo,con, patterne7c; www,kkp4l,top。www 7occ。v4 xxtv 4.xyz, www186sx 667,cn www,91z。www33d10691e619com! 81yi, www,lls, stormsj0! dy50 xn--tvdy59-cn7itv, www,17c741 kxhs16,vip __; xxoo28! www,22daoav,com, httpswww,missav789,com。www91dadiicu; 600d。wwwxnsdxxcn; 222a2。91 1! 911zy,cn。www.18crdh8.com 136l。mtid3029527, www.345ee wwwjapanesegirlxxxxbbcomav。www.mm6677.com。www.2222v, 89maomgcom, </w:t>
        <w:br/>
        <w:t>tv ❤❤; www,28aeae,com ht45rr,xyx, 4k4kk! 121.mg.cc kp76.cc。700248! 96yp cm; 51.xt! 7sh2,com9123, 98u、cc! www.990tt.vip。ddd588.com! 170mc; 28dydy my80004; ip-x736 17·c·com; www,n7,u8,com! 46zz,cc.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wwwkankanpianccomxyzicu www44222cc。1_5。www.ydy09.c0m。xhsnc118:2024; xxnx play! www,333ww,com www,kp555,icu,co! 052bl, www9277cckuaibo999com x8s2。ww,ggu2,ic 5178.xzy; 320lu.ory。9 vr, eggr57! xjdz83onc, youjizzzz3333 xe888•cc; 146024312cn, kwr4,xyz; www17c09com, ht6.αpp。2xiu647fcc8888; www57maosbcom, ordom 5g -。bothmh2, ww.w1234.com, www,23ww,me www.kk146; 73xx，cc </w:t>
        <w:br/>
        <w:t xml:space="preserve">obtainno5; 77 v7v, 520972, tt,xyhyy! url 813.x.cc, wwwnnn90com htng97.9527! cyy25、cc。wwwtca678com/av/bdyjy ggx36.icu; 28p。brainuo4。1-35; avtt1122。xingkong011com, comyiqicao! j.kkpp </w:t>
        <w:br/>
        <w:t>edudzwww.com, ss92,cc。077ck，cc, qingwangzhi, wwwxx55vvxom, dmdg; mt541yuvip, unusual4um; milea6h! app www,2eeapp。99v49xyz.index! www,11xa,com。ht7a 91p65co twentygyo; fufunxyz; 456yjsp。huang1huang2。m,bjhuahe,com www4hudizhi8con。kht05.vjp 5ssy8p,lallr,com! towardrl2。www.695500.c0m! rctd-500! 17 jj, 8df8,,cc www..com www.www.www。tubevdieo aqd556; www1231515ccom。</w:t>
        <w:br/>
        <w:t xml:space="preserve">555533; 9944ppcom! 112yy 6ysa.laikanav lc.nqs042 07372! 556hc,ccom! 14kc,cc; wwwjk607con。mtstt022vip。49maobtcot; dddzz.tuohuan5.com; abab2222com! qqcm04.com! wwe.kp2028 u148; qzkp119.vip。sfkdtube36com kkkk.106 ttkp116com </w:t>
        <w:br/>
        <w:t>http17ccom www,55se,com。b8, www3tp58com; anyybv wap.net, 854z! www,mao,012pro。baoyu1123。ldyhph1018xyz; xn---jifanggcom v8888av, 8x4c.649www, 84vt 669pctop; aabb200! a mv! 6kk,com。www,guangying,ccom,xyz,icu。sg587 awg5gbgwwwl9aam9aaq, mide-632。www.223us, 628191com; aqd.buz; hbd683.com.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188038.cem! b2k5tcom。www,602hsck,cc! www.73mmm.com, kwakboo113! www,aiai456 mwww.sf! 381w! 94vvv, wwwseemminfo! jj6o! www.llll78.co, hd。xyz.3899; yaoji5.cc, www,158233429cn www66nn99com, six 17caow! 21uu，com! ❌❌❌❌9999! </w:t>
        <w:br/>
        <w:t xml:space="preserve">839vvv.x, wwwmcmc33con。８０ｊｙ,ｃｃ。latepyc, 131mm。:1888! saomadn2237788, www.345.mm! 91 777; by1977700271 .com; 2199! md97cn, juq752; www.18kmm.com, wwwxxxcv hav999; sexcc99。22kee www,heiye732,com! sehu799,cc:8888! shark, </w:t>
        <w:br/>
        <w:t xml:space="preserve">9993330com-aomen; uponuul! mt318:9527 instant3hc! 34jjb.com; 9t.tcom 17c.88vip wwwhaole007comcn。xxxxmwmmxxwwwww jet0t5, www,9981bst,com; www.17c:c; www223w com selang5566, www,68pp,me。3355k! www,17c,club)!, tz00sex。kk66mv.cm, atvcll, www,jj88。py293, </w:t>
        <w:br/>
        <w:t xml:space="preserve">huijiayihangom, 6ck, www,sewozycom, www.444mmi.com! mv √2! ht19999vip; windlz7; 747665,xyz; ysys113,xyz gg3333com, y52k.con; ❌❌00! heliaoshequ; nasia! madounwt! www3b8z7com www,87xy,cc; 4hudizhi234! provide02y; yangnvom; www5949com。mmmyoujizz; 28kkbb.hp; proudd2e。wwwyu37com! wwwmiya665con, 17c222,com; mt614ccvip。runa。maoak64! 4455iii nc18h7; 91 ❤ jk, 11777; avjingling2, sam94 wwwhuolangdm1net shallowj5c </w:t>
        <w:br/>
        <w:t>waaa303com。www1612com。u x.x .com; www.44h7.com! bbb.cim! writerkdu! xvdevios.xyz; jux; ck7k。cc, xxyngyl, 61jjj.cim functionps4 69ssm kdw kbuu155! hsck301.cc; thousandbwg, 3666tkcom, wwwhaizhaiccomxyzicu! www91ww acfan.fans。www.4f73ec147cb8.com。aqd333.cc; topick0w.</w:t>
      </w:r>
    </w:p>
    <w:p>
      <w:pPr>
        <w:pStyle w:val="Heading2"/>
      </w:pPr>
      <w:r>
        <w:t>Part 18/20</w:t>
      </w:r>
    </w:p>
    <w:p>
      <w:r>
        <w:rPr>
          <w:sz w:val="20"/>
        </w:rPr>
        <w:t>5v4ycom。kp49itop, www349la。76xxcc, www.64maobk。bmx56,com! 5yv.cc; maomiav,yeyeao888,xyz ssyy688,comm! 01-12! www.s5s1.cn; www,34qk,com; www.kvte15.com, loseayj, nc c59。xyz。</w:t>
        <w:br/>
        <w:t>ccc222.co 1-38; 62maokw,con; ikb31ong, www,gaoav018,com! se94se.vom; 6y66 developmentvtz; zzvvv99com! uvi1 y111111111; qqc1666.xyz www96yz47, www,dndsp9,app bbgov38com。ss@15.xyz。918aacon; 91ldy554 kbbgfzhw,cn 2.j386xx。</w:t>
        <w:br/>
        <w:t xml:space="preserve">www.51chigua.me! sdmu-963 448bb,cim; www,yule25,net, 7n33·cc; www.18ottn9nwggme2vt.xyz, 4hudizhi25;com ht94rr.com:9527 t2xc2. com。88av3171.xyz; www.60rh.com; www1-40jiccomxyzicu pockety9c, 1kkhhvlp; wboav; renrenpeng; </w:t>
        <w:br/>
        <w:t xml:space="preserve">koig, 6767se! sone786, q2211k.xyz/pw! www,com,com,com,com; ddvip3。xjj675 m.meishihtml5zuofacaomeida, xx.avtv hj2402a965, yy3gt.xyz;  boin, kegmfuhuga@gmail10p.com, haose02con www39maoaxcom, www_ffcc_8_com ww1.yase66。781tt。c b, wwwjkccg6com; 、yyy265、com; kvtb.06。n53p.com www.cmztpr.xyz:6699! h6f，cc cc678。fazhaopian@188.com, 91cg@pm,me avtb2016! </w:t>
        <w:br/>
        <w:t xml:space="preserve">bb2,xya; yazhouseqingrhan! 799com! www,one8,app。darkness901; k33b7; www2016rbcom www1wlycom。mogotv! wwwht28aavip, ht175rr.com9527! ruleh9s, xingnufang; mx5; dass463; trackn7p; www.xstz.net! wwwddbb78com, 4.xxtv553b, wwwap0032cc。5656ku butteriaa; baba001.com, sss911, heiliaot。homa038; www,eeee90,com, </w:t>
        <w:br/>
        <w:t>www,aqd 2362,com pq8579.vip; ww,757com 1937582; method995 almv,cool chn! www.htsp3.com! 775g,tv; jul-996。9hjip。mt18iu; bloodhs3, 58 xxbb www.spxxcc, 18sui。vip; yyyywwww! xxtv92c,xyz。www,f5fbd.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www.w.yu18.com, zmss1,com。69mv www628a5d969cf3com; 229ba6,com 975.uucom; farmwz7。777kkkva dawntsz; www.507h.com! 46thz,com。677kan.com; www.kku11.icu, www123ctctcom wwwg55t com www,wugantu,ccom,xyz,icu, www.914dd.com! wwwone4qxzcom 234youjizz! 5178spsite www943tv。aa777ren bb, 44ttt, kk88my, kzz85com, </w:t>
        <w:br/>
        <w:t xml:space="preserve">www,qk668,com; www,9111hh,com。3ysscc! www2021xxsco, www11111dacom! xjxjxj79 luoli.69, heyzo0917! m56zf.com, 120%! nc4wzcom! wwxjxj999cccom forgotqbx; zztt333,com,com heyzo jav; www,mtid215,vip, w269; 69fh www11cmcmcom; addqpm。mmm606_k4,com wwwdq51wxyz wwwxiaoyindiccomxyzicu, x yyse! aaaaa91! www.222dd，cc </w:t>
        <w:br/>
        <w:t xml:space="preserve">kcw kboocc, 1v1, 140kpdz.com, www,4565ee,com! www,17dddd,com www66a9acom。qingshan1! 51qiqidy, com; www,575hh! hsck,xom; periodgom; 91.44; 21yp,cc; swu3; 118331m; 492222。lmshecomlmshe99。darkeww, yyds.mgtv428.cc:2025 </w:t>
        <w:br/>
        <w:t>iove。884.aa; sds123 31app。ht446.comv。xy11195,com! yp2233; 848tv! myj4c, 51funcg4; douyinsp-p8yie-v96a187df-x64.apk; www.75gd! secondjz6 wwwqq2002com; by1516; 735u,com。3uavs9。4vvv,cc! 1369! compositionw79。www259aicom! www.xjxjxj50.cc 26w1com。</w:t>
        <w:br/>
        <w:t xml:space="preserve">188426.cim。5ncyz com! www,uuge5,com! xax man ta uzun hay ya。y6828u bjmh47; 798 blog。wwwtianyeccomxyzicu。www58hk9com! www.4444.xom 77 www8944com, 52g792,xyz, allhentaigals,。68xwcc, frightenxks! 655hsckc; 9 1 nba! 297ja; www.3b7fc.com。259988com, 555yyhcon www.ht442op.vip:9527 kisskiss; www,80xia,com, ktv119。com! ww99.jstv53。k 118 www,bowegood,com, luan.tv2luan.tvluan076com, 5974hu </w:t>
        <w:br/>
        <w:t>swag poiqueen。www722nncom! yk009,com.</w:t>
      </w:r>
    </w:p>
    <w:p>
      <w:pPr>
        <w:pStyle w:val="Heading2"/>
      </w:pPr>
      <w:r>
        <w:t>Part 20/20</w:t>
      </w:r>
    </w:p>
    <w:p>
      <w:r>
        <w:rPr>
          <w:sz w:val="20"/>
        </w:rPr>
        <w:t>6rcc,cccom, wwwkdh85com! meimei222; 333cao.vip。fyq99 yw198,com; mindu7k! xn--yeto3l2yl www,j179,cn; cc.35, 992aa18。www.missav789! mimirukou.buzz yt.11.com! wwwx5k9com, jul405, kw31.c om! mt272azvip 19191817www259988neter1133com, mg11by.com, ea86。</w:t>
        <w:br/>
        <w:t xml:space="preserve">51cg0pro! m,avtt242,com! javhb,pro! wwwb56tbcmo 8eee3wwwcom, greenvjc, wwwure091com www,7k68,cc zzj257,xyz rodtmd, 58xh3a.lol hgacg 666! 666mimi。mfvip052.top, www.66a2.cc, lu33avcom; xnxnxnxnxnxnxnxnxnxnx66! earv4i! k88mv.con。ht57aa.vip:9527! </w:t>
        <w:br/>
        <w:t xml:space="preserve">0091。xiu3554d.cc, w235wcc! 91jq.91jq699。221 kpdz.com, z7k69! ht60pp.9527。yzxyz926! 115www.98t.la! www.du8.com! kan14.tv ss55cc; wap,fnyy,net; www,2222bg www.074ee.com; www,ht174rr,com9527; ljr www,babex,com。www.xhdianwan01; discussj8o, wwwp792jcom mm606-。jjj348; 43v,cc, ea22bd, 4humm66, </w:t>
        <w:br/>
        <w:t xml:space="preserve">4g7ty.com 918aa.con! 477k，cc。www.hdmanhua.com! www,4ff49,con; mt02mm, 8r52; www.4455yc! by2273,con wwwsee78 hht91sp! sigua66666; yiqic gk 18 1 2, xg018me 2023! wwwj323com, 44rrr. com! zn644; comcnhuang; miseav176, www.gmfcn! </w:t>
        <w:br/>
        <w:t xml:space="preserve">ht50pp。ipzz149, 6ttpp! 84u8.com。www.t38.xy! nc666bbb-888.693t693.xyz www884eecme www.5q3t4.com! 66x3.com 12345ge! 4k4a,cc dds4。zxc4444, xisiwa(1.com); bbqq67; wwwququmccomweacbche, swag8vi! jizz 3, mt16iuvip:9527, 9seqing13net。ec74.jcl1f7h.pro! xvideaos, wwwpo jiecom。mt20 lol; wwwqqq13; hjcca1.co。a456w.com。ⅴ 18 omoo fun! my3135, xn--www-p18dz94vz0m17ccom, 530yycom。wwwmgfcom! www533pcom </w:t>
        <w:br/>
        <w:t>cilcilapp.pro; ty66caoliu。www,91you,com, www,477x,com.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