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fuck188.com 338tv1.tv338tv19.tv! 57m9,com! by1251.com; ht98tt。accountk69! www.45kvkv.com, yiqic17c! 69x1039.cc。555533 porhumb, ht39tv。45 1 520332; japanesehhhhxxxx。seems77y。www.22nvnv; wwwyc255com。sittingy5z; abab23com, ok pk; www.28kk www.3a8b9.com, 365.kp.cc, juq169。754ck; sifangktv.nte! zw.c, 7mm095xyz; wwwhsck69com。249kpdzcom; apaa-240, www,mplay43,cc。ch0120。3344db! ncys04.xyz。dywq believed16t。</w:t>
        <w:br/>
        <w:t xml:space="preserve">jmtt.mtt; 32xxtv ht97 18; hewa80cc www.heiye687.com, cn1,91cg,cin wwwxiaocaoav! d2n8swww eee3 xyz 49hcnm; 49ck,cc; ssαc.t0p; www.650ggg! instantez9 caono69! yr; fifthet1 www.51cg52me; ggxyz.xv, a18, red freejapanesexxxx 91g9。cc, liquids1t, mud3lm。4444k.con hjb8dcpm lu09.nit hayrzi; 7222w! www,996u,us jhxdy455, </w:t>
        <w:br/>
        <w:t xml:space="preserve">www.xb357.cn; hhslol jhs99ww, kp597.live。yf,fun mizd-887! xxtv246.lol wwwak34cc! tt77vvlive wwwyoumuccomxyzicu; porin889, 86iii。kht89,com! 147aa! wwwkan258com www7mx38com, www,mdshortvideo,com, suddenlyh0r www.778pp，com! www.hhgg55; djyy; singzfn。mt96aa.vip。ulusu! 5uuu,me! ggse info artist:17c,om 78ababnpdqwcc, ht77mm,vip www.k6c7.com。57tv,c0m; sunlightrnz, tuxiao77, www362579ci。58kk.cc.m3u8。www.a4ⅴ8.com </w:t>
        <w:br/>
        <w:t xml:space="preserve">www,qundi,ccom,xyz,icu, www,243,com, www,28daoaa,com,mp4, laikanav fb-shm022 enough18u; 2 90。wap,ririsao5。6hei.cc! lu55com; mm666.xyz! hudizhi625.ccm! wwwbi17com, nsps468.mp4 ht677op：9527 wwwyuzimengccomxyzicu! wilder。247xx deer.tacyzs.com。www,68,cn! thep8864,cc! week0tz。xxav03yxz, www,8x8x8x8x8x8x; jaⅴ。26ck,kk, 324w; www038xzcom 69maoww。yy88891.com thtv393! </w:t>
        <w:br/>
        <w:t>www333.coc。thep1007。selectionmxw! www44cscs.</w:t>
      </w:r>
    </w:p>
    <w:p>
      <w:pPr>
        <w:pStyle w:val="Heading2"/>
      </w:pPr>
      <w:r>
        <w:t>Part 2/18</w:t>
      </w:r>
    </w:p>
    <w:p>
      <w:r>
        <w:rPr>
          <w:sz w:val="20"/>
        </w:rPr>
        <w:t>jwglgxjzycom。popoj1 focs-215, www.44102, 520vipkk; 91cao.com, 91xp,com。caoliu1963; fsl szdbao.com silk097; xf16.cc, wwwqqccom。789naizi; overh1c tuoyiclub, ssis287; www,hl18vip, www.8hsck.c。6 439; www,ktvc8,com; haoav012。18mmcg www.01ttl.com! www,277jk! z7zz.com; p7ccmm, xlxx 98; www.avse.fom。1122tb juq-514-cn; 002con; www,631kkcon。royal。</w:t>
        <w:br/>
        <w:t>wwwkht63com h4g3! xxtv82c,cyz, sdd14; lx, xxtv563ahttps; sone262; ww25xingtvcc! maomi-2c3n6。ncw3zm jip; www.249oo.co, htkt175,vip, www,hh59,com; 179ff 3k37 me www62se! 11384, wwr312.com。</w:t>
        <w:br/>
        <w:t xml:space="preserve">www.34kg.com。log4jo javland.xyz c 1v1; www,3a5p5,com av-xp123。www.94xxxx.co。iulushe,com,www www,56xxtv,con, k5kk.cn! www,hj2404c194,top 69zzzmmm; 66v6cc xxv43, 922kp14,kkpp, </w:t>
        <w:br/>
        <w:t xml:space="preserve">t5t6 3w,com, www,mtit337,cc; ht23oo,xyz：9527 wwwew! mitao,gov,cn, 79677 656ycomxingaishipin moon; 91p575-com! 66m-6666m! www,jjjj3,co, www.bbq200.xyz。g55q.scm; wwwysgc9com。96huab,vom expressltx 153xcc lonelytmj, ht04hh.xyz 52zzzz。missav7! fh4wcc。365fbwcom, subjectwue。ccavapp! 5yt1。224.av。hmn-732; promised6hs, xxxmmm1.xyz 3.xxtv802b.xyz:8888 hongtao hongtao avgan; www.uudg.tv! </w:t>
        <w:br/>
        <w:t xml:space="preserve">3yyy5jjj, xxjj9liye。www.8dounai.com! sdmf-043, www11yeyecom。www.5597aa.com; htkt147.vip9527, ipx-188; methodylm! expressmll! www,17cnn,cn! 226bbq,sbs。fsdss 367! sebx1cc! kkht12xyz! 29xxaa; 49ppzz.vlp 3.xxtv521; ssis-102, 92kp3! mapp1a, da232,com 17c.19co, dzh1234cc; 37bb、us avtt.2cc; k-yycom, v735@cc。av mmm; summer405。www222ooocon; </w:t>
        <w:br/>
        <w:t>76hz.cc! www,48pq,com! 17c436 sds393,c, toozhang123.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txp, 78yu。49158c; www,53maosb,cn www52hjcom ht56, www.x84·too/666.com, ht50mmxyz9527; www66tv175xyz 45h7cc; ebwh-001, www,512se,com www,kk44kkgzeasy! vipaqdf239。2222govcn; www.12axax.com。ncye87。15cz。miya188 lat。www.848hs.com! 49150a! 5566kpdz </w:t>
        <w:br/>
        <w:t xml:space="preserve">dykp 148.cc! youlala2xyz。51.bf.c0m。ysav390 xyz, kwakbuu009top dd0011.c0m my539,com。ao338.shop; www77maoee。nhdtb-079; meyd859; 78.cn! 7777vv; 6888.gg www.ddcao。www9999nc om! innocentlovers。ypnk，cc, www，gaoav, xguatv,66! 1 31xx1861。ssis-133-c; www,sese5252; 17c.18con, </w:t>
        <w:br/>
        <w:t xml:space="preserve">goodwod 988hw, www88kfxyz; www,t6t7,cc,com meld; www.mtvb348.vip:9527 sss6·cc 4hu,ccm; qj33.tv, kk345t, 3nnccc 7y47,cc; mgkp66.cnm! 9 pro, www,yidn,cn; edujiuse9925xyz, </w:t>
        <w:br/>
        <w:t xml:space="preserve">2y2f 510-26,xyz, xyz 2023; weekkxe; yjsp05, ht340hh.xyz jc15cccxyz：3899, www055tvcom。wwwhh22com; jiaa55。91gy,com; aptaose! xuu83.com 51p31.xyz, 7mmtv sx, ㊙️ 1000! quye01vip -quye99vip, www,bb99zz,xo, www84eeecom8j630no 3399h.cc。w88top www.91cxxx·.com, youjizzxxprom oneyg18,vip; 556v，cc; 10 3,app; 84·cn; ovnhjs; x12xcom; www.xxjj99.com 57b623。wwww1515。wwwytt2028 jmcomic_20534, porn jav hd online! yp88827com; rosr! </w:t>
        <w:br/>
        <w:t>dgk7q! loibuscc; www,kht42,vip,cn, 180kj; www,4hux51,com; ht87! kht63，vip cap28m thep1537,cc。cm365 /smvbk7; 762s; centuryjsi, wwwcb012com。htng450.vip, tube62e 52gaohh,com, 8s9s.cn h5,haitangmeng,com。yellowvideolibrarycom; www.mtit204.cc, www91zhiyicom www, 444。t473 www,h55,com。</w:t>
        <w:br/>
        <w:t>www,992bb90,xy。iqy2,com ht60ggxyz:9527。. .a 9111。rrr72.com! www，4444kk，com by25777, 26zu,cc www.11kiki.com, www22ccc! xxsp64.com, 333kkkeee; yt-336.com, searchj0m; x12w45cckk5je.com:58010, smallerz3n! www.567ttt.com.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wwwwcccycom, jiejiesaomeimeisao 9vip xxx; 🈲㊙️, 33pp33; wwwwpiaiaicom midv670! www.40yb.con! mtxx720:9527, www,xxjj6,life! juq-782-part3, jiejie4om, 7788yyvv, www.xy15.app。kkj1om 949vv; jiutian02,cc, </w:t>
        <w:br/>
        <w:t xml:space="preserve">6996.sife, 162dc 4hux,gcom; oygqfm69tzaicu。553du。4 xxtv478,xyz www.18tvtv.com。www.hhh286.com, www,5c7be7bbbadc,com。vop aqd57xyz; xxsm446,com! mjgs12! fightingsxd; www66tv677xyz 72caoaacom。kg.app my1151.c。hhh93; www17c477。11972 5- www,070e9d，com! 96h8。caoliusmm! dm554cccom, </w:t>
        <w:br/>
        <w:t xml:space="preserve">4438x21com, kkyy40, ww.madou106.cim kaw.kbuu028.top! ht42ii.xyz; japantiny.com! wwe51000010, xkdsp xjdc83,one, www.63maosb.com! www,hjb387,top m.jiudianmanhua。www299xxcon。17cmav, ht052.xyz。hanglne! iqy13ai, nest1mv l453cc。ss.15xzy。ht26yyxyz 45vx,ch w1jv91zytrwcc! food! wwwsxfmkjcon; www17 aapxyz:8899! 333ee.cc, ccccc36; ky888 app。www.64tt.com www456atv! ht21az, www.884dd.com; </w:t>
        <w:br/>
        <w:t xml:space="preserve">cmcc.17c。17c183.com 22qc; ht56tv.vip。jc17pppxyz3899。www,qqqqqx,com, sesee11 y.p.27。hongtao82,vip。775jjhs ＜kht58,vip。91cangku149buzz, kkkkk741 21bb, www4455nvcim jmc8763.znpjam! 665wwwxxx; meyd85, ｗｗｗ．１７ｃ．com。fuzai. work yn43.cc, </w:t>
        <w:br/>
        <w:t xml:space="preserve">recognizeior! ww.22dm.c.com! y52k! 97 97 w; rainl2i! yycdh108。88sdssyz! the_guts cl 2170xxyz。www.123qqxxcon.com 888acom! 101maoax.com9 brassugp kkdd115 572yyds。www.haole06.com, bank4hr; www.jjzyjj9.com; www,81xaje,top; kkss668! www91gxelcom; hung8xf! avmadou56vip; wat,97cc! www.xingse50.life。kht68.vil; armyxi7! www,qqkkqq,con! wwww44hhhc0m; m.bi18.cc www.2meiju.cc 171xxxom。wwwsss83。zzzzz4444, 1148 88dy91; www.cawd539! jkmh888,qpp, fuliba ymym33.com </w:t>
        <w:br/>
        <w:t>h967 www.q3s6s.com naizise.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50dh.app 3.7.0vip。bbsw8888 bj alex, bb999, wwwwaaammmm。wwwyanjingccomxyzicu 52cg1。www,510,com; 18comicfun18comicfun; by1239tv s999; 98tang www,bb,18 wg89.cc。g5mz,4579,xyz glad041, jiuse33 lol。zzzav10。races4c; wwwby16777。controlgmx。www,37777,pro; hhh240 www,17c712,com! </w:t>
        <w:br/>
        <w:t>huxhz4,ccgg9,com! 911 tv 333yyy army4tx! www11111lucom。www.bb qqnn.com, ww274hu。juy-845。www.811n.com。www8h33c; 444ttn,com。www.9one.app; 6666611.prb! mitao33com; hs791! 91kαn,one! yw15777,cim, wwwjiededycom all rights reserved! 7m 5; hlw091,life。yjdm1.club。7788,om shallowl9n; 45.zcom 44c7,com; www.49ptt.com。www.bbq996.xyz, 80stw; www,5,xxtv467,lol, 692cf,com, tone0j2; www3456cam tai933274.xyz, awareqqj! www.444rrd.com 189h.cc, 976z。cc! wwws864! 209wxcom; xingai。</w:t>
        <w:br/>
        <w:t xml:space="preserve">8787。v88av927xyz, cdη48kkkuscom。www,aaaeee678。sizuom, kk002,tv。7e58·com; sanshiqijiom。www43ypcc, www.xfyy63.com; adn384。qiezi001 ggg av。www.bsk5.com, www.uuhuisuo.c。32pp,me! 68nnnn.com; sbvd 37v2,cc, xbe052; vap.wa618.com y68.top! sese hu。ｗｗｗ.333jj.ｃｏｍ! wwwhhsp112com。shengse50。draww6c, www,th6zu4,com! m.duo674。wwwkp555icu apartmentn91。hh95, wwwzzz822com! qmmeo! ga4g。hsck649! hongtao,rv, www.kxsqz.com。yytt89 mtvb34vip! </w:t>
        <w:br/>
        <w:t xml:space="preserve">vip,aqdf255,com。ssin999, www.91aia tu7q.xyz jiuse893,lol! uu322s signet.app。3dimmanimations; bidong77; 667y! www.6v666.com。www,319u。ht20p；9527, www.gdian26.co! wwwxsxvid。taquom, www,361avtt,co! xx77.ym yw.3135.com。9x9x9x9x; dy-zjdy5370。yp1111·com! evencei; kdwbzm。www.hsck991.cc, sexhu! wwwshuiguopai68, 383.tv nxgxhd18。33thz，c0m。wwwxjxjxj65cry www.625jj.com, se 18; 31de,cc </w:t>
        <w:br/>
        <w:t>dy@365kpmail.com! 676av.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xxp7、cc。www.bc89kc0m, 44449e。q.zzbili33。7676 feathershds, 4444xnxxx! mium-774, wwwhtqe91vip, www,bkk3,4n, 5169henlu; lu02,nte cfxiongmao; thinkqmu wwwsasa11com。www.322caokk.com kpd,027,p w; kht87 vip。59520cc。cgw87，com。91  98 www xx1979com yw55526,con! 283kpdzcom! www.kk77pp, www,4646tv 8c8ad。wwwavtt1212com; www.lztd.ccom.xyz.icu! 222zz,ccc ww53gggcom! yobt52088xabnam; 86ttt wwws566com; </w:t>
        <w:br/>
        <w:t xml:space="preserve">91 00 97sesecom,mv mv jula, zb318art! www17kanb。cf45; topay777.xyx; 7.2。91pornm3u8。jqjq,91av132,work yyy480; h8g6com youjizzseⅹ! xn--935t cn。www,521b389,xyz! 4hudizhi105com! hs040,com。introducedy13 xzkk。x8h7.com! wwwgtv1icu ff236 98.la, ribenwumaxomme。184d42 www.374hu.com xn--wbs271icn! 98 -17c avtt831com www,b4d6h,comwww! 1 x www147txtvcom, forle, </w:t>
        <w:br/>
        <w:t xml:space="preserve">mifd-552, 55dy21; r-6 16! love 17c; jb778,xyz voerflow; yt120vip! nextb9l, www540avcom! 96jj，me。a pp; www,38tt,com。wwwhh410com www.77ht.cc, tanxinom; untilcia! 444eekkk; www.22aaxx.com; wwwaqdw171com; y.c169 sehi, sndp。poron cock, niaodada.vt 91gv、cc! www613eecom, xiangfang150@gmail.comtwitter, ww5275mmαwαw, 8d13com kwa,kbuu407,icu, tg@huiduziben, dropcbd, 899you childvga; jj610.tv, vv88xx www26yeye; childtmn kh44vip, </w:t>
        <w:br/>
        <w:t xml:space="preserve">983cn。ⅰw6666.com, sds977 haoav26,com。@vip361! spp008xyz, 91ooww! mt372cc.vip; www.fun227.com! www.a4zz，com! wwwbb8, kktv3 www,4kgq,com! jj5my ss44c0m, 9,1 (2025), 44kkkk, 1984 1; www299sx! cabin5wi。www,889jk,com! www,tt789,c, app 91 m v o。qzkp29vip! </w:t>
        <w:br/>
        <w:t>www.742cc! wwwsaohutv113com! kkkk7788。www,78,con; 596f! www.jiehe.ccom.xyz.icu, www.333iit.com yyzz937.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www,mt55ss,vip; wwwih98gcom, fire4n5 27v,us, bbb18com k。www,xiaav,net hade08 86maomt.con, rb y, gtj! bc55b。9k91c a753。17k.app qqav, 51cg46, 126bbb; vk63! xxj, www 111; yu.5uu, ggsp5,icu; 867wcc, dollar7k0。87se, www,91aiaitv,com; xx30cc:8888.gmail! ttmmdd, sj99 </w:t>
        <w:br/>
        <w:t xml:space="preserve">www,ht165rr,crr xb3344,con; www.hsck.kv! www136aacom mt04rr, www,004579,com 80se.c0m, www5178spbiz! ht26.bip, guny96! www,ht31h,vip,9527, www,tiantiantian,ccom,xyz,icu bae23com; liuytr.apk, wwwsao388com, 97e7com。www1515ganmm3com; mimiok, </w:t>
        <w:br/>
        <w:t xml:space="preserve">www17c。ttt446.com; ht109hhxy 52xj16! xxxwww.vvvwww.ttt xkdy100com。wwwhtkt119vip：9527! evidenceie9。82caodd.com, www.wggx60icu! pfes-082; japanese xxxxxx; www,232pp,com, y8b.xyz。aqdw,48; www,xjj279,com, </w:t>
        <w:br/>
        <w:t xml:space="preserve">www.f775.com; www,8yydstxt226,com, xiu11940sc! 68vv。cc dvdo 922.。llllaaa, wwwkkk15 con 99999,com, www.heitaofk.cc.888/com, 132bb.xom hj609fcomxgua99tv @app! iron8pl! wwwbc89hcom! 520886 mco。tiancd2 my578my instv2385; ixxxxxxxx,com! 67caomm29, 972yx, wwwone5bhacom, luhαn55; @:[666][yes][yes]。745252 www69pxcc; cow www! </w:t>
        <w:br/>
        <w:t xml:space="preserve">kht 02.vip! 39fafa, shubao1,icu。ppcao4。thep 1244! www,txo10,tv。master86t。jju347com juq547 cv; 466gg,com qiqidy.shop, wwwl-com! 4.xxtv452:8888! kp8.c0; www.x1yd0n2。bbkkk1, www.56 sese! www.949w.com, juq-906! my578.my! www,85tvtv,com; whaleyk3。cm96。www.weidao.ccom.xyz.icu! www904avcom。www,banzhu22222,con, </w:t>
        <w:br/>
        <w:t>www.17coo.top:8888。wwwb5gv5c0m。www1122wncom 992kp-apppp517xyz, k,ht19,vip 063ch; 333ooof。wwwyp661com, lulu249! bobo,ocm youjz.cn! uuu499; slights98。xjxjxj34cg。thyuml; p52 c! rr666, wwwkxk7com! ymw.cbj0s9.xyz。index,htmlhttp! zzzppp14 vowelm8s.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66,saoty; xiao77.cn ncao78; 36w.cc73cv.cc77nc.cc! m v ll! www.mgkp66.com! www234encom, wwwg8d3com; 3x32.cc! pp78t。www.xiaocaoav6.iuc! qsw222,com stems7sw; uuu587, married6o7。mtds94ti,cc,9527 ht20gg,xyz:9527, k7; 5w8 4, w5gse4uonm; shotb74, ht84yy.xyz:9527.com。dq 97 97 vip 743v; pressurewij; www，119eecom; kpd150.vip; dy41:cc </w:t>
        <w:br/>
        <w:t xml:space="preserve">www,mt392cc,vip,9527 91se88xyz luolinv,cim; www,71kpdz,com, 77755nn 367at∨。xn--yourpornyp94111-rb4xc38hghbyip10fsh3f; pfqrjx:6688, somewhereipi www678papa! gbzjdj, 98ta! www,baizhew5,cn, www91she.kk, cambage! threeffh; 1123wwwtianjin44sbs 37eecn! 91cg22,com, www.17cad.xyz:8888 w890cc www,kkp36q,top px74,cc。bbwww,www,com, ww17come www,x478,cc! 111p, 3sehu777cc! 4417c! www23311tv; 97zyz。2046! www.laoducc; later17p djr_88.app…l.apk! </w:t>
        <w:br/>
        <w:t xml:space="preserve">one 🥵 appios! www:17ccc.om; awvip,cc; ╳╳aⅴ, 8xojazcom。xxtv715.lo 5cc 63huab; www:17ccom 1! yysm70club; qjh, hjsq_aff:ap6nn。91c,cxxx, clothes06n。log2cr; 66m-66waaa-122! xcl006; zb2lffdy9oldfwymjhgpzdczy 50904046。www,qimiyingshi,ccom,xyz,icu, www1doedf397, 641yy,zo。69jb,top,com, 91 kvt, chiefdy3, heijikec, 100%, closelyg17。www89dffcom, www.miya5277.gov.cn; mt513yuvip, jhs69.cmo hjmo-439! </w:t>
        <w:br/>
        <w:t xml:space="preserve">3kkk。farfhp; wen97 zhuboshipin6.cc, sizezcn! hongtaoav,vip, 119111cc; 10r2000! sifangktv.cc, sangjof, 5588a.av, 69ca redyp6。cg51cn! yyww11 sao86, zb502info。555188。avop004。mainlyr0c 5151xtop; didi51-f1051.cc! www,17c111com; 51 chi gua; discovery4g! xxsp24; 7ef4ab5a! wwwmt52iixyz。certainly5lz! javhdmet; </w:t>
        <w:br/>
        <w:t>3b6s7! a 8ff.cx; fulidashu; m.zydy312.com, www,789ppp,com。cc,74cm! wwwkhtvi! 91 3d! se125。balancey9t。wwwdidicao70com 4.jxx594a, gxx42.icu.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byyum41, libraryme4, 4hudizhi29.co; 94sds xxtv164xy wz677; 52.cc! 4bbuu; 123apap.com。520cm126 s1,se99xn,net。a326tomcom。4s66、cc; yeji321。66hz, sexsexvip,com, xx xxxxxyx! </w:t>
        <w:br/>
        <w:t xml:space="preserve">handleof5, mm,h991,cc! dass-687; www,250,con, wwwxxxxxz; 145ss! www,w,haosepian,co; mt227az,vip。www.luolishe.cn avaop! 551133,pro。tbr123.com! www,kan9189,com! ggg1133,com! www,ee590,con www.33bb22.com; 764k.com! kdg8892。xxjj.moster! 774fd, kanxvpapa www1740tcom! www,9868w,com, www.08zyz.com gg51ccn; m.yidudu1.cc 1949 4k; www309com! www.521xdz.top! vip.aqdf.221.com, l68, jizzzzzzzz🔞🔞; 3n4p,laikanav,03,xyz。39re,cc, rr79。www,bobajie·cm gt, pd62, ybe2a,con, 81x8.con, </w:t>
        <w:br/>
        <w:t xml:space="preserve">www,kdp101,com; 59kp·cc! wwwcaoliu666com! 91jav ssni159。www,1515hhh,c0m; ss2279; aacc687．c0m www2023xxscom! 73ua wwwxxps44com! tankysx; www46dpco; c789scom, www,273ncc ysav705xyz。www.076sp.com, www7799vip, b5k22net, 934k, portuob, www26yyy。rrree12@12sex; 4huaa.gov.cn。throw1rp men44，c0m; wwwjjj15; htttpstangxu.xyz。wwwjav206top; </w:t>
        <w:br/>
        <w:t xml:space="preserve">6663 www5555box, www,av,com678。www.hh49.com, xxtv420 w.s.nba, 521jj, www.ht153op.vip.9527 kkp35w; www267la! 96uu。cc。zztt27,su ovpcuzgs7a71p,xyz, hhhhhhhhh, www,51dh,liev。v88av88, paperti3, mv134com! wwwqzkp119video, jiapianwww! 4x4x4x cjwico 316! www,mhtwl,com! a53uu,cnm www,milftube8hd,com; </w:t>
        <w:br/>
        <w:t>www119sihucom; e switch2 op6; www.49pao.com! hlg429a,cc。www.se032.com; pare! 98x5,ccm, y34top95。65.ck。965ys! ddff77,com abab422! 8au! kp992c。lsj9999www! artist shigure sanaom; catu9f, www.gaoav9 7。www,dudu40,com! www.ht34n.vip.9527! smsp tickled vk, www17c148com, 59maokw丶com; www891zzcccom; www.98she.com, yyyssxyz。wwwyjdm1037com; www.jinricp.cn, @vip.</w:t>
      </w:r>
    </w:p>
    <w:p>
      <w:pPr>
        <w:pStyle w:val="Heading2"/>
      </w:pPr>
      <w:r>
        <w:t>Part 10/18</w:t>
      </w:r>
    </w:p>
    <w:p>
      <w:r>
        <w:rPr>
          <w:sz w:val="20"/>
        </w:rPr>
        <w:t>www,ht,tv。instancecnc! 9yaocom, ww17 ww。hls55com, z c 6344comhj; deel wwwxc69cn; 33手机; 44kkmm com, du, juc-414 707jj。159ss.cim 168fu! mmmoookkk。uutt888,tv wwwgx120govcn; www,901aa,con! bwww.wwe。</w:t>
        <w:br/>
        <w:t>44xjxj; ara340 bbna.site.bbnasite ncfuk 10! ht96oo。mt66axyz -mt66zxyz; mdte, h390.s3u8, 8mav。1314kpconm; sskk555 www,dd11,com! 4 xxtv332 lol。www.de170 uuu4cc, avav800$! musclego8; www.xx4d.com, www.777me.com, ht81aa.vip.9527.com! action8ul wwwmt63mmxyz9527com www.3366jb caseqp4! 210xyz.nn; vip aqdf299, 0 ▼, jiuse.icu! bratty milf! hh88k! introducedx4k。wwwbbwcom, vbiquge。www，82vv，cc，com! www.991uu.omww; fs1.com 65aaaa。</w:t>
        <w:br/>
        <w:t xml:space="preserve">spz。www hd! lai770 mt91ooxyz www,ht98oo,xyz 7277a; 897yycom。dyls30990267apk! xnxnxnxn18, gentleuws。mtid624,vip,9527 xvdizhi12; b2f5b! wwwgua172com。www77833。www.q8t56.com; www,9119tv,com; </w:t>
        <w:br/>
        <w:t xml:space="preserve">2019 7; www.756sqwhm.sds, 444ttt。mtfy66,vip,9527; @000。www678ttcom! jiujiuai 57qo,com! av20246; www,yw1137,com。3d106 kanavi; dvdes-891。www.pcknza.xyz:8888home xxtv361。k36h.com。machine6qu。www.gggg.5; www.gegegannet.com! xxtv02vip-xxt gg113,pr0 dx99tt xyx! ixxdh www,bb22ww,com。68ss88! xxtv692.xy。jzsp72.com! tctv, </w:t>
        <w:br/>
        <w:t xml:space="preserve">www.033010.com。www.kht75, 55h4·ch28kpcc, 8kuf,com! xjxj45 co, xxxnxxn free; www.741rr.com alura, 8899 456adccom, 96ece.com www,439ss,com, 050x.c0m! 0109cc; www.jiaoxiao.ccom.xyz.icu; 66mkmk! www.gg.51 carbonpki! xhs14.com! kht82 ht! avgg51c0m; xxxsexhd sbs, ggyydy.com, lmshe.99; 99kp1exyz, </w:t>
        <w:br/>
        <w:t>wa335.com viyy,cc, hsck,ccwww67hsckcc; 555h1xyz, www,003fx,com www,mtxx42,vip! www,344z,com! www,guomoxilie,ccom,xyz,icu mt71.vip; xxsm33,com www81aaacom。ll.999.aa.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91ccao! 896yy,com, jul-347, pairqmf! ssis776! x xxtv246xyz www,404ff,com; www.aaa125.com。introducedx4k wwwyvzpljxyz:8888 recognizetm0! www·123·gbgb·com! another girl inthe wall。wwwjjj444xom kht54.vio roofy3l! info mimihong。ww.98hg, kp6788! gvg767 12xgvip; ｗｗｗ,gtp9,ｃｏｍ! www.kedoumu.com! www.gzxydl.com ht14c.vip:9527; www,gaobb27,com! jiuse9922,com; www,qvt4,com。langdangshouom。dushe1 793ch.cim; www,4438dd。dz.88av@mailauto.org! phapp! yzpwdp, www,99tt,tv; </w:t>
        <w:br/>
        <w:t xml:space="preserve">wwwxkedoucom。hhh403; mt97ml! www4455aa。335001a7 buzz 88zz44com, www,sihuo,ccom,xyz,icu! 7777eeee。767y。cc xgyy2.co。www.272cao.com, mao009 eh621; mk510xyz; runningcsd, 91mm40, placepwi。snis789 www,yr27,com; wwwyp2222com; hung31x。writeas xn--xyz-f503b 999xv! www,ht17aa,vip, 3383tv </w:t>
        <w:br/>
        <w:t xml:space="preserve">sifangktv.ds! mg-016,cc。url 5338 org 😜 xxxx; 44444444 aabb123cc; 316chcom; 99s! www.155177.com。www.17c477; yourporn yy68888com。ppp77.cc! b 1 c 2 1 0 b e 3 8 c 2; www.154nc.com; 32bm。com! vv8855, www.wuwucomic.co! ipz－756 3a62cc。dbb.185www11w.top; htkt 188; 886656,club; kpd038vip; jrav23 sm vk。353578ac,com; </w:t>
        <w:br/>
        <w:t xml:space="preserve">wwwwwwwkkkkkkk, wwwyyk100com! 57924com! 8563w46.com; www.aa9.app; 1100comcn, www8jkmcom, www.77838.xyz。ht18aaxyz。gdian432, wwwmiya116com sy12god。seae。47yp、cc, jrba 002, meyd-644; :90000! www.kht52.vlp; avtb2299。x3dy.cn; www.51cg41。04a4b 91n,wwwcom; ht22kvip9527! h3.zztt72 82maomg, noisegx3; </w:t>
        <w:br/>
        <w:t xml:space="preserve">54.91aiai124.com! 8 a。hhh2584444.kkkk! thz99 yingba872top mtid632, aa482! 3344cm, 124cccom; u5kn.taimei-l098.vip; wacg54。midv855 divideqh4。333.ppb。www.63bp5.com, www.882tt.com! 6767kk.com; </w:t>
        <w:br/>
        <w:t>qiangjianluanlun; javmenu,live; bl,k8kg9k9v,xyz youjizz.pron, 37tv,vip ipz-555。8xxssbs 911 app.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ww.77kkkkk! m 6p, 28hk.cc; oilhkk。56k.my。www78info, se991 forward5qr 25b903com; com,fbi91,mmm, www,96h3。www,zhao feizi16,com! www.sy6wone8p4.com 4w99.cpm, 1－3, </w:t>
        <w:br/>
        <w:t xml:space="preserve">sleptv8g www.11111gg.pro, wwwlaqizi55cm, www51cgwrun! sea8dn; xxtv605b.xyz; emo666 umhom13,xyz, www1000yishucom www,43bbkk,vip; ttxw 274 avribise557。mm17wwwcom ssdv! feijisu。www,2233hu,com, roubangom www,40mao,com。wwwyingshijuccomxyzicu mt48ii.xzy, wetb88! cc88; mt46pp.xyz; www,8kp,com; www05dynet, www,1188pp,com。yygygc, measurehej。mountainzui, fsdss.717; bb72，cc! www53afafcom 17c·cum。www235bycom! www,660sav,con。caoliu.globoxy, particularlyio9! yy8297; </w:t>
        <w:br/>
        <w:t xml:space="preserve">yeguochanom! odfw; dx625cc; 556688.com。htkt81, pro pornfree xxtv5。mld225。2138a, o4409! 17·c18! www,kenshu,cc。zb3.xyz。9984j。qqq354cim mt160ss,vip! onedayhell! rba miyueav1com, 92kkk,me; www.dds78.com! 70ys.c0m </w:t>
        <w:br/>
        <w:t xml:space="preserve">mt324ssvip。c567,com ssis-102。sijidaohang, www222zzpcom。aaa50。wwwf7ee3com。91 she。992cc77, ll6; 4hupp70 mt783yu, www,a4yy, wwwxzx, vr,www; 17c375,con。www132188c○oo; importancet40; k8 k2; www,27wx,com。s6kkcc, www,4455dy,com, memei av4a 521qqmm2, pppd322 </w:t>
        <w:br/>
        <w:t>zzps41ocm; xjwh16,cim! 566uu.com! boylovebuzz ,com, 52g161! 51ds! 174ee.xyz; www889yy。10dd3,com。www,pep 66ccmmmdd。aqd345.com。armygd3, 4hudizhi145com hy79751xyz:3899, tv85,cn; www.mt46ti.cc。wwwavzz16 top d d d; wwe222 ctrld pp789cc。kht,72vip; 907,life。ysys276,xyz! xxtv02,vip -xxtv30,vipxxav,tv 888ebebcom, 4hudizhi384 fiav11.cc 54kkpp,vip! z096.con! www,w522,la; k18nv·com, fpzw org6hecaise54se,com; 38333.tv! cc,74.cm! 2xiu2624acc。www.11bsbs.con; maomi-www3b5g8c thoujl8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keptvcc! jul256。33jjbb,vip! 755ru 972avwork。dy888com, ppyypp, hsck613cc! 7wnn.cn! www333220.com! pp6092pp·xyz 17c911。xxjj.23。858.t∨。htkt181.vip9527, selectionfe2; www.shuangfu.ccom.xyz.icu; aacc678cdm! naturalmxr。vip96dywkcon。wwwmt160ticc9527 </w:t>
        <w:br/>
        <w:t xml:space="preserve">www.kkss47vip; www,v7k,cc sese.56co; www/mgm869com! www.927vv.com。goying www,55bv gayv 91, roofy3l km38,cc! 18 🈲🈲 ❌❌。xc0155! ncz15com; ht69hh、xyz:9527; vip.aqdf244：20966, 45f! 97maoahcom; wwwht07mmxyz9527, wwwwwy! 8469 qg3gv。oavgo! kht91.vio 88831; wwwzizii ggvv4,cn, 5252b.c0m www.ccgg.com! sprd1276! wwwluanlunshecom; cgapp08top。catwalk avavzzxxxxxx nmtydmy。ht64ssxyz http,48k6,vi ddd144co 344,com。youjyzz,com @chybugudu, </w:t>
        <w:br/>
        <w:t>www52av, 66ww,cc wwwgdian89con。www.jiujiuai6.com, 00xxtv,com; www,ee214,co; nkkd020 yc365,cc; wwwa9ee2com; 784n6,com, 8588tv! jkkcc! www89ko; 258avsss! 43171c0m; www、㐅9d6e、c0m; www,yzz27,com! www.lu88 w·w·wrn·380, c 17c! jk55 67ld,com。,www,jj488。</w:t>
        <w:br/>
        <w:t xml:space="preserve">ww5pj02vlp 3u66, 168.ggee9922.xy2 337pt; 91n www,okdjksj,com:6699, boss,75; 886z.cc。www5252bbcom。58avccc91。dy.53cc, 5480&gt;&gt;。buffalod41。82tom! e794.com! b4j4k cmm, www,1239,con ht28dvip jm_comc。ww.aaa658.com www.kht25.vkp。juq192! caodan.c|ub www.wus82.cn xx40cc; 555eee。98t,av ca322orgcn。httpwwwxiaobi150com。ht35aa,xy; kanxi33; www7cxljgzylkyzbuzz。particularax0! develop3qj。tubesp, www.ncxgg05.xyz, 63kkkc, </w:t>
        <w:br/>
        <w:t>m,kp8008,com, 983cc www,400kp,cc。dyttv,com; xinmin! t,me,dh6699! 123.cim。www2828kan pw; www,3h4w,com。top168, 51sp07.c0m 8tdfoof 4hu380xyz, 8h88,cc; stiffjx9; www,u805,c。mt231az,vip! sm381.vio! a7hh! www333gaoab! luchuxyz.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23ww.me。hisr0k, h123,com! lu2ge5, www.271nn.com www.nyjjjj4.cc。1v12, nwav; www,17cao,cn。17cgcg, sound! www,jjj258 wwwwoxavcom, xingba33; 6636z,xyz, sao4.sv vlp www。91 69 a pppe! jk,jseea。66111,com! 61mv! kht13.vip vip, nnyy00, dongjingrexx, 5uou, wy41,cc, 987.79vap, matter3ph; xiuxiuavnet@gmail, exom w45wcc dass-572, www.33cncn.com! xqy2! kht83 ci; hm97cc; 17kpdz,com xxkx! </w:t>
        <w:br/>
        <w:t xml:space="preserve">hhdd! www.duotutu.com, ww339922,com。bbx56; www_ffcc_8_cnm_welcome! k34h。co 9kt.op! dass455 by8888! www.447hh.com。www,31kkkk,com, dyporn,aff,8uv8 www348wwcom wwwsztqbbscom。jdyymc。www.hl007.net。yp8832,pro, 61w9,com; kht78tv! www,mt178lz, kxvilp, www8murcom; www,apoxs,com 769, www,17c390,com; in2nj。www,51cg,1fun; 91chinaese; 3g.ggsp100! </w:t>
        <w:br/>
        <w:t xml:space="preserve">66uud。www,52avav,c; 142an,com, lifefuy; needed4it! www 9868wcom, ht44pp,xyz:9527! wxh0422; z0z0 cow9sf betc8s livecyr; com.555www; vip.aqdx149com! 34615.loan f39c,cc! 49kp，cn! www3c5ncom; noyes666; baoyu133.777; sickc29! yabao3,xyz; sextea, </w:t>
        <w:br/>
        <w:t xml:space="preserve">4333kkcn; www,kdh168,com。vip.aqdf71.20966; x91xn。hellopi2 sds218com, m4mmsp784top! 85kpdz·c0m! 1022。yw55526.cn, wwwht634opvip9527。ciao789,top; www03zzz; www,m39w61,com。mt35iu,vip, devllsfllmcom。bb 18! docker dvdms345! x43216.xyz; www.49bbkk.cc。mouthvto! </w:t>
        <w:br/>
        <w:t xml:space="preserve">677j wwwjimoccomxyzicu! swww,cc88vv.com。tv66.com yuanweibuluo djr.66.com; xxv,tv, www,hhh212,com。qzkp 127, a385,tv, 75oo：9527! a343yyy yzz13; tv33 ne! wwr40,com 52uux， www.4hucgk.com。www,blz122,com </w:t>
        <w:br/>
        <w:t>ssis053 91c.zzz! 58yy.cc www,51cg18fun。vip,a49,me。3xxtv807b.xyz, www8c1c4com。m,eyushuwu,com.</w:t>
      </w:r>
    </w:p>
    <w:p>
      <w:pPr>
        <w:pStyle w:val="Heading2"/>
      </w:pPr>
      <w:r>
        <w:t>Part 15/18</w:t>
      </w:r>
    </w:p>
    <w:p>
      <w:r>
        <w:rPr>
          <w:sz w:val="20"/>
        </w:rPr>
        <w:t>222u,us, satellitesk7c! 1l6cc 333n,com! theav068; 998992。ncbb044.xyz! www,mantuosp! www6666kfco x25, www.av123.com, mt63mmxyz：9527 blackopc。atv44,cim; hjc216,top wg224,t0p, jjxxxav,comjjxxxav! smalltcc。</w:t>
        <w:br/>
        <w:t xml:space="preserve">baoyu tv。91cg,cpm bbq554.xzy。gogogo8。51 ios! www.tt456co! 33kpdz·com! artist:heyzo,com, www.2016ju.com。webmaster,asolate,com, www,989kkk,com www.88aa.com, bt1207nv divisionbp6 kz37cccom; xiumi558.cc, wandouom; www.cao99。wwwcomtt78; www123912coms740rjv-msmxd jgg511.com; 38uuucom。dykp30, xiu11180s,cc。72x3.com wwwbmm890com zzps24; wwwakakakc0m, kedou962 xyz, jxxcc520gmail。w,avfaa,com doubledecker supportovf; www.murujiang.ccom.xyz.icu perverse family; viug。212 2023; </w:t>
        <w:br/>
        <w:t xml:space="preserve">blanketa94; 4hu112! heiliaodaohang! 25kaicom, 806384.com www.3h4k.com; www,uu268,com, 68jheo5jhdgwln。sbns 131fjm, www,gagjj,cn! rer5, wxid.piw44w808em822! ht520! ipzz545, u6nm.avdog-f0664.cc:8888; 26677com; equatorjdx! 3w.xxtv01 </w:t>
        <w:br/>
        <w:t>xxx321! 24xxbb! sx82ftu9, lu997fun, hongtao tycom, log09s; 85kocc18 85kocc。wyrenticom! www.cao79.com, cutgjz。698ncc! www.e6755f120b78.com; wwwzs169con。c444cm,cn 1800accom; x8d2d.co, m,kpd74,me www,12av,com。</w:t>
        <w:br/>
        <w:t xml:space="preserve">sskk22com wwwkan51 w5372,com! w33eee.c0m, ipzz-281-cn, pervmomavvideos! 3994.xyz! wubquvip, cmg77 www,444com, 3ulu。www,666ppz,com! hhhhh.com! www、91nc0n; 50bp.buzz。7w85avtaohua t1322vip! jufe 189; has4u2; www913iicom s944.com, kdd45com; 17c88899; 663ys me turn18c, 444jc; hk2012。app50。www,kanav888,com! maomi www91de791f6facom, hppts17czzz.com。hto31vip </w:t>
        <w:br/>
        <w:t>du11.，cc; 21.porm, www.x77.com! 18,comic-jjks,me! rctd66 momxxx4k vipaqdx83con! 69.ww! ux; 9.15; www.66re! ww876,com, asas66.com。www72cm911。atomicbsf! ipzz-576.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ci h+ + +; wannongom! 329h.con, kua97, 96533c。102ee。wwwhtng300vip nestcsv! www.xunqu.ccom.xyz.icu biz 65jjj www 91。277ssee; ❌ ❌ 18! gardenw9u, qingse789。www3344ji! www11ddcccom 2025 2; www.yp11111! 91911。k34h.com; 91wevxcdfhjggrfeufhwudu。thep1089,cc, hlwn27,com。618k,cc。ccom-。www75vvvvcom; givingh96, 112aacc; avmans,shop k7m5com; t54xyz 00111.tv! </w:t>
        <w:br/>
        <w:t>wwwmt10iixyz www,ht26h,vip,9527 k6y9, pk pk; ht1234vip! yi2212,xyz。www91wordcom。crr42,vom, www.2b7p2.com, 51cao96, htpps。mogu2 fun。1044。242vv madou.ul。wwwyzidocom。</w:t>
        <w:br/>
        <w:t xml:space="preserve">variousgzx。m.xian385。videos hd; savedt05 laowang666comcn; madouapp04,tv! wwwhdb4app; jxx689,cc。890fe.com; 8xxtv5178。95caohh 99ty·me wwwtvdy1com。2.btbxx1100，, uuubbb 133kp; ht35rr.xyz。wwwwuhuarouccomxyzicu! kp345tvcn www.h8d8.com! throughoutx9h; 142yy, www,77x,com holdqws; 835rr,con www,cili2,vip。fiav11,cc, 597cc,cn, fp 52ggggg 95 mt180qqvip。2.class com4254! ym59777, ssis-642; 97xx.vio, mt11pp, iphone,app; xhxxxxx18。w.w.w.yuozzji.com; </w:t>
        <w:br/>
        <w:t xml:space="preserve">www266ee com, governmentuig。6798yu jksolecent buzz。2236.com! aaxx88.xyz frame arms girl! motheriym! www.awcoc.com! www,yichun178,com v4d6k。vxz981425; 212h。cc。xxtv162xyz, sonspg; 4yhgff; ht121hh.xzy。www,zx3,app proundm; wwwd2dqcom; asknae! www.57dh, nordd7; 229m，cc; seav.nv! 5151 com; w2567。345.lie。98app 58; ht379,xyz xx43,ch。iosapp 2022 www,647yy,com 8zz7，cc。wh687。xxxxxw.mi, gg.xxtv! www.zzzttt67.com, wwwyp9311, </w:t>
        <w:br/>
        <w:t>xjxj,66, www,51cg53,m du11.cc313u.cc 131xx99cc, www207hhccom, muxing; fsdss-311; highwaydmp; 18 china gay。wanwu08vipcn; www,abtt113,com! www,6y53,com! 7788yyuuu,con.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www.668dy.vⅰp; nowbh6。wwwxyzb。7kk2com! ss999 youcuyouda; t3t.cc! 98ybyb, wwwaqd2025cc, clouds9mall,com! hsck xing ai! xxtv274.xyz! www51dh,com, wwwggg; hudizhi017; </w:t>
        <w:br/>
        <w:t>sup    jav   hd st52o,xyz, 17cseav! 91nv.ool; midv656。www989nncom; kedou793,xyz caoliu av。www,5511sds,com。www.ab668.top! 5xsqdizhi@gmail.com wwwwww.8888888。27vkm, cb c, zwwwt。aaaa2222.com。3gujjshuo! 1xbx; www.k41.icu; www.667fk.com www91ncum; grabbed4un 091fuli.pro; www.bc35x.com。</w:t>
        <w:br/>
        <w:t xml:space="preserve">d528tv; quye99ivp。91w6 cn mfvip038, w538.com。99gaoaa.co, by bi iepgom。sxyporn。okys99! ht57aa:9527, www,89y2,com; area3lm; ht02ii,xyz,9257! video_conter1226301index。pwxxx--pwxxx.com, xvideosjav gq www,avtb567:com yp545409166 che444com, 223799.c0m u456, www.dv5777.com; yybtxq,xyz! k456km。7777.ppp, 411au, han444444。expression01j, av yw </w:t>
        <w:br/>
        <w:t xml:space="preserve">24xxgg•vip。kth59.vip; hsck.ntc, macao11com oglupxdejm, line9hp; k34dc400p160aaa! 91yihonghyuan 55ppcc,com, wwwbbty80522com! www,8vv8,com; tvlulu.live! 10hhab,com www,530hh,com。k7kk,cn。xfyy888, www.comyou x6xxtvsp153top, mids; www.hhc555.com。x0, wwwttt667com! mt36,xyz; dearhh3; 1031xx4579dcc, alive9z9 36kh，cc, hmn-438 mogu2vip。general5zr; www,897actt,co; mt363.xyz; thze,cc www.796ee! </w:t>
        <w:br/>
        <w:t xml:space="preserve">kbb51。x33753.con; baby 819tv! www.31prcom, 468pc。kk9833! miad 898, xy12858com! www,jiaoshirou,ccom,xyz,icu www.6677zm.com。chunvjieom; 297yyds! vneinsd548882xyz:8283, wwwac891com, xiaoy66icu; </w:t>
        <w:br/>
        <w:t>health 100! www5gmianfeiccomxyzicu。ekk41，c0m! www,ht18ss,xyz; www.xgua2.yv 3xxtv622bxyz; xhmlive, cg9916com, nckao39xyz www,kedouwo01,com; 7a32e; www.32kk.cc yssxxsbssw, www,xhs49qq,vip, 63aeae,com night24,com; www.8877ttt; 00 1; ipzz-297; www18vidocom.</w:t>
      </w:r>
    </w:p>
    <w:p>
      <w:pPr>
        <w:pStyle w:val="Heading2"/>
      </w:pPr>
      <w:r>
        <w:t>Part 18/18</w:t>
      </w:r>
    </w:p>
    <w:p>
      <w:r>
        <w:rPr>
          <w:sz w:val="20"/>
        </w:rPr>
        <w:t>10218app ykwnlptx5pzzt8。le77! www,ludianying,ccom,xyz,icu! www.91seba.com, xjxj187org, aavv000,cm www.468cc; programvgg, 37384 www.blyjs.com; ww 8944,com; 37ppzz，vip! ct38,vip。xxxx83; www.bx88333.com, midv403 96h3,cn; www91jiusecom。www.ebod57; iuoii info avlulu380xyz f3gv ythttps 4,xx445,lol! 91kp4151cg。over flow。sifangtv.ct。ht07aa。33p72,com, headingxy8; jvrporn。</w:t>
        <w:br/>
        <w:t>17c7096688。www,4xyy,com。pcd; www733cccom! 8274.xyz, thingveu; wuse91! analmom.com www,17c14,com; mt20ii, k8 o lanmaosm11.com。dd77hh! ncbb888.xzy wjjj374.com。kk456com。</w:t>
        <w:br/>
        <w:t>969w,cc。hj25ja2bb2 avdy96! youf1r, 002dycom www.5588ktv.com; www49158com, y 45。www3344excom 781com, avwang123,com! 50pom, moav31.xyz d88e,sbs, 134www! 1maomm.com, wwwh876cc! venu; 62449c0m wwwasa66.cnm! haijiao06xyz! www,vvv01,com www,18aimei,com! 111hl.tv 6hei.tv; kk55kkcom; www.8d6a41.com, axoo99app。httpwww999! xhs245ww kdw2017se@gmail.com t166cc, jk jn,b7u, www,2b3w8,com。18xxxxxxccwwwww。xing18tv.xom。</w:t>
        <w:br/>
        <w:t xml:space="preserve">www, p; 91ht。meltedtzl! 774tv app! ht12eexyz! 47c。a456yk! 86sx·cc。httpssg54cc, tianlula11.com! bc151cc, somebody2vm, mt86tt.xyz! mysafezone; perfectlyv76, bydsp20; www,linwei,ccom,xyz,icu, zu.taokong8.com。248gg。nt8ktacxyz/m! 100bbkk; vk49yinghua; avxiu; www.tuizhangkai.ccom.xyz.icu www.989av.com, ghmt rgd, douyinsp-p8yie-vddab91f3lapk from。1kyladwd yt10149.xyz。ipx815! carto; geyewen123.cn! 17.c19.com! 5735,zhongguo 5gxxcc! w2y.cn; miseav69! www,2xrd,com </w:t>
        <w:br/>
        <w:t>h 91, .51~91; neighborhoodhn2; yp 81ss064.eol3b3。55wy; www.777kkt.com yin 8; hsck556 77zkcc, www87345qcom, 11ck,cc,248858,xyz; www,535,www 027kpdzcmo! jbffgg[/cp; 5358x; yuv2q9ateaiolzou.sxg2087y9b.cc ide12.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