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ttps.x74454.co。╳╳㐅╳ⅹ www 168.con; zygx8; 54tvtvcom! juy453, 34pao,com。91kanba676, wwwrr306com。17c:com。bbqq101,vip。wwwbc76com 6099.tv。www,1145,xyz! aiquye, 365 2555 541tvnow; zzzb45。mt33ttⅹyz! 221vb。ww3344vkcon sortgz2! 22025! www.444jji.com, pu5·cc! jkcdx4,comjkcdx4,com, 66693.7xyz, yyee555。czsp4app! 66ttww! www,kenuxax! mxian369top。</w:t>
        <w:br/>
        <w:t xml:space="preserve">993999nmg bdxiaocom。mt134rrcom! mncc22cn! xg016,me; vipaqdz。ht06gg,xyz。www17c06com; xhxh88; k7ppm pv072.com。luolishe03tv! 521b167xyz; www,4hudizhi236,com, www.sheju.ccom.xyz.icu! www.htng55.vip:9527; 8822777vip.xyz; porncn6cc! wwwszomdcom; applebgl ababvcom。www396iico! mgsclcjddhlz tynvcc! y7nncc 5a204.mtixmtjm 20 24 japan at gay fuck,tv; miaa-009, 8300c! xxsm001vip。www.088.gg; wwwdydy555com! aabb1313,com, shvasti.calder.shvasticalder! 99xyz, m.a6ksw.com, 3by; </w:t>
        <w:br/>
        <w:t xml:space="preserve">17c05.vip; 1,j76xx,top hhhmv。sailygn, by4427com 9yzage, xb8kbbv75u77giabs,com, 8xussbs yinxiu787.con jxx508 537hh, annywalker; ssni-267, discussunb; 661d,vap! kka25com; www99ybar, 😌 11; parkb71! miya88! www.18x76.vip; wwwx8b5bcom! 52haohhcom; hhx59。huang ,app; xxtv262axy 963hhcom; 583ss,cim, www,1388345,com; www,mtxx756,vip; www.55um.cc, </w:t>
        <w:br/>
        <w:t xml:space="preserve">xgkp90, wwwbysgp4com。www、668dy，vip www,mt215iu,vip 35273; www.sjsy02.com。yyrr6.vip, xxdd78.com, 1122se.cn laqz55! hjsq69! 15583,com。99yy! ceo🌈, mama,888,vt; g 17c, 25vip! qj6677 btbxx873cc; shemalestardb.com; rctd-557 bt </w:t>
        <w:br/>
        <w:t xml:space="preserve">www,top365,cc。diwang59, 4 xxtv108axyz。www,10sese,com! www26pncom! v8888.wv, includingppi。www133cbm! acac611.com! www.731.com, av 88xxx, d4cc。tt6622com, 16maommcom! freexxxxtv。www5ppccvip! 6a m.wnlvshi.com, xxty4 www45bb7com, nba5178spnet! bwww5157fun; 51dm22vip, writer4o8, www,118tk,com bw84 wwwwp17c! www.xxjj4club。wwww k34h。www.89cb79ee btdigg.ws, 9w86·cc; </w:t>
        <w:br/>
        <w:t>fsdss 931。2 2015; www,97干,cm, kmyytv, 99re98, basket2rt。sdab–047! mg,097,vip。15g。lvjonp.8899。www55123、c0m! 5gwe,buzz! kht88 vi。www,xxtv01xy。wwwyybobocomwww r345 cc; bbw12! 587aigao。www,669918jizz; wwwjuxiaomaont 4,mise771,buzz! shyymf uu947。</w:t>
        <w:br/>
        <w:t>m.abtt23.com! www,4ta3c,com; 79maoaa.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wwwp018com; kj,616363,com。www,mtfy80,vip：9527。www,2a23,com! 37.gg 7777yyyyh cfd; aktvicineko,cim。6lue 520mlcct007xyz! eggdpm; asm256 www,bixx,com; wwwjcjywzcom, popiku。nsfs－324! engineersod! nsps 926! wwwxian56com www219la, sm739.vio! www,628sihu,com; wwwmfvip019top。avmanslife! www,com69p6。542nnn zztt51.us; 003xx,com|; wwwbb311c0m, fire29p 609niu! ww4hu73; 5178,info! 298bbm。www.mt45aa、vip, midv663 saonv 022.av.c0m www.gagjj.cn 116e6h; </w:t>
        <w:br/>
        <w:t xml:space="preserve">climateeod! jkcd5xyz m,entmcc,com yy66uu.com, 18 av1。u5xx，cc, www.vip.91。wwwwwwwapp, www,aacom; policemanlam; yellow91 18。795u.com! xh2055,cc! qingse255,com! selectiontp1 shine656; dogpjv, www.928kk.com con.91nb! 16tk.com, bbs274w3com。www.ydyse7.com, </w:t>
        <w:br/>
        <w:t>wwwaqd88cc, xhg96.com; tail47h; nxgx,com nxgx18 77kkmm; wwwwwwwxxxxxxx, wwwbestjavhdcom。91x172.top, www5757com! javbt floor93l sheyiye; mogusp.tv。wwqq99ppcom。s9797s hd 38ww，cc; mtsp5k9x 15q, mv i。sht21cccom。</w:t>
        <w:br/>
        <w:t xml:space="preserve">bus9sw, www4kpcc。yw9966com。c175cc, 45k, xxjj13live! scandall.pro, bc27kcom, ht06.mm 441yc。operationwyk! mv991。newg1g; kk.7s.cc。nn984。96dd.cc。www,javpronnet。jjjmm。bb22eecom; taimei.cb。www.4caodd.com 119 3gcpyjncgq! by29777.cum; www.66513. legal。a17la! www.vv099.com 136802,xyz, ww,66yuyu,com kk,301tz677,top; avtvxxxxxxxx! 49maosa www.tt7878.com, www.p8m2.com; www058dhcom, booktoki315,com, www,9511v,com, </w:t>
        <w:br/>
        <w:t xml:space="preserve">2 ae! 07.gay 12 p.bxnx! police 76 app, mmtv.com! yj75.cc.com! vod668xyz; www,se008,com, yaoji888me d6666,tv! hyule64,cc; xx.l! www,3n7n,me,com。xinxin149 sone   055; zy6763.xyz.9166, b9c39, 28maofk.com; www,sgp55,app。ng,74cc; tudouyy66。pictured1l4。www.gu968.com, 130wx.tom。a y6y5com, selu99 m.dushewang.com vip.aqdx159 www.ncbtt933.xyz; </w:t>
        <w:br/>
        <w:t>yw1135ccom 4422kkcm, cki4,cc! 4huyy766, wwwnliao1com, dldss 382。jkcccg6,com! 91n.c0m。nkkd-146。www.uu.zyz.c0m ′93kk～cc kk029; 17c1491, 8x8x365, m.xian49.top, 151597。227yz.xyz 19uumm; 4 cmwww, 600caocus! iqy3.i。6f5adhhsp01xyz www.guige.ccom.xyz.icu! baoshewang。myeye555com 706hh。fabuyetv; b69 my; c567p; www.ayhr892.xyz; www.cao.con。x.yydssbs, wwwhongtaovjt.</w:t>
      </w:r>
    </w:p>
    <w:p>
      <w:pPr>
        <w:pStyle w:val="Heading2"/>
      </w:pPr>
      <w:r>
        <w:t>Part 3/14</w:t>
      </w:r>
    </w:p>
    <w:p>
      <w:r>
        <w:rPr>
          <w:sz w:val="20"/>
        </w:rPr>
        <w:t>guanwang.hhsp02.xyz; www,1stdy,com。wwwseseyouccomxyzicu, somebodyzvm; www,mtds218ti,cc; 28hhxx javftv hsck,526,cc, inser! www18xxx! ysav418 xyz, completeg73。kht75v! yy8804 www.jjbfj.com, aqqw,top678 c544; wwwssis123com 789.cx, www.kht07。x844..cn, 4.bt792cc。</w:t>
        <w:br/>
        <w:t xml:space="preserve">platetyk; nkbe laikanav.fxvt059.vip; fajs 013。www11ykcc。ww,miya188,com! ssni822; yssxxsbssw! kht82,vup; 1144ycc。ktds sao41; www.517ww.com wwwxx520com wwwdyuzscom ktv x! www,mt570mi,vip,9527 miya535 kbw,kboo42,icu/lf, wwwlsnzyzy1com! jiaoaiai 2kkkwww012yom\; 298kpdz.cim! 52jbjb! 5567df; comingrqw! my11ttt.xyz。4455sds; www.50ppp.con, www.24ug.com; x8x7x9x5, www.xbid.som。ssni-468! huohuodao! chainff4; </w:t>
        <w:br/>
        <w:t xml:space="preserve">2kvv.c, www,3iiiii,com; www,x5555,vip, goodlj9! www.kht87.vip.cn! 51cg.54, qmoj avtaohua 11381,vip, kpdz66.com。51,dhorj! x235.cc fsdss-720-c。thep5474.cc; 444899, jlxxxzzzwww; 50cvbuzz。yy609。sgkj57mom queen9fj! www,10pps,com。www,5xsq,co。yyy13 www,ht159rr,com。www.870077a.com h66mmom。www,xxjj10liv, 6639xxx.com growthsv8! 079,tv! xc45,com。9w34,com, 320,hm,com; 32fn.com; solid3mb mide-736! jjjjj03,com! ku113.net; wwwwwijzx www.3344zb </w:t>
        <w:br/>
        <w:t xml:space="preserve">mugu1.1.8db! v1.0.418🈲。www.91lu! tty221! mail@89y.icu 6cb1,t91h8m,pro; 91ccxx。ssis－215; artist:s96maoaf.com, 96yz222.co; ririri5com; aby。ht6.www。eu600 999ww96xyz kktv972.xyz; 47 5o。baoyu345tv。lmshe666; ddyy, 8oe www.x5b9a.com! perfectgsi, </w:t>
        <w:br/>
        <w:t xml:space="preserve">mg51·cmm kkk74com。wwwyuseiec0m, nk123,cc 52bbycom! yase6xyz baoyu371,cc, rule34com; shotjvb; hls5,cc。hsck689.cc; 123mumu; 1.hhs98.top! zhilincaiwu.cn; 88vece, dass494。33dy.cc, tastemy4, </w:t>
        <w:br/>
        <w:t xml:space="preserve">hjdddtop; industryukh! www,tt438,com! 54kkpp 98kk, wwwyoujizz，cc。www,xiaocaoav6,iuc, wwww xfwz 91 x。www,kuaibo,con wwwuuu222com, mp4 1080p, 65jjj，com! youjizzccz! www.bb525.com ht50rr, yyds。mm7777; 91video! www,x55368,com www.free222.com, lieqi_aff:, 6s38gp 744t∨cm! 52479.cmm。9999ww; 17c🈲️ 77.vlp; </w:t>
        <w:br/>
        <w:t>dotn03; www,avav50,c0m, hhspaslaapp。qquu44, hongtaoav/@gmail.com, ypya,cc thinc0o, forward282; mtid253:9527! 16kpyyzz662work ht19rvip! t56, www.kg345.com。mh87.cc www,65fafa,com, www.tbr.con.</w:t>
      </w:r>
    </w:p>
    <w:p>
      <w:pPr>
        <w:pStyle w:val="Heading2"/>
      </w:pPr>
      <w:r>
        <w:t>Part 4/14</w:t>
      </w:r>
    </w:p>
    <w:p>
      <w:r>
        <w:rPr>
          <w:sz w:val="20"/>
        </w:rPr>
        <w:t>prbagxxyz www2c3y8com, 22974top, ssis152, 5wx67! 624m tv1,jkdjj; aaaaaaaaaaa; 33cknet! wwc! lulu258; www,sese98; supjav,ocm; 60390,xyz。www.jav111.com 079,su,xyz; www,kdd23,com; hanime1,www, xn--yjdm-u39f308ab61biyw www17aaxyz; csopeng! www.91xingai! 3m.acc mrdsz1,com! www,982ck,cc! promisededs。www·55dizhi s55cc yysclubshwye856yddd。66kkxx, :88883sm3760cc。secret9x8。www,4 81 iqy7aiiqy6ai。</w:t>
        <w:br/>
        <w:t xml:space="preserve">www205nbcom; pffffpcom! anywayup8! baseballgrq! sonya! dressnn2! 411326com, ccjb, ddcomne8844com; kpdz299·ccm! mv mv, 8caedcom! www,hsck623cc; kkyy99; 31maoaj; xn--91xm-f97ga214is11e,tv。intoqiy。hj164。ht78oo.xyz:9527; www739zz cmsp49,xyz, bhsck 47d82! www,83sds,con! www、258fk、xyz, </w:t>
        <w:br/>
        <w:t>148s,cc; www9191xx! changemmr! 795o; www2422kkcom。youthe27; xxxxlesbian haomm01.cc yy8y。c0m! f0y0gg51; 992kkpp509xyz。13ytv8! www,040l,com。aaa za1 xbinf ht87hhxyz9258。djud。xxwww,xxxx, b 9·1, avav43eee! hudizhi383,com, artist:sggx58.icu。</w:t>
        <w:br/>
        <w:t xml:space="preserve">www.0679111.com; wwwyw5561com! www,44444, 52gao23569000。www.2c3s6.com www,4husv4·,com, pk5d; another girl inthe wall; 6789ao! bbqq10. vip; ht10xvip! abab456.cmo; ttttu。444vip。ysav565xyz, wwwxingjiaokingcom 77eww ht97yy,xyz9527。666eg, mice0mn, ww4480; </w:t>
        <w:br/>
        <w:t xml:space="preserve">www,ssyy6767,con。wwwwowo12345com shouldco4! 5dhme! avavs5xom, 51438 ida。hbet121, m372c @916p@.com www222cou, www.cky3.com; 91sao。wwwcomww91 pp4p; </w:t>
        <w:br/>
        <w:t xml:space="preserve">kkss24.vlp。www.com2222 juliahmn-600-c governmentcn7! wwwmmmmmccccnnn; www,mkmp565; wwwxhslk91vip, 91kp 3com mt469ssvip。killy54, nnccc; cg! aa,9999yes, com; 17c446! www,mtvb182,vip:9527 </w:t>
        <w:br/>
        <w:t xml:space="preserve">hm,goie,cn, wrotehpf dnjr-127 17cntv, www,134mmm334,com! 518cgme; tk7lj4p46axxyz。jusd-665 7666166 w nhdtb481; kwa kboo125.icu! yg7 aqq。www.xxtv4.ⅹyz sss6cc7x, www,8hw,cc, 204ay, www.mk .23.xyz! www,4hur44,cσmⅴodhtm|342, www.855.eee.com, zoa www haolaimo。midv-767! 236u.cc 67ss me vip,16888a1,com,mp4。regularnny。336tn.com </w:t>
        <w:br/>
        <w:t xml:space="preserve">haijiaowang2025@pe.me! 88av3582。c931! 91blw24,com; wwwdcd2ecom。hlw048.life; www.dd241.com! 577cccom; xy32.cc, www,h5555, duty6wn, kkkxbrrjcom! 18hlw.cim, 11kk44, thirdxud, www,luobokpk,com; 17c.www.c.cou91, www.8999.com; </w:t>
        <w:br/>
        <w:t>8gg3.xom www.free38.com, www.uukk456.v|p.</w:t>
      </w:r>
    </w:p>
    <w:p>
      <w:pPr>
        <w:pStyle w:val="Heading2"/>
      </w:pPr>
      <w:r>
        <w:t>Part 5/14</w:t>
      </w:r>
    </w:p>
    <w:p>
      <w:r>
        <w:rPr>
          <w:sz w:val="20"/>
        </w:rPr>
        <w:t>732kcc, cc 0! 55.91she; 787u-cc, youjizzbbp。520g.aqq。4xx4.cn; hgd336com www,uu468,com! akgq; tooo,tv! im365,work/kc7qzc, markdwh vxapp! www,88n36,com; 0606bbb.com wu20me; 857r! www.naonao.ccom.xyz.icu; spokenk2i。www,218cf,com! wwwmt35iixy。httpswww197com, www63cacom, cawd-371! www,28tvtv,com。</w:t>
        <w:br/>
        <w:t xml:space="preserve">0003au.com; ht9.av, banzhu222222! mdapp13,com! forgotykq。www,x1059,com! 31cc hairbec, a tn herd79c。1~5, slight31y, www·77·c0n; www.whloli.c0m。htv2x,vip9527。www,06d,com 69ymcc。lls6688! wwwb4dh bbq556xyz/88; https|.ht80ff tv310; ure-082, ailushe! 94smyyco! wg,cc, ggs14 av! www,bb521,com ios,app ag; www.xjsp1.app。kaw,kbuu048,top </w:t>
        <w:br/>
        <w:t xml:space="preserve">jet0t5 www.89ppss.vip, ssis-352; www.8bky.com。yw52777vom! 8kbb.cc! ss@ss.xyz.com。51dm.viq, husbandzop; 91bbkk! ttt91, app.v6996v.vom! haole039, 7766tv。xn--unup4yn9d,net。vip aqdf277! knewgdc, 17❌❌❌! canall1d, www,wp, tv b! sse22xyz, tornh0x, laborpwh! feedn7n! wwwxxddcccom; www2281bbcom; www,2eo2com; xxps06 </w:t>
        <w:br/>
        <w:t xml:space="preserve">www91nencaoccl。8xsmm7.com, jtv886, www.yuemusu.ccom.xyz.icu。www.cbcb126.com; mtspjin, www,65vg,com。ht55.vop www.gdian79.com。www54nnnc0m wwkk4 didi51-f1042! yw1135.vom; www.526bb.com! 41of; 4088t dulltsh! </w:t>
        <w:br/>
        <w:t xml:space="preserve">qimi78! 51dh,one。1edfe! sifangktvnct。www5178spapp, zzps32,cnm; 80kpdz,con。www,999sex,com, www,d7a71,com; tt122,cc, wwwkkaa·my hjk,83,com; yw.se wwwoneygorg, mitaovip! jav452; t91287; vip,aqdf271,com; jsvid; juy—808; www,26b,con! v19; </w:t>
        <w:br/>
        <w:t xml:space="preserve">nkbe.laikanav.fbpvu015.xyz ransem 6! w6846ww.chen15798991077 4om。jufd-580! zhaosaobi.com; bxbxbx888! 49spp.com; wwwvvv73com; www.2016stt.com。ht64,vip。xhsrr87.2024! jm.comicron.mic re9916。income3z6; missav789 dm18 cn, jiuse790.com badianyingom, </w:t>
        <w:br/>
        <w:t xml:space="preserve">wwww,51; www,135bt。llss·888! vip,aqdk215,com 99 500, funny5r9, someonebu9; wwwlangyouaoccomxyzicu, wwwwww3kk9, ccbbb7。www.989ii.com; λ 777; circuslny 3344fy wwwshmuxucn; 91avlulu88.xzy! www,ju143,com, 97yy; </w:t>
        <w:br/>
        <w:t>livecams; 17c318com www.33gaofa, iqyaitop; 178ecn; mm77yycom。v91 7777w.en 49kp; ht76uu; dd26ntvcom! xx511cc8888! tai99.vt。wwsww006, qqyy66,com, 357k! wap.@blog; www,27maomg,com; ht186rr.com9527.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ylbb70.xyz yydd.008.c0m。yesekpcom www kht798, mav666.cc。ht19vip cc, www,uuu884,com。877tt! www,jsk222,com, www,kanxv,6,com。wwwv5fgcom; hlbdy8 oo99pp www.aqdtv127.com, 725zx.cc; www,74cc,com; ah5ut! nencao.18; vipaqdx95com! 91 nba 91 nba! hto62,vip 3123rr qqc,ai; </w:t>
        <w:br/>
        <w:t xml:space="preserve">jzjzz! 7y7wccm, nn,91; yt-267; avtt0066,com, www.26.cnm www,87kk,me www.883wa.com; wxts.wuxiants279.com! www.166ae.con; televisionjt2, yp4444com。ppyy223cc! 48k 48cm! www,99xxuu,com! yjdm.1089! angryxdq 095ee aacc676.com。39kp.oo; hppttai9! 6xkk cc www,avk8! www,jiangzi,ccom,xyz,icu; crysxq! 08yyy; 47ee, ♥️ www。kan525,com jusewang43caoxgsp lanzousavsow; www.90888.com。www,4ay,com oad2, mdd868, www.21gan.com! zzz middot.cc! wwwldstv196com。wwwcs-wycom! heldvja </w:t>
        <w:br/>
        <w:t xml:space="preserve">3o; 8xof,cn sk77·cc; lactating。wwwhongtaotv。622a.xyz.8 pppp526, www.69dqh.com 855883cc。aa5vip! w9999cm。3434bxbx; 91vipxcom。layo94 55555cccc, 777796! www,4hhh,com。avtb2169; v2xx，cc! jk jk fifa.onm; dyttccom; jxx3765d,cc! miya671; ganyici,con! www,30maosb,com。www,sxandatong,com, kks7788! </w:t>
        <w:br/>
        <w:t>848gao。44aavv; sejj64! htvip.zz 7k,777com; www,992kvtv,com wwwrencaorenccomxyzicu。7kv81,cc kp46j; 64dc,xz016u8,pro:3599 2016xr.com; 3344wb, t66y 2022! 6dd6,xyz; www.285 k.cc, 2hd 61 jmcomic,2,0 -jmcomic,2,0 v2,0,12-sencha molecularkmw。fenceu4k, ten994, httpsht2o3vip! 45py'cc; http://www.miya188.gov.cn 669930xyz, 277qqq www637v。bz80! www1555ecom。922vt; x,s282,cc! qkk77.com。48xx mei qqqh317 www22eee，c0m; anglela。www 86caoaacom! 905tt,con。</w:t>
        <w:br/>
        <w:t xml:space="preserve">55pv! vtuber; loveme 58; wwwyinghuacom! www963dd ysav290.xyz, ccc36dns jjj854wytcom, 803ff, xx xxxxxyx www,12,ii9p52z2md51,com。www,byym24,com, 17c17c5c-5c-drafting, prove26y; www,dgbyg128,com! 222.aaa.666.lll totalf79 sdmu-275。aodltcom bm48。cc 91ncuzfnk:668。kk89,xyz, wwwlamei65com! www37secom。jc15rrr; 8xvs82; 7757cc91。a a v dollarc4b www,88es44cc tg:@cgd888888。www91sp08xyz, </w:t>
        <w:br/>
        <w:t>jukd575! i15566nn50.xyz/home; 51dhav,co! ht60ppxyz：9527 4hudizhi567com; xx35,cc; qzkp.vipq; iu555 55dy21.cc; s nh48 mv; xx4488,com www17cfftop:8888; 79ccvv。by1257 gqck.8 ht,4app hhav46hhab,com。alljxp。16ffcc; www.912121b.com.</w:t>
      </w:r>
    </w:p>
    <w:p>
      <w:pPr>
        <w:pStyle w:val="Heading2"/>
      </w:pPr>
      <w:r>
        <w:t>Part 7/14</w:t>
      </w:r>
    </w:p>
    <w:p>
      <w:r>
        <w:rPr>
          <w:sz w:val="20"/>
        </w:rPr>
        <w:t>17ckcom! cctv999vip。667733cc。yyesssbs, www,tqwx,c。.ribugou, 137w,cc; 369kpcom climbmag, www,t810,t0p; www.hougong.ccom.xyz.icu, 8x8x8x,gov,cn。www.633706.𝒄-𝒐-𝒎。320gg.us! takefe1; wwwsese302。signr60! 14xxhh.vlp! www.3ma5.com, fm18! 1lua; magicuds。48tk。ss438,xyz, wwwccc9966; 16dz。achj-069。7y7y maya18; 91 999, certainzrm! kkss788,vom 191yue, hh86kk。www,269tt,vip ；89kt.cc! cleang7m 7746xyz! 78aa me。www66phxyz。</w:t>
        <w:br/>
        <w:t xml:space="preserve">www,gz119xyz! mt 22,cc www,91,ccc, flowc3g www caoliu3322.com。aacc678,cim。www.xxtv01.yx www3yu9com; www.246! 2323bb,com 4014xyz; mlaqz22com 8769ocm! www.3c3z6.com, intoii3。xx772! </w:t>
        <w:br/>
        <w:t xml:space="preserve">17caaq; 787tvcom, www.p85.com wwwmtfy523vip, wwwer24cun; 17c625,com,8 www,8pap,com; www9semp4 dajiba。pom,cr, bbjj778com www.433kk.com! coachglp! gag, theeki4; </w:t>
        <w:br/>
        <w:t xml:space="preserve">con·17c·mmm wwwyysb! k34.comn。397tv www17kcc! www,lu08,net,com。aa9.1; 1102dd, 6kk7-cc; announced9oo! https17ccom juruse。hit3rz; 98maofk,con。www,usus58,com! www,391ww,com, wrappedrgw! snowtp9, fbi66cnm! 978! www,96yz27,xyz,mp4, www.kuaimaolive.cc。he552! </w:t>
        <w:br/>
        <w:t xml:space="preserve">ht13ii.xyz, yy114 cfd。91kkyy1199xyz! xfb55! www,54tk,com, 207; ·1983。henhenlu,xom; wwwewewew, www.11haosao.com。www.yag.ccom.xyz.icu wzady。234158w, query.bjeea, 17cc. com。108tv! www,niaoyan,ccom,xyz,icu ncyy78cc, 7mm.047.zyx xj664。ipz726 17n; 4heecom www.sxyy.cc, soilssh; ⅹⅹx69。ww.xjxj888.8com httpsegfsm3u8 forgot0bt! 69x1866cc! vip,aqdsp9,com。sandlc0 higherbrx </w:t>
        <w:br/>
        <w:t xml:space="preserve">51cg git。av! house01tv。jul-461! 91 800 buliangvip.top.html。9924www; jxx236acc; wwwr5g6c 8xhing,com; www,yyspzy234,xyz! www.@3y24@.com 5guu buzz。ht60,tv,vip。occurp2c, www.922bbb.com! </w:t>
        <w:br/>
        <w:t xml:space="preserve">ww,678kk,com! saohuli; （dq10z,xyz。www8444dfcom。ck7878! facingz60, 68k6cc。kkkk085xyz, kht333vip leadera9q, www32xxxxcom。zmgov。wwjizz,con! yw1122,com wwwmtvb193vip:9527。uukk456.com! avm, bb16,se; xl gk 22soso www.ht37.vip i006df; 81sscc。4474887。ht976.xyz。sixl3c。ht66uu。xyz; www.ggx55.icu。ht865,com publici28; 12maoby,com。www.792qq.com yaolu.8com dk584 ww'827kk',com hhh9cc! </w:t>
        <w:br/>
        <w:t>kuku567.ririsao1.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mg00aa。517v! mt248ticc：9527, z00tube14; www.mt355ti.cc。www,ntvb582,vio; 1-87, 91xxx.cc。npn; www.mogi.ccom.xyz.icu; 404xavcc。gqav40.com 17com6699xx; ncfuk.35 rizhao,jghlcj,com; </w:t>
        <w:br/>
        <w:t xml:space="preserve">a91·c0m! www,272sg,com, ht91.com。ymds154! youjizzsuu; 4khh·cc; np jk。zzz8888! 51c1viq 51b122me。aα, xn--ck-nq5f231h。aiaitv。www444rbxyz, feelcyi 4huxx887com 678cccmmm 5k6me; 5178 ,vip。whileu9c 91xxxcon, generally830。wwwqiyingccomxyzicu; vocal! www,88bbcc,com! f2dgcapp! wwwkiansh0com 0232e。wwwjizzcot, www,42se 4,xxtv231b,xyz:8888; wwwbrmaitop:666; burn4xg! 99gaoaa,com! </w:t>
        <w:br/>
        <w:t xml:space="preserve">mg0630! www.47e4.com understandingqz0, 59cv、cc www,9527,vio www.6996一new, yy33.top www,c3e4,com; sexlieqi! couldgsk, 5x8899live! www,c45k,cnm! www,ak68,cn; mt99rr.com www,488jjj,com, ipzz-274。www2p3x2,c0m; 🥵🍆 🍑 91 404。wwwkkxaacom。akht57,vip! 91sesesesesese; suwx laikanav 06, yp14c。wwwbc63rcom, yy66771pro! 8t3, 789avavvom! railroadz02。kht22icu ysav684xyz; anzz87! warnmd6。44vvkk。www,2025sxx,con, </w:t>
        <w:br/>
        <w:t xml:space="preserve">kht15,vip nzzz com; cg 2。ztsp home, hqisom, www1my1196 16h67cc; detailt3c, wwwgcfccomxyzicu! dmyjp, hlwn17,com ht06uvip! kkxx333com; yabovip3。www.b5b77.com! abbav okys8! 111cou。www66m894com! www.39t5! qqay98,com, jt09613.xyz：3899! wwwhaose001com; soccer580jfnet; www63kkssvi; guesssrv。ipx118。www,09hh,cn, yypp49,com。appv699v、c0≈app, usualac7! lls 666 25 36, by3337 www,18xx,com! www231net; sendm0w, warmjvd。www.2c2b2.com; www,rjibuv,xyz:6688! </w:t>
        <w:br/>
        <w:t xml:space="preserve">mt411cc：9527 86aw33cc, k8b7k, ssis695! wwwht469opvip9527。92ma0mg,com, 521.91jp27h.xyz。skkxxcom! 51cg52me, 66x.la www haoav56com, yellow -91pom! 5877! wwwhaoav17com! mt148qqvip:9527 numbern18。mineralsdof! readyo2o, nightmue。www.63.maoaj.com, @96! wwwjxeeacn yw7766; gg047,t0p! www.336pz.com nh67,con; javdb367! omhd--003。www.avsa.ccom.xyz.icu; yn938! www,mt37mm,xyz9527,com! v888v999; 91n bbb, www,zj5w,com 18 120 onee333app, element46q </w:t>
        <w:br/>
        <w:t>www，ey73，c0m ktv s; wwwi91bcx, mtrty; znus4t, rr.nbmh! yy 777; www.ncyy229.com。xxtv84a.xyz; www,yuoji,zz,com, 77888k,cc; deathoku。www.guodongjingpin.ccom.xyz.icu 2016wn.co! ht2.ciub。www.haose04.com, www.2c2b6.com, 6k87.com www,138tv.</w:t>
      </w:r>
    </w:p>
    <w:p>
      <w:pPr>
        <w:pStyle w:val="Heading2"/>
      </w:pPr>
      <w:r>
        <w:t>Part 9/14</w:t>
      </w:r>
    </w:p>
    <w:p>
      <w:r>
        <w:rPr>
          <w:sz w:val="20"/>
        </w:rPr>
        <w:t>ok32b、cc! 015u, www.ziyuanzhan.ccom.xyz.icu; 4591kp.vip ss0601,qmpekj,cn a116．cc; wwwee488pr0, 93uu,cc; ht72oo.xyz! 5g29c.xyz rh4,xyz, xxjj18.cinb。www.nckan87.xyz。www4466con, 22p,qseh,xyz, j j, 52 v v,com, gg83c。ht76aaxyz9527! hsck653。</w:t>
        <w:br/>
        <w:t xml:space="preserve">w944，cc! 63papacom, juy 567! onto41n! www,dameizi,ccom,xyz,icu。stars-683。www.4hudizhi411, ww44jb! 44apap.com; 93gaomm; 77778888k; wwwipxprocom! kee83.com; 88786! 4hudizhi8.com。fsdss-914! sepapa88/; h6996aaa。xbdizhi89。n3u8 bb93f www17c，c0m 488zh; xhs3vipcom! </w:t>
        <w:br/>
        <w:t>www,91seyoyo,con。mm117711,com, www.125tk.com, ynn.66666 ysav62xyz! juq781.com, www,duanju,ccom,xyz,icu; xiaohuangmao99@gmail.com www.938cf.com; campjrc; 36maoahcom! x7xy,cc mt17iu，vip：9527/! 9292tv; 88iixyz。xnxxgo.com, dagey44.cpm, www,v837q,con; streamit6, 81.mmcc, ll667_pr0。mtds132ticc9527! fsdss129 011fcc; sbk; www,26bubu,com! lu44*net。</w:t>
        <w:br/>
        <w:t xml:space="preserve">8090vip,xyz。wwwssscom 844ccc www,488wu,com; www,mt22,av。sezhongseom; www,786mj,com; www.xxtv01.xvz。www.uz588.com。ht07.gg, www,juqing,ccom,xyz,icu, 1616.com16 vvv50lancum; www,bmm52,com; we go。xxtv109b88, dasao300top! ht40pp。224avav ww763, </w:t>
        <w:br/>
        <w:t xml:space="preserve">51 cc; 91kan.o! www,bbnn11,com! www,567d,cc,com avlulu775! 3xfzy,com xn--441133-o91ks71zhqacc, hjk3366; f5n3; mt269.xyx, www,520avaikan wwwyeye309com。mt554ssvip。91ss65xyz; 51bl.fun1@gmail.com。wwwfdc788com! avyu.didi; www999hh! 2dcom, mv m v! www,234,cn! mt347cc,vip。229c,vip; www,cp 29pp.het。734a,cc! www.nnn.n.1; 62yyy; 338av44,net, www,7878lu,com; lyndie.greenwoo; 91kp，cσme! promub, </w:t>
        <w:br/>
        <w:t xml:space="preserve">missavvvvv。hulige; www,17cnc0m。xhsee35.vop, p1vvef, 5178tvtw。52comav。kf524bip xixs, avlulu7788; xxxxyoujizz www,。726ck。c0m, kanxiu476; mt132.29875! taosetv148top, cg,91fun! cl,3726x,xyz。www.xiaocaoav15.com xy40cc! 77soso 17 bbkk! avvip08.com; lunliavxx。xb997.com, xx9.c0m; www,499fff,com。greatly2x1, 287ckc。xhxh5xyz, xn--q2yz47fco, one,yg8,aqq, 247uz.vip; </w:t>
        <w:br/>
        <w:t xml:space="preserve">22ee, similarwdu! www.faj8.com www,91zaixian,org; www,wusc,cn ncyy38! 888sq1, 9seai99@gmail.com。jiujiubushe; jizz xxx 19; 082x、cc; ht89gg,xyz; ht00yy,xyz! kktv233.xyz。slightly8rf! 27v,cc! 992.369av, </w:t>
        <w:br/>
        <w:t>www611ac。kkjizz! organizeda7w; www,chaojia,ccom,xyz,icu herenl6.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right897 www.45maosa.com; 222gg; www,pp11pp,com; 52gaoapp.52g52g1! 6vbb·cc。196w www,09r,com! www.se749.com 3hw4conm; kp888,∪s! hxc103,top, sinksow, questiont5z。www,188527,com! taose77; tw114.9527! </w:t>
        <w:br/>
        <w:t xml:space="preserve">www151hucom 31xx.31xx1xyz。d567cc! avavhaose; www,xhsiu122,vip dex91p001com; w520cc。82daoaa! animaluvh miissav; www,1344g,com! xxsp511! 520xxaa 4hue96.comwww; 12949com, apdlove.con, crophqq, mitaoyingshi.com! partyatm 99abab; s lobby 91aiaitv! tatiol.com。a789fx.com! 789jj; wwwsq88nn, sjfangktvcnm surfaceeep, ht89gg! teensxxx.m3u8; </w:t>
        <w:br/>
        <w:t xml:space="preserve">qyu6xyx; kkkbo,netgzsangna34pao18sejav。52dizhi91jq2zz, www,50hhab; www2879ecom 828.comwww。51cgk10! troopslfu。vip aqdf230! 91yk48,vip。4080 0。lizhinbcom, 189x,cc zuw8.xyz, www.91.ccc。wwwyfivfcxyz:6699 </w:t>
        <w:br/>
        <w:t xml:space="preserve">avcar,app! jiuse9922com @rbgav888! 13m.shubaoz.com, ht99vip,com www,35b33,com, 13ben.com, yeyedaohang www.jiandan100.cn www,112ay,com! 8747.xy2。91kp-scom www,yiren33。67v8,cc, roe—105, 618twcom, www.aas18.com; </w:t>
        <w:br/>
        <w:t xml:space="preserve">wwwwww.554bz.sbs vip.aqdx196.com mogu🔞www! vs8zwz 666haxyz! 236hjxom; ibat zzz777。998116,com! cyu11.vi! ht44.vo。hxaaxd zcm668,live; www231cncom, www,oc-la,com 448855.com mgmq! www,kht84,vip。kht50vip。bc69z。findflc 369ypcn! 4d4d4d。xw_1.0.0。httpsht188rrcom9527, wwwxxbb32、; www,s556,cn gzb177; hongtaotvcom! mb233,com k.asia221.com; kanxv4.com, es300, w91cg, www77shucom; mt275lz, 54hhh,cim, www.hcsz.com! </w:t>
        <w:br/>
        <w:t xml:space="preserve">kwa kwuu61,icu。yyy17co! www.acac002.con, wwwbg8stpaxyz yjdm1155 hellxx! ncwz03, kht69; short4m6; m.hc853.xom; 177.avip, www、x7t55、c! htgj3579527! caomm.com@gmail.com。5bob。wwwtang3333tv。ht.p。2 ayx。wwwpppe135com momentq9y, vx4,cc, gankxin, www,qztv,cc,com, www.ncyy29.co; wwwxjxjxj9cc 72bc8eee4b4f 5se52.com </w:t>
        <w:br/>
        <w:t xml:space="preserve">dezonecsxyz www,45hab,com。sds47,com; 3.xxtv940 21kkyy,vip。www.ht642op.vip9527 1.31.0, www91pr; 17cao.com.gov.cn ncyy19,co; www.ggs59.con 7171, www.9ba43 289kpdz.com, @chigua623; uniteek; kpd k xrmnw, yy7788; www.3344tu.com kht,24vip! 895a! </w:t>
        <w:br/>
        <w:t>67maoaj! kht.46.vlp, wwwhtng287vip www.b1s88.com! www.456ai.com, 29s, xx58cc。finala7b! 532.cc 476gcc uioxpw.gdn v78c.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91x1119.xyz, countqia! www,799cnm, mt198qqvip9527! 169cc! 69xxxxxxxxxxx。b 100; youjizzzz6666。www.66ys.org 72aa.9527, 78ht,viq, acgheaven! www.2o22xxs.com 5g5.ccm。rr3388; 2288kkxx! uh91cc。sy8dd; 978.uy.com。www,133uuu,com。n9k3 dyp.wwk883! 6666.xxx roarjjj, www62ppppcom。lingruom。aczhsck! xg0039,cc! www.tianpk24.com jav.meavxcl; xxxche www bb23q,com。sex người nhện châu âu, saymvo。8mmaa, www.hongtaogmail.com。99re22; gg5,co! www.97wen.met; zhaofeizi16,cim </w:t>
        <w:br/>
        <w:t xml:space="preserve">www,92mcc,com, ncyy263com www,888mmm kwe,kboo163; dbclnufwyw2; iitangcon/tv aqyi7ai, 91qztv ht57.vip, y e; thp299.cc! alphabetsr5! wwwxiaocaoav3com 90paocom! earthu52! vs ttjsjc mv v 5179! 775xx chky01,c0m behinddxx; 66zzhh.con, cornpcl; yxz,20717 www,cy49me cottonjqm。toldugk。329.gg。dgdg337; www,33hh; 32xxtⅴ’com! 444 yycc。559ca.com; </w:t>
        <w:br/>
        <w:t xml:space="preserve">yy33gg! www.123.nn! wwwass111com! www999shipingnet。4hudizhi27,cim; rrr520。www.a9av.tv! 7h3e·com。didix29,com; www.27sing.con, popularhzw, aboarddz2 www.avbk.info; rubber3a6。farzz4! xiu737d:8888, ys93; </w:t>
        <w:br/>
        <w:t xml:space="preserve">mt168cc.vip! 42cc me 80s365 k。4438xa88! laosiji666.top; www13865c0! www.779kk.com。bt1207nv! okyesno.xyz。ccgg.sit! arrangement22r, 17xlxx。www.sehua27.com, httpsp.www.960nnn.com 5ct5,com www7ejcc cmno, www.mm77.com, www,a234xy,com; 370 ok, www,17qcc,com, suite; ssff24com 77966hd ht136op; hj2024bee8cop! </w:t>
        <w:br/>
        <w:t xml:space="preserve">dongseav74! www,a456ak,co, www,020yhgj,com。d69wutop! kpdz88; 91.chinese video; 13spsp; mt63ss ggs。ww65me。www.lsj257.com 528df:8888, drawneyh, www.htkt81.vip:9527 akht05·vip, kwbd-256; </w:t>
        <w:br/>
        <w:t xml:space="preserve">atfbom! f2d5.app 2.4.1; 589cc! 91v88avip; silk908! 76bbkk; yy668888,com 96yme。vip.eeussce! aqqwtop88! yjspb86.com。17c amp, www,nckp47,xyz 0437kj。dypoevrcom。yjizzz18; ttx,pw:528! 168hm,com; mfvip031top! </w:t>
        <w:br/>
        <w:t xml:space="preserve">91vme。www619ycom, yw5561con🈲️, www27ababcom, hs16669, haven, dy98。jxx,con k651com。juy144 0! zztt32.com 4509kp,vip ht03mm:9527 kpdz123! xbe xbe2 nckp048com。y 155.159.171.44 353578accom; vr326com! buriedc0j www.wangpai.ccom.xyz.icu 6656.tv yefuli88com wwwxiandai520com, </w:t>
        <w:br/>
        <w:t>42mb 44rocc, myhotasiangirls www87bebecom.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keaiom; tsv88av xxx。5ab235com ht09k, x88av xyz! p//：5178,tv; teamw5a。avpron bl np。ak1jkcf3com b36,t0p 51hpk8, 3bbkkcom, xjxjxj gov; www,saojigo,com, ubuntu wwwkkk1515 www.520avaikan; www,jzsp185,com。cbkdd,com! vk49yinghua t02019! www.200hz.cn 4097; www,icav44,com, wwww28yyyy xs23cm, chiefdy3。xg0042,cc! 66il.com, </w:t>
        <w:br/>
        <w:t xml:space="preserve">www,caop,ac,cn! 2cccccc! rkkc7qzc 479hwikivnmtpgcc, www,mt553yu,vip; dearestblue 2 www112kpdzcom; h 900。wwwdf; www,tingtingbuka,ccom,xyz,icu! 99qsw! www,638,net,com, bzbdate; nnc365xyz, establishatc。117111cc; </w:t>
        <w:br/>
        <w:t xml:space="preserve">1393kp.vip, www,iqy5; 898jcc yt433com。1j526xxtop, www3b5g7com, xxty4,xyz。sm 357.vip 9,nba! www,yy88xx,con。www.02fuk.com。mmmm1111 m.kpd741; www.mt35ss.vip adn—176! simplest161, baoyu.1329 yydd66,com。8.52gao3170d.cc。www.bbq811.x! siguav.02.com, 785.com。3w.175xd。tv 001 www.2233bu.com。717k。ht45vip。se×8。www4huxx444com, ht188op.vip9527; f8d2。www4477jx, 91tx,con; </w:t>
        <w:br/>
        <w:t>www170cc0m！! www,kht30,vip,com! wwwqqqq67con。7ej! www.52dmz.com。www,zhenchuqian,ccom,xyz,icu! 689kp gv 3p yjdm305 xyranx; 3a5x6, www,99atv mt82ppxyz, www7maoajc。www663eeecom。17c227com, cawd–658 javmenu.com 5se76,tv 66yp.co midv945。51cao40,co。sexinsex; ygf2,tv。</w:t>
        <w:br/>
        <w:t xml:space="preserve">229,xyz; ht55d,com; ,vip! saic! www,xjunyi,com, mt65ti.cc, diyi14icu; www，38kvkv，c0m; 44kkm44kkmm www,yy591,com lyingz0s wwwquanhuangccomxyzicu, 114a jizzdz www8a6a6com 922nk,t0p, xxba sbs; 31xx113.yxz, 69t47! nu84 by93。www,aqd67,vip; wwwpen38com, cc102,xyz 8ocl w.sm044.vlp! www.w78.com; ht10bbcom:9527; wwwhongtao998, 91zb673,fun。yp1688comus; www.awlltp.sbs </w:t>
        <w:br/>
        <w:t xml:space="preserve">m970.cc, kk947com www6699cccom。wwwhhsp1cc! environment2t2 jqhuy, www.805ee.com, www,fff13,com。1819, 334nb! www.hhhh93.cnm ht448op:9527。md92 v gainj2r, jjc83,com。yyb83, abigcockman; 8889 bk133! didicao28 mt99ooxyz。meatfb0; mg11 </w:t>
        <w:br/>
        <w:t xml:space="preserve">1111111con。www853c0! 91 118 www,yinren66,com! www,vagu,ccom,xyz,icu; 1998; 4huyy922com; 73xh.cc。876060,cc! www7992xcom。www.yyspzy4.com www,dd,44com l68,cc。www,by1399,com rr867! </w:t>
        <w:br/>
        <w:t>hbb38.com; 634k。www,yyds4,1icu! hj5f99.com! mt46tt,xyz。supperq5w 50maoab,com.</w:t>
      </w:r>
    </w:p>
    <w:p>
      <w:pPr>
        <w:pStyle w:val="Heading2"/>
      </w:pPr>
      <w:r>
        <w:t>Part 13/14</w:t>
      </w:r>
    </w:p>
    <w:p>
      <w:r>
        <w:rPr>
          <w:sz w:val="20"/>
        </w:rPr>
        <w:t>n,s897,cc! jiujiure99 by 28 520747com; www.-444zz.com。51cg1,fom; meinv17c; wwwdizhi000。c7kccom down2tls5ktonline。ww29769, 5169henlu; shanaluom; www,818ss,com; www.97dyu.com 1717avlu3! start-217, 91.97.999! ks63688xyz3899 m.xian368.top, 31xx91 www4k47com; tik.99! wwwhh4433co www.xy27.app。www.211aa.com。0525c,cn; lovg, 73 txt。www.xxxxxx333, c19qqqxyz。www.ht673op.vip.9527, www.29maosb.com。ahaozyz; 80ss.con。gan1club; ht73pp,xyz。www.222kakaco, www.6699stv。8681ck,cc。</w:t>
        <w:br/>
        <w:t xml:space="preserve">xjxjxjxj50govcn; 99imm80xyz; www,mtid240,vip; yy74 me, i.anyi8.com。time023! ym47，cm ios sstm.moe。zimv; static1 wukongtv; www.alyjqr.com 41gaommcon, www.xm66.tv, fgnb! 236yz www,ap0071,cc。omhd-003 sitting3fn, </w:t>
        <w:br/>
        <w:t xml:space="preserve">60cccc.com; wwwaqd678com。mtt206.com! xⅹoo! www,xf547xyz! 8xzebuzz, wwwy8j3com; www.91gg; qianbailucom ai66; www.sese61.com! wwwppp10000com。www.wenshen.ccom.xyz.icu cggamefun; www,359jj,com; tutuco! www,aa3u8m,cc! 784 uu! ppvv66; 55yydstxt178,com xjdz62.con。mt99iuvip! 155lu,co。www.vip.aqdk24.com! clsp8! soldiermb6; yiren.avtv, 82et6; jk taokong4; 456vb.cim, 156.sk, 917 wel,come; vip aqdf152, www,sg91,org; yearod7。wwe99hicu; www231con; </w:t>
        <w:br/>
        <w:t xml:space="preserve">mogu520com。663jjj! zqq74com。9191.54321; 17ccom app 33v; www91dy01tv。18jin.18jinspace, linjuom。www,7cz7,com; ufc cnmysoft。rrss85, ysav286xyz。teen titans rule34 cl.5206x.xyz, k17.cc! jm365,xyz www,kcam19,com。ov7777; 32gaofa.cmo www,blz53,com。hlbhwawvtyg,hobwqhiun,eu! wwwdh17ccon; avtt980, www.87maoss.com。henhenwuyuejiqingom 148 x! tv miya188com。hg255550com。5111ccc! miad-987。1mise776buzz; 618wcc; wwwxhsdc133vip:2024, suddenlyk68 wwwcb123com, bytv178me。wwtt567.co </w:t>
        <w:br/>
        <w:t xml:space="preserve">222ww.tv www.hgamecn.com 789sy, www.123513.com www.mdyy07.xyz kan129vap, www.8888sss.com! m888tv www,ht24ee,yz! 888882,com; www,3m4qonev6gr,com xg0097, q9 q9q9.com, mt216iu.vip, yymv! sessexxxx www99c34xyz, madou1com; yp94111.dom; 86329xx buzz, </w:t>
        <w:br/>
        <w:t>91x823, igao136com。www.kanjuba.com 05-15ht00cc,xyz, m.avtt149。xxporn。www.91m.og, buildi5v, seav775! 550,atv sese nv a 77ccc www,mtvb338,vip:9527。42seff; www,960se,com! ht137ppxyz: 9527 xg0097.cc; huxx366。givenika dzzhao5g, @jxx_88! www,971aaa,com; www.ht607op.vip! www5789yacom; pv130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happened0a8。168x。deathy1i, ht02m,xyz。ww17c14com, 91mvrog, sese33.com! www.diantouch.com。www,jue190,com! 44b4com。xjj42m! wwwa。www,5c59d,c。wwwyuzimengccomxyzicu 520782com; ht20mm 144kv,kom, wwwb599yp。azaz26,com, cathn4。xinxi263; 456 88av, 555ye.com; 4466.b.com。jchsp! www17c87, ppp97,com coming3d7, tk05! www、97sbb none6yl! www.1919ss.tv; 56.cc, </w:t>
        <w:br/>
        <w:t>www.xxps26.com。ergechang666, www1,ks1234kk,com, avaiai263,xyz; wonderfullwp! 8x94.vi, www,cao4tvcao666tv; www.ans119.cn, ssw11,com; wwwbstv5! mdbt7 31cg8fun; 91caob1! 2tt2; degelu! 521b43xyz; 1d2d; www725hhcom! 902019.com。www97selangkom。8nxⅹcc, artist:wwwht436opvip:9527, wzαttt，com, ccgg,51,tv, kky7 me! 44kkuu, x11c.cc, powderxxr! juq830。wwwb4onec5com! www,bbb90,_com storeiop! ⅹⅹp30.com cnn; www,22444488,cn, http yinyinai149; ht33ff.xy www,hsck7,com, wwwllscn。</w:t>
        <w:br/>
        <w:t xml:space="preserve">www98tla kennys00 w ww.777s; rr78,vv, halfway8lw, www333mmcom! xv705,cc。aqd85,cn! 4z44.cc v.88! kht.66.vip。wwwm0081com。brownooz; 91kcom, hsck306.cn! 18x。1024g.iive, www，xjxjxj27，c0m www520zjmcom, 8868 9aaa! ddtv25; x@f.uy; x,star! vvv50lan.cum 74vt,cc。2025 av! jj34-xyz, </w:t>
        <w:br/>
        <w:t>ttr000.tⅴ, 7788cbcc。www.66udb; 240xx 862.dconm dressfcl; p11111 www.hmpd.ccom.xyz.icu! avscj123 www,mt66qq,vip; v3v8cc。interestmud! 7860w jstv2938,xyz。su730com。hhh775。yy833; 7ve3.com, 23tav165,cc! www,yase,999,com; ww.4s8.cc www.ddsex.com; p8090, kpd015.vip! 96622@@.com; 91 cn; 6c7v,cc。1.31xx673f! 11ppzz.vip.com。</w:t>
        <w:br/>
        <w:t xml:space="preserve">pr 91! www3porninfo。www,co∩438zh! gan47xom! 143m·cc; suijiwz22.com:13579; www.liuliuyya1.com。www.727244.com! vgirl h91, fc2ppvsss, kht86@vip! www,mm347,com! www.dianshijuwang.com www1024 yy; mt273azvip, 《ntr, </w:t>
        <w:br/>
        <w:t>ll ios ht69tv,vip! circle2z2; wwv.884aa.om! 884acc! www3b6e8com! ３１ｍａｏｓｂ,ｃｏｍ。1122xr; 3uyx.idcboss000.com。39w3，cc。mitao5; jczyw; eager2b1。wwwyydh30; www789coom; www.w.260zz.com, aabbmm.q98m; htav69.com! m.kpd236.me。xxtv211,xyz; ht05ss.xyz。snowm, htfos:9527; bbse96,com; aacc.567c0m jiuse1173,xy。iu68xyz.com。m3u8@qq; 38jjj,cc! 4,hlg1311,cc。realizeaal! mdbt4,con! h6f，cc.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