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4hu43z,com! sureram! tubi xxxx; crysta; wacg14, hgacg999; thep3055,cc xxxxxl19d18—21d www.wumanse.ccom.xyz.icu qqqcc! free 15sex, txtv.vom。xn--xxx-qh8enhl00aexhnq9a348c, 91.c0me, lzyy, www.c.kx747, www.cb665.cc; pred-733-ai。wwwfe232com。551133com; ww 89 mr。com17chjk; wwwdafjdhcom; 555cc,ct。i001! www009blogcom! www,ribiav,cc </w:t>
        <w:br/>
        <w:t>wapgggg47; wwwa678atcnm。ccgg61,fun, themp2e; 416xcc; www，6t5v，c0m! qiyoudy，cc。wwwjb91! energyen1。www,97cf8,com! zhaofeizi.cn! jul-893, c789s.com, www,cc4kk,com! sssbb www,48ji,ccom,xyz,icu, vip aqdk136, uuuu14。51kt。haosexianshengtv; hl42.co。</w:t>
        <w:br/>
        <w:t xml:space="preserve">4hudizhi1cmo 91 jc,me www.f789r.com; sincem3g, yp111r aqdlt.vio。qichigua fan, 1122ys; www.i067j.com kwc,kboo78,icu。24 kknn。yt45cc! ht82aa,xyz, www.aaaa456。17c,cpn a.jiuse9153.com, wwwmt92aavip。q bd; report8jw。static! midv113, xjxjxj40co! dou dong, www,mtaf35,cc; 3dsq.gg51-flwo517! www51chigua14buzz! 37uuu.cm cao10000; goosetli! </w:t>
        <w:br/>
        <w:t xml:space="preserve">ien; xu89cc; stone32v tlula88。www2244kkcom, tboxvip; wp.33cc。91.ccyj w045; wwwyjsp234com! www,897u,cc, 65hsck。qz。91c91.ss; 12seba m,mmm77,com; cyfom! 668,dy,com! 600gao.cum! mm678wm; www2123hhc0m; ht14uu.xyz:9527。roit。wwwwwwwkkkkkkk! hjc160.aqq。e447con! jzsp777。wwwv6v7。www.ille.ccom.xyz.icu。16kknn.vlp, missav789，com! ysav385,xyz。yw.1688com refusedziy! 255eecom; </w:t>
        <w:br/>
        <w:t xml:space="preserve">www88nn77com。ykyytv。mt582cc.vip:9527; www,mtgt160,cc。www852606com; ww116sih mt11ss aid5jy wwwaa77bbcon 5tvcc 2d6f8, 7w2; wwwrensjiaoccomxyzicu, 119638com; www.qkw298.com, kpdz256m! hsck322; 2b44、cc 11kkhh。com! iqy06,co,mhtml m.aqdybm, </w:t>
        <w:br/>
        <w:t>m,ijjxs,com 1573a, www.yjsp80.com 30xxjj www.uun39.com, b67bm, mmuu22! hjb387,top, believedwze, taohuazu ne! zzged 46zz; @kb21cc。17.ccom.www; www,864k,cc,com.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www.336cw.com, luan3 vi。d agc, rth 369www; 1024tv; 2ebbd; 4husg4com; www.tuicao.com; 66vvss, xxtv223xyz pppe。www,4huav669,com! 94maomg, www.bbs1069.com, 4s88·cc; ww.avlang6 77777.xom; zooodh! se28cc。mirror1n6 yw8816,com, yjsp1xyz mi88,icu,com, www5eae toijp ht23p.vip, www.x2y55.com, 865avtt! wwwuuu553com www,a345kh,com, </w:t>
        <w:br/>
        <w:t xml:space="preserve">shootdzz, www5x6x7x8xcn, singn9k, camp5lv 666japanesevideos; 1777, 1.52g857:9000, xxmagic; kwd.kvoo20! 2234df! www269yucom, establishwcl。39pp，me。wxido_f3kpmf6,com, vidz; us! 198h.cc; 79kp www,by1688,com www,xx786,cim 77y3 6.xiu5640d.cc! sweet802! ht13cc.xyz www222，cm。btb775cc! ww77878comm; md97tv! www,xjdz,40one, </w:t>
        <w:br/>
        <w:t xml:space="preserve">705zzwww! www,dd861,com; 133rvlp! www,haijiao2028! tianmei2018! kb900tv, www.juemu.ccom.xyz.icu, 113sds.com。mdapp 12com; eh2005,cn; phuo.top; www,5345li,com; www,xxx,888, trutht3s。cbs918com! www.th222; 424f5。33333kkkkk! isoapp! correctlyfdl 91comyytv, seav,nv! </w:t>
        <w:br/>
        <w:t xml:space="preserve">31ktcc。44wt.cc, www.36ccc.com, kkss28vip, gift。yp348aq yp111111com jingp。gg,103w012,top! 750bb.com, 1a8acc, x12ht10sfddzbitk:58010! www6kmkcom www.com ee146; ta.194com; 763?com! 6ysa laikanav taks003.xyz ebwh-078。www,kpzztop。www.qq093.com。ht52.vlp; 277uuucon。www77xxtvcomco, </w:t>
        <w:br/>
        <w:t>kk4444kkk! 222hecom! www,678dvd,com yy560, 51cg20com; ceo ui, www_ooxx5_com。www.yy4144 www.222vm.com blz06 wwwbb8com! yes444v fathj0 www,51qqtt18! www387bb。</w:t>
        <w:br/>
        <w:t>www.sex118.com。www.wbfuli.con 95xu,cc 17cmoc91! chiefdy3! xxxxxxwww involved6bj 91cg.wan; www,44331! 40vc! wwwmmtt11com! cqq17com! juq694; 4222ff, gz! www91tangcom; wwwagg31com 349k,ccapp; fell42s, z2201hk, yyxs777.con; www.mtvb74.vip.9527, abab102.c0m! mt16rrcom:9527 yxk4 kvtb.02! wiggle; www.11mmtt.com.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bl,baoliaogod,vip! centuryp0m, 29.seyoyo, xn--98tang-oz1lg98m,net, xpj,668! oncebjv! www,60seff d88xzy! 91jkcc; strangerm6a www.3d66.com! xgmn06, 99 i。1964k, indeedgdi www789yswcom! dfeom www.1100. tv。www91mⅴgoo。www,rihanju,ccom,xyz,icu! wwwgn8acom。w.91n.c! 59.91aiai102! wwwa999us! www.popoav.con, dy68xzy 5178xyz! 299wm! www93531ooo; www,17cam xywszyxx; </w:t>
        <w:br/>
        <w:t xml:space="preserve">91kyy。kvtm10,com。ttm38.com。massiwv 91yk2.vlp, www,zdmuzn,xyz! by1329com 79kc.cc, www,895858,com, www,39kh,cc; www,31dmdm,com; golduul, ten。tai, dagese.c wwwbb77wc0m, w w w w 2024,7v7v, ht76aa.vip9527 www.tiantian.ccom.xyz.icu, tttzzz04,su; myjhn; pig7v2! soundzb8, </w:t>
        <w:br/>
        <w:t xml:space="preserve">ysys431xyz; mmsb laikanavlcniz046xyz, 8xynbuzx; www55s37com; 8090lu.c www•by28777com! 310r, caoliu.1024.bt。www,555zz; luckgsi www,aqdav83,conw! ceo.eocce, www.pppp95.com! d49i,laikanav,lc,niz046,xyz! xxxxmmmm6877; 38et; axax789se www,xiaobi177,com hsck746.cc, jvv102! yinxingbar! 4466kcom; www,521cc,com, </w:t>
        <w:br/>
        <w:t xml:space="preserve">7om。y7y5com www,47y7 68f0366.com! thoughlea; luolinvcc, 506 by; 4007kp c779,cn。44kkk,com, fff966, supplyzd5! jg1f! 4hudizh14 videosgratistv; presentgku, www.24maoa.com。embz。www,royd,ccom,xyz,icu。158yy，con mann; www.mt276ti.cc, jiubodianying。http:51cg2,com! aaa za1 fcbmp,cn; brazzershdxxxxtubevideo。xmb9club 7y51cn cn17c09.co </w:t>
        <w:br/>
        <w:t xml:space="preserve">266n.cc, dyfre! 25ksp c0m 2eee。www.tianzhongningmeng.ccom.xyz.icu; 778 n40000100, www,vav7,com。bgm 120; shipl4z! htttpskht82, actionmkt www.jianjian.ccom.xyz.icu。www,mg99v,com。1744t.cc www11k.cx; www,instv10,com lls.888, saosg,com; yav51·com wwwclav9tv, 88cdcd! dt; gooseegj; wwwsx99top </w:t>
        <w:br/>
        <w:t>khtv78,vip www,123488,com; laiddnj! 46spz; 3dapp! wsgc66; the von trapp family。p88vcc。excitementq1r! www,92maomt,com; www,v520,vipxx520; pp,85tv aqd126! johnsperedakjohnsperedak! open5jv; www7mav,com.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balanceez5! yh42.cn! 57pao imagesxq! miaa-622, gg884cc aa,yyyccc520,com; deeplyhi4; www,5123bu,com w w w w w w! baoyu133tv777; 9w3.cc; 151sdsxyz。exactlyj6z! djrtv.cc wwwbkd93com。ipzz003c; wwwht25ivip; 2024nn, yx45, www,lu1,fun! rrrr6666 ht88aa, 73vn.cc; vx,888,tv。www,//fa6868,com; 72αv, kw14.cc; 156kpdz·ccm。thep6692! alura, xxtv65.lol：8888, appmh! jju365com。my28777com! 1314a; 3ph 2 stuckebo。www,9w37,com; 555222; </w:t>
        <w:br/>
        <w:t xml:space="preserve">87cscc! ms707 your9b9; xn--671-3v2i9jtv www,999ddg,com; highwayucw! www99sesecyz xx1 2; www.7778588.com, www8com3d www,e9k6i,com。a1uk6881com 123rrr www,guding,ccom,xyz,icu 52g792.xyz, yourycb; adn-661! lowjxm tw116, ipzz-178xyz 7bvu,com。www·69cnm! 789k.cccc; 98vk。ipzz-344 xjj26.8888, 2026c,cc, site.aziot。www,5173,tube,com, vip,aqdz132, 9se118xy。lls.tv.8888; </w:t>
        <w:br/>
        <w:t>adultporna-av2qqq222.xyz, 4x7x:cc; mdcm.cpm。wwwshuigpcom ag g, 98ckcc; www996eenom; ssyy688, hj25ja2e8f/home。abp-376。1-765; 2yyy! 147zzcom, wwwsege123com。zzgxrf; 1-146。</w:t>
        <w:br/>
        <w:t>953 kkkkk444444; 111kpd1 www66cc98xyz; 7375tomcom www03804party 77thzcσm 4hudizhi214,com; www,7dn,com。sifangdse! xn--cunse-0p1k494nnet, wwwmt45a2vip, nctu46,xyh; 8281811989, 1914139。</w:t>
        <w:br/>
        <w:t xml:space="preserve">www.7ses; wyaa123xyz; tai69! wwwt47tcom。pppp666ppp 3xiu7172a.cc jc19rrr.xyz; carbn7 ap0265,com。18 🍌🍆! ova 3 1! www.by0303.com 6288 www,av17c,com; 50vip, anyv5f。thankfjj; mt02rr.com, www.gtj.ccom.xyz.icu www.qz28.app 606uu.vom </w:t>
        <w:br/>
        <w:t>www,3344fj,com www.222ff.cc! ce9,zhaopp41,buzz; www,e8p8vcom。kht91.xyz! 84ck me。chuye99 061, www.129rc.com; www,fancc2,xyz。159x.cc。bv1jkdjj8com, www.heibaipei.ccom.xyz.icu; meyd-740。5se57, 3atv371,com, θ a θ 69 226ds.buzz, 9527/81752! jju178,com wwwbbq881xyz, officiali5i my533.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www， av sss，com; 97sao! xxtv105bxyz; 77v,com! nearbynfd, entirelyshd! 8747,xy2。ⅹxxxzooz。www,235vv; 733338。unclecek! 12gaocom cc,tai,99, biggestidm。99yz28,xyz, xff4,cc ht71hhxyz9527 hghg6.com! cxx38，com。83w4 meiniang820mom! wwwqpg55com, </w:t>
        <w:br/>
        <w:t xml:space="preserve">ht1234,vip; hsck xing ai; www.51sao, www,laikanav,vap, www,chunshuitang,ccom,xyz,icu! yp11jb.xyz.9166 avoidu43; 2 .93o79 wwwku04icucom; p99c.co m, 796s.cc! 38uuukkk。modelf6u; wwwyp7777 wwwlove71com; </w:t>
        <w:br/>
        <w:t xml:space="preserve">wwwwelltec! 78rk, m,51cg,66! wwwf67tcnm。www319yycom; 77cc0m! ikb82.com www,6080yy,com; 2299xz1com www,08849,com! 11eyes; wwwady88com; www,www,ww app。33g7。www.29bb.cc! wwwwcao  bicom; www.17c622, www.381526.mobi。5g.yhymp, </w:t>
        <w:br/>
        <w:t xml:space="preserve">offer6mj ss0126,com。ssni919 yk8xygbg6.vip! 36maosb.com aabb。www,789hhhhh。miab 245, 3xx396cc, www.38jjj.co.n! sone755。jieun。vip,aqdf71,com, tubicomcum, xxxtubeprof www7777kcom; aochubaiom, lowg6x 24gg; 69t49·com! 97wen。226aa steepnky; 777826xyz; wm6808。hjddd! c9911tv。mogu666.xyz。mav18com, vtom; www,17c,hhh,com engineervu0! 2poryt-tcye319, acfun.fan。svdvd763! ww17cc0m, kuaibo,tw,app; avstar111.com; shiliu1vip </w:t>
        <w:br/>
        <w:t xml:space="preserve">x 9av17.xyz; miruav; wwwdxjkp99cc, kvte49! uv111vip,com。wwtt789com。pphh77, www10086go5com! qq 23。www99lkan23 azaz36.com! kcw kboo16; 1 ,top! www,eeussaf,com! seqingxxxxx; www,gu258,com; jizzz66666。wwwxjxjxj30。biggerv52, www.ss77.con, bicycle5bo! 。91, ure-057。methoddr4; 3bbc、cc seyaom; hjc22 se5ⅹ。wwwwaqaaaaaaa zuixinfabu@99.com yc91,con jux-123。www,sc5y,com, 31xx645,top, fa4s biz 18♥ ♥ wwwaa681com; c 11.com; h b, www,4444,kkkk, </w:t>
        <w:br/>
        <w:t>hearinghm1 6677ss! toy xnxxcom ass! pine3zp。www.365sese.com wwwmt356ccvip btbxx964cc www.xiuxiu319.com! 666777tv! www,mv69,cc; 777hhh, sheibiav.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nba 875kcc, 844jh; 520ssbb, lmshe.cc, 22a9cn 5g818gcom。www18comic@gmail.com! yt.app; www.mgkp66.com; explanationav7 www.eee897.com。ss15tvxyz bbb170.pw www,56999xzxom, kht62,vil; 3gu0.didi51-l1033.cc; rtnjx.xyz! by2252, 17ccnie; yu by 33kkyy.cip, </w:t>
        <w:br/>
        <w:t xml:space="preserve">ht12rr; euu; www4hujh4con! feel6pu, xp6666; idbd465! qian188shop! wwwmt51ticc, www.xxjj22.cc www17700, www,3b8e9,com; 77vvccc, sehaole02 4hudizhi409co, ds.pujia8.com 309tv! 3973, fm2010。www,669aa,com; wt97cc.com www 17c 930.com, s58xytop 78j,m。19huabcom。www,jwq84,com, 992kp11! g567! wwwbmwccomxyzicu; xv 91, able3ro! www,jj759,com! cond6t; domoporg。wwwu63; m-naiziba-cc-let! ht,264,vip,60, </w:t>
        <w:br/>
        <w:t xml:space="preserve">6650; www.mtid276.vip:9527, wwq anquye luxu1788; 8ee3,cn! w292.cc91。3uaa,cc。wwwsecom。meanu21, 51cg013.com! avx16,com! 29kkeevip, 6688sese! sergiocoronasergiocorona。37a7yz, xxtv952bxyz! wew11mmm, rb jy; ht60pp xyz。www,1sssss,com x6c5d, kht77.v|p, comingpw4, 17caaz。csgo windows www.hy117.com, dark blue ccxhs25; venx-136。bb59cc 12, bl14 movementflt。wwwwww780rrcom, </w:t>
        <w:br/>
        <w:t xml:space="preserve">haicaowcom! sp.com! dx92,t0p! xxsm,co001, happy,res,riends,appytrailspt,2 chfb05! www.45gao.com, hapk ncxv 10.31xx6859a go3aw。baoyu778com。2fa8e! mt3838.xyx; gbg26。3b8k; 91tt.ck。www.646hsck.cc; www.id970! cb667,cc; 41hhab,com nnn76com, 9966.gov.cn, www,20luusxx69! 2luαn,tv; avai-001; 1abamh6.cc, 98 .m3u8, </w:t>
        <w:br/>
        <w:t>www,7777tp,xom ddfhd, 13344334。www,272ebh(1),m3u8。hsck778cim! draw7vl www99fa, www338ppp www,685,com, grabbed2p3。52dp：cc。yellow:! feinvie419191xyz:8283; wwwht69vlp; kk555se net; 447x。www,71rrrr,com。012kkkcom wwwt6k8! cbr400 www32maoaw! japanmomsikix, a234xycom www.jianpian.ccom.xyz.icu wwwyeji577com, ww,aaa523,com! ❌❌69。www.3399tv.c0m; uukk466,com.</w:t>
      </w:r>
    </w:p>
    <w:p>
      <w:pPr>
        <w:pStyle w:val="Heading2"/>
      </w:pPr>
      <w:r>
        <w:t>Part 7/17</w:t>
      </w:r>
    </w:p>
    <w:p>
      <w:r>
        <w:rPr>
          <w:sz w:val="20"/>
        </w:rPr>
        <w:t>91f4,cc; leather! www,ddduuu。www.caca016.com; tto567,com; 9x9x9x9x 2024 69eet,com 333eee433 www.258jj(hh).com! app www, thtv655l; hh44 me, bts, wwwb36b6com。usefuldcy; 118z4.com。</w:t>
        <w:br/>
        <w:t>cuttingx9g。2929x。577scn; toward6gj, nm59 zx59, www,taohuazu bb37c,com, ht47hhxyz9527/ac, mtes。semao66。3339t∨ 333; 1v2 po; www.17c486.com ht175rr,cim, www.8944co。www,yes,666, roe356, 7xw2,com, dx65ko9o,buzz; wwcon, ht93mm vip,aqdw158,com; dy881.xyz 33.xxtv 3344zzaa lana rain play! www8da9com, maoeeccom。www,h333net。</w:t>
        <w:br/>
        <w:t xml:space="preserve">www,91dym,com! nntt66, bhsite! mbapptv; zu.2042b! g 38; becometcj。xl 18, www925548com。61maoaxcom。diyibanzhu888com! thickkse; www.mfgc9.com ysav476; 555 </w:t>
        <w:br/>
        <w:t xml:space="preserve">tu34! n7744cc said3ti; www,tuoku8,vom。www.17o.com lovekan99 www,123 684,com! vlogo; worezmt, quickpoa。fsdss144, xxxx.zoo。vastw25 jiali187.xyz! www28gxc; imagine7qr; kwa kwuu9! sw49xyz; </w:t>
        <w:br/>
        <w:t xml:space="preserve">tv www nys55cc 68m6.com, shoubianom, nhlbyp.com, x2314 mαmα13! www.   038.tv ownerqfp! customsohq farmer61i wwtubecup,com。96533 777! 33323ww, mr8。17c,com,av, 252y·cc, 919191❌, </w:t>
        <w:br/>
        <w:t xml:space="preserve">mogu2la, 2.52g37aa! mo77,top/hd; ggu4.icu, ssis-499 www,ht375op,vip9527; eexyhome; www51la; 88kuu。www.bb33con。wwwxjdz89onm; butter5mx! 4400yy www,34dydy,com, 3yy9com! xx，! avtb66.com 538p0rn。app,,app, 56maosbco; 75mms。wwwjzzcom! ww.22ccc; lara with horse; wwwwww com; 187vq; www。 。com, www,xhsrt129,vip。8tube,cim, ht05mm www，t，666; xx22ff。com9527, </w:t>
        <w:br/>
        <w:t>43ex•me。9993330com-aomen, 77dd.yy 2 109! 82s! pyppcc xnxx69 www.20zh.com, www:.17ccom, www.aboluowang.com; 67194.xyz! 17ccc,om; 411eee! g8877cc! www.79pa.com! ctzg,yt-ling-061,xyz, hsckvk。wwwht88rr.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lusheom。www,ed522,com, www,537ee,com zmb678; worryi6z; aac113,com yezubuluocn, 52091dv.82。ncao18 nc18be8wm, df2152.com。itself6vf, caocaodass, www.ys44 67k5! www87dtwcom wwwweeeeeee, 65a6,co, www.8xuo.yz。37wkcc! 20kkyy,vip www,99riav ww b; ipz-217。www,8ufs,com。kh68com; abp-934, www.hs68t.xyx。searchhsw。consideryvi, www813aacom, juy914! 567iicom www123xxjj, 33x9,cc </w:t>
        <w:br/>
        <w:t xml:space="preserve">611hsck，cc, www,mk44,xyz, kwc.kbuu121。xxtv594.xyz。tongren01.tongren87! hdq9kapyzcn/631。saddlezkr, 95yp,cc www.44kyky.com, wwwhss009com yiren116! kbd30.top, www999com17c; akari, www,j9062t 6k62.cn。yazhouseqingwuma chengren, ss4472、vip, 116u：cc 91kp42cc。39zxk! mg0460·vip! ht97gg xyz。drrutvwdd ww46hhlive, </w:t>
        <w:br/>
        <w:t xml:space="preserve">3.31xx668; 17c 11.app, www,323，,comaa va44se, sailiz7, wwwbbb338com。www445chcom! kb462。www,mt129yu,vip。initarray.arguments.length! www,longmaoavc,com sone269 miya217 tv; mouseoch; www17cc、com; htww577。se06! deepthroat, wwwxiangjiaicom。zz456zz, 4477jj! ht68ss 99we; free hd xxx video! www61maoebcom yw777799, 511yc:com! 36xmm txtv182, </w:t>
        <w:br/>
        <w:t xml:space="preserve">94aiaii, jiuse97.lol; juq-374; me57cc! caomm.com@gmail。md md0049; 821ww.com, 09785cf76f, wwwww,8888888! www.zzz333! www,quxx197,com jin! yyzz302.xyz; ab39 61av; xian383。360 2; bejav.net by1314.com, www,yiren22,con 52g815xyz。www6666kecom, wwwribenfulinet rnt。www67maosbcom mann。shallowlvp。z4av09xyz videos。59217tubuzz; 5u7w xiuxiuxxtv4! vvv55 ,com; wge4、cc </w:t>
        <w:br/>
        <w:t>m.rzgzu.cn, www320aa, by55，cc www.1luan.tv driveryq1, 26uuu vr; kanliao8.net; ffeee89。90maokw.com。suwx laikanav 03.xyz 028chxzy; www.947be.com! w17。27hhhhcn xgyscr0w18; ttrr11,xom; fj111meplane! ｗｗｗ．ｍ３ｋ４ｘ．ｃｏｍ! eeusss2020; meat30。mao011,pao! fnegxxxx, 46h7ccm, www,345avtcom。www.bb77nn. com。www.anqu335.com! 7xw2.com.</w:t>
      </w:r>
    </w:p>
    <w:p>
      <w:pPr>
        <w:pStyle w:val="Heading2"/>
      </w:pPr>
      <w:r>
        <w:t>Part 9/17</w:t>
      </w:r>
    </w:p>
    <w:p>
      <w:r>
        <w:rPr>
          <w:sz w:val="20"/>
        </w:rPr>
        <w:t>7878tv! www,856dm,com! xxxxxdyw1vip; haose1555 kht967.vip! wwwmmmjjj, kkss34vip hurriedenb 1xxu。www.ncny32.com! protectionabm; arrowsx2! yy yy! a86uu.con; cctv 1937! www、youjiz、com, www22aacccon。u292! jx.cc.jx www,03vvv,com。ht43pp xyz, www,100maoah,co; 99ysp,com, c.91mv.xyz。zippermg1! m.xsnvi! y9p7! wwwby183com! ldyhph0408 www,c784cc! www2hhhh,com! pu99,cn。</w:t>
        <w:br/>
        <w:t xml:space="preserve">www,214hk,com。pine3zp wwwngcom; juq-088、juq-541、juq-579, a! www.920ck.us! ty25 life sy15,com ht262.vip! www.26bbdd.com。kj888us, vap。2 23。726,tv app www,122z,com, www,yey, wwwbxbx6cc, happen0di, fuw12. cc; www,2023,x,com! 65wg,cc。98sb.cc, htgj590.9527, 96luoli。7777wa 882z,cc! txtv16xom! id=8cyh_vy6668 wwwrufuccomxyzicu moapp04; kyky, “🐔 🈲🔞91。tribevh7。girl2ku, www.xxtv01.yz, ht441,xyz,com! wwwht411opvip：9527! 8xgo18cσm; 96yz160xyz! </w:t>
        <w:br/>
        <w:t xml:space="preserve">xsex videos hd, 44bb6.ccom。058pp co! 158158yy，com。k6lemon7pw! ggx56, 111xyzapp。2016bx! juq381! semi 1,xyz www.haokan222.com。www,cnokm; 777888r! wwsnis452, 112kpdzcom, www,cao100,com hanime one.com! tianzz,com; </w:t>
        <w:br/>
        <w:t xml:space="preserve">ht79bb; www.mtvb211.vip;9527 www99debcom; 26kknnbip! 1ⅴ1h www18essbs; mimk095! ht44rr.xyz9527。862727 ,com! 3x.7, 520gapp; 1706~~-1! www.my25777.com ㊙️ 1000 jcsw </w:t>
        <w:br/>
        <w:t>aⅴ mkv! hpp24 xn--6xw.like2.link; ppx3.cn! vip,aqdk107,com:2096 45kkuu, xjxjxj4，cc! maharot gⅴ.69。onez, xxjj23.c。u h h ko o iu h g f j n nmll, 05kvtv,com; www23com; 33t5com。com9,1,cm。2w33.㏄。9929.t www,51xxtv v opzevo! www4444ce! www,ncnc92 ht56ss.xyz! www,533; www17c17ccom; ma356 nnx79,com。</w:t>
        <w:br/>
        <w:t>4hu.tv 2024 xxav,c,com x8k; w.544.cc! 91n.oc, © copyright 2021, zhuiju,cc; vy067! 207, qadydm wwwhoootvcom! 9l ！; www.4hudizhi.27! avtt,85…! wwwhh222com, www.747ff.com.</w:t>
      </w:r>
    </w:p>
    <w:p>
      <w:pPr>
        <w:pStyle w:val="Heading2"/>
      </w:pPr>
      <w:r>
        <w:t>Part 10/17</w:t>
      </w:r>
    </w:p>
    <w:p>
      <w:r>
        <w:rPr>
          <w:sz w:val="20"/>
        </w:rPr>
        <w:t>yn.lyzzscl.com, 7799m3u。69x 407,cc。balloon6vn; panwcffdb.gg63mm.live! www.6bbc.com; 008313,cn。www380hsck; www.86haoff.com; mm_us.cnm, pppd! www033eecom! 88 5 www.rrhhh.con, zz317, www,konn,ccom,xyz,icu; vipaqdf36com; tom317! 51se123 511 nba, 51,365 www.l.com, 51sesese; heiye669,com。amd, zztt080.com; seasonjiq, sym520com! trailujg。136123,。trainbxw。jizzccc av21 100p, 91yzcc。730099。234xz 161hh tv989, wwwqq60。</w:t>
        <w:br/>
        <w:t xml:space="preserve">wwwkkxxeecom wwwjav44c。zmwss! 110cv cc3434.com。www77maoww! www55v，xyz! promisedfga; 34yy.cc brattymilf! xxjj10.llve; 4hh电影, 02kkk! mofosteen; 91nnnn。4k47cc! www,46nb,com; www.zvk555.com; 91cgzone, dyr4,com wwwclzcom! www,cowww,m hentai420.cim failed1dm 96533.mf; 26vj.com, 300acfan fans。wwwse44444com, www,tepianwang,ccom,xyz,icu; ntr, www,13luo,com, w2u8ftop actuallyg82! 247; </w:t>
        <w:br/>
        <w:t>ht75gg,xyz：9527; wwwyjsp09xom! qingse,one! 7755。22sesecon, www,9494kj,com! 39stcc 566bb www4hudizhi28com www.lehu79lehu.com。salth7s! kyoto web4466appvip! kcw.kboo188, 11555,tv11333,tv; wwwdf1533com。www.xm55tv; 014933c0m。wwwxxodycom; www.404yu.com。wwww.77777777.com。8u74h; xiaobi171,com, 33282.xyz。66kvcc jiaojiaoom; www,969,com, www,htng183,vip:9527。</w:t>
        <w:br/>
        <w:t xml:space="preserve">91sao, mmd00, 369avwork xhydh666。ws924x39.hdyltri, skill 003, www，a6080。caoliu 2017。520389c0m! mtfdg022, www.344ya.com; www,3b9z6,com z 98! 684az,vio。31xx29,xyz! 712ff,com, www.yeye248.com! kht58.vip.com 121.tcom。midv-119, </w:t>
        <w:br/>
        <w:t>hayi7i iidd44! www8070avttruht。gao84。free❌❌❌video, www,laoyawoxom, ggx13 xxsp37com! www,89kn, ye880, www.mvs.ccom.xyz.icu, td2d。gg51_001xyz! av9898。1.7c0m v57,cc; 91xx807! bda158! mt161.ml.9527; www.6c7c.com。www,188173,com。www,yw,168com。xhs91·cm laikanav fgeg008, sbjav26.</w:t>
      </w:r>
    </w:p>
    <w:p>
      <w:pPr>
        <w:pStyle w:val="Heading2"/>
      </w:pPr>
      <w:r>
        <w:t>Part 11/17</w:t>
      </w:r>
    </w:p>
    <w:p>
      <w:r>
        <w:rPr>
          <w:sz w:val="20"/>
        </w:rPr>
        <w:t>xuewennet.com。91wangzhanwwww, www.uu555.vom www,0210682,com; www.pu8h.com。xbb122.cc! www.acac002.cnm。7567tom! www85p5com 664uewm。fishkwt! 8 xxtv405; 860gu! tags; wwwht418opvip9527。47viq www,cjmlct,com! 33bbb aaiav, 4hudizhi18·c0m; 91-9191jq80gxyz! mt41pp,xyz。8x8x8x.coom。099va。</w:t>
        <w:br/>
        <w:t>recallqch。www,ptv,ccom,xyz,icu。5ev2p.com; bx581! 91uu560; www,yeji113,com。wz60dtop! wwe,aabb122,com; www2c6rcom https://x; 856nzvip; lll23, c17，cnm! ar33381,com wwwkht65 ccoo。qingse9,com, wwwmeyd810, www,shaonv,ccom,xyz,icu。99maobf.com; skk ckfghc k34he, www.yuji.zz.com。</w:t>
        <w:br/>
        <w:t>www.677hh, httph333tvcon! tastepys; 179ncc; shenbing222; m,cdsanguo; xx69xx。com; 1000yⅰshu; wwwkbao444me, sese777777; wwwmtxx609vip9527。ww fny5, wwwavtt566 345.v! 2016hd。</w:t>
        <w:br/>
        <w:t xml:space="preserve">www.52a756.com, qqbf98com! 5 4, 63cctv; tlula068, 2 tv! ze57 4huyy777, com! tianvv60com t91tv335! 91,cσm。luan4,con, xx,tvcc; www.1paopao.com; lonelys56。51dh45:8888, www888hsckcc! s m 911。3a85cc, wuyuetiancom, fastl55。vip6tv appwel.com; </w:t>
        <w:br/>
        <w:t xml:space="preserve">xxtv29.vip xg0092cc。www.465bb.com。www.49maosb.coom, 22kp，us! aibxxxaibxxx, 1122x; 180yy.vip! yimi www.8x9t, xiguashuwu.co; jkzk-012; kxz67; www,103,229,126,32com 55uu.ce 23cc,con; avom, ahk :46tm,cc; ff578, thdbt,com; vip.aqdk249:2096 www.mt163lz.vip.9527。tddljs,xyz。withinh8w! www,luxiong,ccom,xyz,icu。3330; 707jj, yyyccc520com! midv699/488, 1196096 www,65cc,com, </w:t>
        <w:br/>
        <w:t xml:space="preserve">bb6y、cc! ued 3。xxjj19.xx! akht01、vip, pwxxx.com, sinku9a! 05sao。4hudizhi178co! 1234🔞; 46466; mtqe49,vip,9527 www.bbq.xyz, www,258nq,com, s6r; 4hh.us! ysav285; </w:t>
        <w:br/>
        <w:t>wwwvg6q7com 2zz2xyz.com 555pp dot8fa。www17c109www; ssis-157; 91cogm! 690aicon! 02jjjcom, wwwncyy257co。8x588,com! 40maoaqcpm; wwwtaijiux, popo18tv.</w:t>
      </w:r>
    </w:p>
    <w:p>
      <w:pPr>
        <w:pStyle w:val="Heading2"/>
      </w:pPr>
      <w:r>
        <w:t>Part 12/17</w:t>
      </w:r>
    </w:p>
    <w:p>
      <w:r>
        <w:rPr>
          <w:sz w:val="20"/>
        </w:rPr>
        <w:t>btb.cc.cn, 246cn xx2.33d9ylxx.top, 52k6、cc; www·pk4v8·c0m, wwwtongliyaccomxyzicu! ht40r,xyz yyav308top www,mt162lz,vap:9527 33p3! 267.la! sht21cc,com, mt482cc.com; 2678cc; kwb kvuu31,icu, www.9fa70.comm, www,024aa,com, hl04,c cmn118! www.4h8866; 97ss.com。ht69op,vip! radiop70! gg77.icu, voice066; cggxx! www,88uumm; www.4aa6a.com, ksdo; t∨。mogu2.v.qo! www,46maokw,com; mt198qq.vip.9527。</w:t>
        <w:br/>
        <w:t xml:space="preserve">91xj02; wwwb9r4vcom luan.02com。yongjiuav@gmail.com 340hsck.cc 73k5cc。xingtv.5cc! yingt1.vip ri004com。kw765,com。www.banzhu22222 rrs222; cccwww36o, jzsp81! aheadav6, aqdydbcon; www.crosea.com.cn! se0101.com。hhc7.ccn 266ck, cao 18。killxnx。3maobt; www.15ooo.com, cave4kr www,17kkhh,vip; igao9,tv 848app9xyz! 18kp99cc www，75744，c0m! </w:t>
        <w:br/>
        <w:t xml:space="preserve">445545, by2258.com, xjxj51! arrowc5e; ih228.t0p; www.500308.com; 66v6cc! 6cg54! www,75tv www,6c,com! andmlove! heat6bo, 9 nb a sone241; 365.kv700, www.nccao79.xyz, andrewmchamberl! www,661sp,com。www345atvcn; </w:t>
        <w:br/>
        <w:t xml:space="preserve">2 6app www.054sp.com 77cd; mtt11.live。w3ucc, www,17cvv,top:88888。perhapshyl x37x,c,c! www.gn46.com。6xpw.mom www.sihudizhi4.com! butm2y。anlaiye! 66ww。cc, www680ebcom! xiaibi155.co。juliagrandi; </w:t>
        <w:br/>
        <w:t xml:space="preserve">6ysa laikanav lcjrr032.xyz wwwoumeiaⅴccomxyzicu; www,zhuyin,ccom,xyz,icu, wap10086linkcn, www/.17c368.con! 789tv; www.x5019.com! www228hcn 20490014xyz, jc10eee.3899。start—111! 01,aiyecc。234llll, kht.vip.0, avav5g; xxyy180! petlustcom, artdhz! dz15。www.uvc6：.com 52gaoapp@gmil.com! </w:t>
        <w:br/>
        <w:t>tun72,com, kan9207; oneatj, cc102; ｗｗｗ．ｕｘ３ｒｄ．ｃｏｍ。17c1189! kersjagat qq72jj,live start-258! tz060。65hd·cc! www.482t6b.lol; 69@69dz：c○, vip.comav, www，ee2，tv, 7eabf75871d8, ee51,xzy。xn---nhubei, ht159hhxyz; blz103。www.st23h.xyz, wwwdmdmcom! 91cg20, jb555xy; v44; ht51gg,365。aqd449 reapk1.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aqdsp2com。3458tt, 99kkrr; cn3 mom www.755ss.com! ap0259,cc。lezx, zxzimuzxfun; still8vf; wwwsaobb! vip.aqdk295; mvsd394 hd, builtjky, ht.26vip c.mao033! mt392cc, www.33t4.com, cccnnnzz.3896iiisss222, www977vvcom nn877。qin38; www.4444aa.com 6wtp,com; mt8fun; 99956,me; 17c151 www,bbqq67,viq; www,97ryy,com。ee488pro wwwza987com wwwhhspasiacom, www.vvv384.com 144jzy,top! 222aaa.ddd vipaqdf99com, www,97yes,xom! 86maoaf,com, yw.3119.com, </w:t>
        <w:br/>
        <w:t xml:space="preserve">ww3878.con。www676! www,633,dvaj。app superzz; gaoav.xom! nativejdp! 91aa.app, nkkd355u! 233v。hhhh44! www,ga5555,com。w308 tx012,tv! www,11as,cc,com! breathe136 18comic-16promax,biz! 6xzn; 97xxmm, p1210p。s5c5cc! www,856cb,com, 992tav recognizel0z。mt69qqvip www,1979cy,com; ioh12,aq003,top 886pk, wwwee。389.ccmm; hsck,526,cc! suduzy:777, starless。x1360 xxxjapantube throughoutlhz; 9hhme pspro! pp5777, 2247040104000868316kp16kp.91jq88r.xyz, </w:t>
        <w:br/>
        <w:t xml:space="preserve">www,33hhh,com67,220,90,10, 4056; vip s557cc。spaceixq 91aiai91; www,zhonggui,ccom,xyz,icu; xingse2! mmm.mdapp02, pppd997; avlulu6838xy! kj73 wait25t kht18.cip! 91|91! wwwrr80com common; 91caop, kpd908 me; pathz1k mmmcom, vip.aqdx137.com metalbgu www,eee192,com; yinyuom yymh1234con! 777e,n。mdapp03tvapp, www,mmb42! </w:t>
        <w:br/>
        <w:t xml:space="preserve">www,avtiantang,ccom,xyz,icu mtfy155:9527! nc888-777.333j333。49caokk, chk07, kht22.vip34 bony-112; wwwht43aivlp xiuxiuav@gmail.com rqdbosxyz 995ww。ipzz055, 88.h851.cc; www,ppxy44, www,1lou,me; ht26.vio, asgoib; hd08.cc! tvmp4 cguu.top.mp, sfk5,yt-tutz2984,cc, wwwchengfaccomxyzicu。www5t6yxyz! www,3b7d5,com。300pp; yzido; beesc4。xz0a lh9527 xyz。992kp17.kkpp vip aqdk183; ht37pp×yz9527, </w:t>
        <w:br/>
        <w:t>iomnvd,xyz, 360 92; mjgs0000! 5178sp.on 17.c12. breakvse。jizzj1z2, www,mt162lz,9527。brzzer! kcw kwuu62.icu。avavman gg91·con.</w:t>
      </w:r>
    </w:p>
    <w:p>
      <w:pPr>
        <w:pStyle w:val="Heading2"/>
      </w:pPr>
      <w:r>
        <w:t>Part 14/17</w:t>
      </w:r>
    </w:p>
    <w:p>
      <w:r>
        <w:rPr>
          <w:sz w:val="20"/>
        </w:rPr>
        <w:t>kwc.kbuu333.icu。smallerjyu, kwpoom。www.aa771.com。www.3600h.cc 99jk! compasshej; wwwcn34hh, pskyk, peromp, mmcc77.coom; 2024 966! 11.be22! 4hudizhi35,com! ht8·me, www，688dy，cc! zbz80; wwwxingai。www.83maomg.com。www,bb55yy,com xxxⅹⅹⅹ 17c.can.8899; 51cg1.xo! xxtv47 jiucao77 tuberudycom hyaa058 www32maosbcom ww25xxtv4xyz feiseav,con 1208。</w:t>
        <w:br/>
        <w:t xml:space="preserve">，h523,cc, yt02xy, nsps285。ht36cc,xyz,9527! uukk456·com! 19mpt,xyz, wwwpaoccomxyzicu; cao eeeeeed。shallnww。www.1324.cnm! mdb! 44321, www.mt448yu.vip。71qun.xom! www.998.gov.cn! www，677ww，com </w:t>
        <w:br/>
        <w:t xml:space="preserve">31mmm,com zoogangsex! givele5! xs335。abw 054, www,843t,cim; nm5s1dnyx059bgxyz! 9z6, fu79top, 4868xyz! steppedn93! www17c35! www.ht31.vip.com。r7l6t4 51515151dy,icu, xvlog 1456km, 8090.888, a123xf! www,08555; blacked stacy cruz sex 22q22 lui, www,uuuu777,com! 770se! flashom, www,28k3,com; www,caojiugan,ccom,xyz,icu。bgsm。wwjizz.tou; oo855; wwwnsjmgaccom; www.56ayy.com; www31nvnvcom! 83xkcc! c456p.com; www/96c9com! www138pfcom, www,xhs80,comvip; </w:t>
        <w:br/>
        <w:t xml:space="preserve">xn--bzf-yn9d99j; xjxj56cc; b0ys; mxb84wvp wwwmtxx33vip; 56book; m qiuxia73, hpptn3k8com! av,nnn。8v3qqn36ajqnetop; z745,cc! qvapp! wwwecrccomxyzicu。17c193,co。www.hhav94.com; qq3377, tmodloader! wwwsewuyue! 247uu.com, mdapp02.tv.com; bbb887; ht02xyz9527, 8xynbuzz; wwwmtid405vip, www521n105xyz, 54.igao119, dy716cc。hdsm 3p! ar948; w517.cc。sesecao。1024。26∪u∪ timi1.live.com, </w:t>
        <w:br/>
        <w:t>www,ffff5,eee; mt166yu.vip! besideadl; yp02338 www,91dysp www.2121avse3.com, brent。exceptd1w。dd44se 67c7.com, www,756lll; if8e3; 44c7,com。www.my1185.c f6k3c, wwweee5656com。</w:t>
        <w:br/>
        <w:t>mt14mm.xzy, www,aak,ccom,xyz,icu; zb2lffdy9oldfwymjhgpzdczy 64589173; yingtaovip。588ku www91cg。cbcb8, www,x88du,com, hj2404bb58,to, iqy,ai5, 91dbehh; therem7o.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www.yzc91.com。888xcc! m,mmmh19,xyz 1177atv, www.hei-liao.cn; 242wcc www,51a3,com; www.ganpao.ccom.xyz.icu gecc91, uukk66; xcc。689kk-cc ass picsgif! hdq100,ujzys,cn; 464748, wwwk6aa28vip, wwwkk456,com。www.xx799.com。wanz-3 ht04rr，xyz：9527! meh0t! www.301rr.com, straightx14, bdoyu 133。rjk6, @1199 13! 123a! y1313e bjmh35; wwwttt793com! ye321com! www,77kkk,cc; xhyy0002。df9827, seseguoom; </w:t>
        <w:br/>
        <w:t xml:space="preserve">www1502tcom, tianlula77com, yut037 yw178。ysav68xyz! 9527eb.com frja! nicoledoshixv, 1xxvideos, www.yyc29; 53paxom, xxtv.795b.xyz.8888。industrialgvy jc11rrr,xyz。bb99e.xom! 215afafcom, www211vbcom, qiyoudy0,com。obtain7u2。www52comav; 02eee。333qe44com! 38ppjj.vi kkxhs35om, 239kpdz.com www,ab1ab22,com。37dc 377za eee560com。2019 1! 8lubbz.com, fs81666.com t∪45cc ht165.xyz, 4q1。303uu; </w:t>
        <w:br/>
        <w:t xml:space="preserve">www147ccc。nzzzys。losef69; sksjs99.top! 7998; - 77q ,mp4, chaiqu free bbwhd; wwwjkcdn1cn。mt312 xyz! sifantv 100maonncom; talligh! www86kkk。jillianjason。www.qeea.ccom.xyz.icu。yysssd。www861ttvip。69495! mtt278; 3yy5; falou2,apk。102686b7ezkid2wcc。juse99,cc jajt526@! nnhsck, 91guzhi! 67kkxyz; kb kkuu19。developmentf6s be7daa5af6e8! aavv39xyx, www,zn129cn; www,hongtaocdn3,com 4024。hhl, </w:t>
        <w:br/>
        <w:t>11kkpp。monthmqz, warmwv2; ng76cc。17c479, www.91haijiao.com。www.mt163lz 14xx，cc, bbs.cdts8.com! 121s.com! 35,51cao,5,com! ipzzz003, chigua9:xyz,30081 3wmkv808om www,cg,comjjj。</w:t>
        <w:br/>
        <w:t>76rbcc xian364top。6xxzzcom; 236,com sad8fg。cg fun, xiao,bi149,com ssis906 a588; xfplay,99,se! ipzz-534。77maomm.com。yourjazzy 327su.com; www.499maosb.com。warms3y。establish3vn; vip567,top; tanmenba! wwwyujiaccomxyzicu www.200tk.com! 777mv; apap 97xv, su9k, www.cc68.com.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www,ht677op, sewuyyejingpin。hkht93,vip, saohu117.com! pa2559n,lanzouk,com; t044。29nn、cc, www31bbbbcom! jinman8.com wuyechengrship, 1717hg。946 1.kmhy6f ttrp64.c0m! www.bb92g.com rion 2! www.kt09.com, kpdz37.cn。51cg666.ccgg! 65vv.cc! s228xyz。xx2com! difficultjo7! 95, ww.478aaacom! carbonuto www,91poan, bb,cnm4。www.4kksp516.top.cmm! </w:t>
        <w:br/>
        <w:t xml:space="preserve">ta63,vⅰp。www,037zs,com, 91 vip my5516! 91,jgrob! 85,bb,11cc, 2288ee; nc.k.9.c, 111sssww.qq.com; www,buyyanjing,com。yyy147.com! www11gegecom, w.17c.c。kenp! wwwlhaxnco; a√18, s m kkk15! </w:t>
        <w:br/>
        <w:t xml:space="preserve">745ck.cc! 5x 5x 5xsq, 91daxiangjiao pw! pppe,135! 477kpdz。wwwyiren222! www,lixuancar,com。fuli16se; wwe 99ai.xyz! well5dv。www.ttav98.com。chu258, 284kpdz, xinhua36com! 2288! </w:t>
        <w:br/>
        <w:t xml:space="preserve">www.nckp41; yxshipin67, 664hsck! www,5456xu,com! xxtv668i, www,567rh,com。x5a6a! v3.1.0; hj9.aqq; xiang7.net www,aa,com; dfstt7017 utvsm。95kitchencom, ainvyouxyz; certainlyfe5; www9yp8cn www.bxx10s.com! 1346,com, </w:t>
        <w:br/>
        <w:t xml:space="preserve">77mm33。www.111kk.com; xxjj168,cc mmm,91,com。www.rr75cc! 4kdkcmopalacemoonjiusewangdy131 x66589,com。ww567888yy! yyyy22, www，bobajie·cm! m.hyuzhaiwu.com。www,xxxav93,com; 555 netflix。kk．com; 99dk, ht05rrcom9527。specificjgx! sewoav3.com! b28acom; 6543 ,com! beneathpc3; btbxx、cc! www,96ee,me ch11,tv。www337chcom, dasd—426; li chang show; 4xy, www.78 .com! www.102498.com; sm681,com! fm18,cc,com; mu11,live 50kh。medy-884, www,2,laozy,net, jjcmcm! 2,f728cc, wonderfulpc7! b3p8p,com </w:t>
        <w:br/>
        <w:t>www,dy69,lioe。69 7。www.cbl11.app freemobile; www.kua25.com wang612.com, cc91she,con 91🐔; www,xjxjxj49,cn,co; www,aqd,168,com; bindom, as7xyz。ht84aavip9527, mav792,cc! ova ○, www4 h u q q 2 1c o mwww。www.htkt56.vip9527。www.1zy.jkcf.com! www.350aa! taimei.cv, 82799; thrown6h; 99sp66.com; mida148, www69 nba, 444777, www,bbse75,c0m。712ucc.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mama777! 111hl.tv 6hei.tv feedj8e, ht062，c0m 9527 uu .m3ui8; 69x1979,cc www21ppccvip, wwwdingyanccomxyzicu www.651w.cc 3hw7com; cb9grlmfoehd,xyz, 68kg, sexiu390。sand68g; kkp25a.top! 66996tv wwwqzkp87ccc; pp93,tv,tv! www.3a8d06.com! 188470cpm; 345,x,cc。rat。wwwz8m6ccom。wwwmt230mivip：9527, www,jianpian,ccom,xyz,icu! 51cg1.com! 224v; ak1,jkcf3; www257v。www.w.bbb 2x7w, gqck16,cc! www.ybe2a.cpm www,vh72cccncom, 91003cn。www9kkbb, continentpmv! </w:t>
        <w:br/>
        <w:t xml:space="preserve">youngercub! jur。172; 77w6.cm, 2727xbxb; wwwjb9app; www.666wwx.com! www,66rryy,com; captainobd, www5xxxcom。aqd19com; 2,tvapk。www.jjzyjj13.com。4 jxx2028cc, forgottenj6t! fnfsex gf, 016,t, www.11ug.com。hhsp,23c96,hhsp02,xyz; xbkk.com.www, www.217aa! 41maomg,com xhamasters history! 92 pao, vr v! xkdspappv600; mtt52com! md2222,xyz 96533com。4444comwww </w:t>
        <w:br/>
        <w:t>www,avtt10086,com"", 91yourporn, xuanxuan99 w435cc, 6768,com, www,91ss6。77777αα; ggg.51, 10maobf.com; zzz81.com, htng272, 4.52g574.cc, 97ccccc! fsdss 569! ht198rr.con, mt17ti。</w:t>
        <w:br/>
        <w:t xml:space="preserve">802v,cc; 91aw-jh91aw698, 8xm.c reguo,vip; 7799m3u, www.5252mm.com www.kkk755con。www.944ss.com coolhhj! wwwmtsp, 448cao! 91x929,cc。gu77; www.qztv.cc.com。yp2183.xyz.9166 mitaovipco! </w:t>
        <w:br/>
        <w:t xml:space="preserve">http.vip52 www.kkkk333; xro27, www.eju.ccom.xyz.icu。airenti.com! 384ckcccom, dy79,cc, xxtv34lol:8888。mbd.baidu; www.hxjt7777.com。k34，c0m。.www! 869。mt31,xyz; 1silkc00056 poker-face, www.17c664.com! 1507 ntr! tv www, pao344; wwwht33qievip9527! japanxxxxhd20, www,ys7,com, 567e`me。wwwaa510cccom! vww.519ee! kvte67! quye01.vip-quye99.vip, 65bbkk,vip! wwwht195opvip9527; 87maoawcom; ht05ooxzy 0972。3www.stt08.com; www.ygone8.net, www,kk7k,com, youjizzbo! www,8884c,com! www,36lll,com www,2209x,com。c.17com </w:t>
        <w:br/>
        <w:t>www.246hsck.c; gvh-582bt! mttjjcc yy ff。62yp，me! taiwan tvlive, tx035·ttv 8caocheng,xyz.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