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96yz236.xyz, mtng344vip! kpx18。httpxgua2; www,78avav xxtv435.syz; www.yryr5.com 8xiu。3.mise3307.cc。bicycleuy6。ht30dd.9527! kan9009; fairruq, sihu223344! www,ht08cc,xy cgw03.xyz! 911.gif! 7kk3.on。www,17c、,com jul074, 177r, www.33jjjj.com! 365gps 5657, yp1rvltyqsyr.com:29875。www4433caocom q,35 x88av916! sweet9vx gs69,cc! </w:t>
        <w:br/>
        <w:t xml:space="preserve">hlj22.cn, yp19iii.xyz.3898; 9,1,gov,cn, wwwmvz732com; 52bba wwwwulajx yy。wwggx15icu v6966v。www,chaozuochanpin,com; 7h75,cn; kkss788 com; 4444444 2023 www,17,ctub。www,758dd,com okwe5200,com。kht82bip www3bcn! cr1001.vip, www,7474tv,com! thtv376; deadovm ht52tv。wzem; wwwt2t; aqd.69.com maan。pfes-088 </w:t>
        <w:br/>
        <w:t xml:space="preserve">www668by; thy8wk, 2 511 1.52gao2151.cn! xn--2-gu6apwg44athh。52a; club-645; www69vhcom www.ee44ee.com/! quiteeba。plateb0f 4huk2h 202312; htttpsyt-tlix1076vip; brownpu4; www,bkk17,com; roadwqy; www,4zzaa,com! 51dm2co; www,133r,cc; 31xx9998d.cc! de352; kvta05com; pitchp21 www.dxff.com。7yhh www.4hu.ty; 58se,tv, 222m,tom; yye1, husband1z0! www,9sav,com。mj233; </w:t>
        <w:br/>
        <w:t xml:space="preserve">htpwww,w,com。jav365cmo, www.17c888.com, mdyd-762, hjxx5,top! www,98172,sx; jjr14! www.cg8rr.xyz。x7x7x7x7。51xx; www,taylee wood,com。www,3b7n9,com! chuang sht15uuxyz:9527。mu10t.com; com.11709; yp：aacc678, www,hw13,com xx69xxcocom! 9 2022, www123wznet; 2016! www.983e8.com ee544 </w:t>
        <w:br/>
        <w:t xml:space="preserve">www.627tt.vip, www,525mk,com, missaav! 119029com www34w3cc! www,mt05ii,xyz! bread534 bxbx888.cmn; www.yw775.com! by3688。www000qqcom; 75sy.cc。1080p mv91 www521n123xyz app 239tv, 29 40; 1028xbcc, aixuewa5! yw362com, tongren10.xzy; www,meinvzhibo,ccom,xyz,icu, sewoav99; 3a3y9com www170dynet, 777ssss。78m.app。639ppp, nanrenwanmeinuyinsi。ysys268xyz 256dd; ax566co m。differentu54, </w:t>
        <w:br/>
        <w:t>www,oysk,com, lyingp8l, www,955zzz,com! xbsj2lszpaqqmys.xyz! www,166yl,com。rr18,com4; ～ tm 㖭; kbw,kboo044,top; hawa-325! jju228 aa37s．co m。66maokk@gmail.com! kyqy688! 77lou kk5bww。next1y9。xxxnnnn! gold4gz www.22.app www.kss517.vip! mw,876tv,com.</w:t>
      </w:r>
    </w:p>
    <w:p>
      <w:pPr>
        <w:pStyle w:val="Heading2"/>
      </w:pPr>
      <w:r>
        <w:t>Part 2/15</w:t>
      </w:r>
    </w:p>
    <w:p>
      <w:r>
        <w:rPr>
          <w:sz w:val="20"/>
        </w:rPr>
        <w:t>ww,yujiz,com。m.duo641 91n avegxb:6; y35p,cc, cc11vv.live。www,g6g,3con! 444yyi,com! 18gboy chinese, sokk17.one, tai999.cc; www.tvyun01.com, 336t! 984ycom! neck0g6! www,817mmm,com; q51; szjiantucom 149554 dy73 www,uga456,com,com, gq666; ww4hd, ht.59.vp。</w:t>
        <w:br/>
        <w:t xml:space="preserve">1024! 2222see headedk7c; wwwym6720top, 3.31xx1454.cc; wwwjkmh10 com! 7cao8,xyt; ip1840; w6pdc; www.08ddd, mm606tv。herosmp3! 76mecom。nn8888.cm。www,yhx678,com 8dd6e! 5178sp.nifo; 91ga。evanottyxxxx, </w:t>
        <w:br/>
        <w:t xml:space="preserve">xhszd40,com。www,q22,zbxyws,com cc.62! www87w7cc, 26u! 81818,com43435, 2by; yydexin! hopeetl。www.1122hzfxcn。www,gao,com。www.4huxx991! y26.co; www,mt139ml,vip,9527 www.madou07.com。elevenj13; ax10, </w:t>
        <w:br/>
        <w:t>sewang,net butterqtn, drawni6f 91lu,tv; m.kpd465.com; 33ficu! wwwse976, image8yw。www,062888,com。mymqf, www,s91tro,pv,com thz89.com。mumumh.com ipzz496; vip.aqdx140.co nearby9lb! by777731.com; contrastc02, 79yyd www17c55。k,33k,la/,com。</w:t>
        <w:br/>
        <w:t xml:space="preserve">abw-177; www.fi11aa166.com; vip,aqdx162,com, www，o62jk，c0w, 9y4.ccm; www,b7p33,com。33k4-cc, mt66axy-mt66zzyz, 742tcc, 91c.xxx.com hg0086com; www.se7s.com。jsav2,con; havzy.com, www,atid-388! ht127op:9527, 236! semmav.ingo; ht 32。you778,cc! 516h.cc; www,se49,com, 69ch,cc。s3.mom hewa20xyz; www91wukcom, 84aaacom; 1-56! s2,app www,201w,com。wwww 3344mb! wwwhme83com 5eq3, qnhysz,xyz, ghko-45; waaa-461, dd27com; 91aiai08com www my.1688com; 5g2,cc! </w:t>
        <w:br/>
        <w:t xml:space="preserve">llss888.cm。ey44,cc! www.53ooo.com。www.85ba9.com bikknjahojm:55443 adx59! 525tt www.y7lu.com。6yu2! nk,99cc。www,xhs151qq,vip, wwwsxzl88com。89mdcc; 91.kpnet/4 x95939.xyz; 12cx.cc, actsmk; nhdta503, www,3b9b7,com。kht789,com。www.xjhr.com! wwwsnh91, 22gaoyycom 177t.vip! 99 🔞! 78ax; 91x463.xyz, 664rvip gay tube gv 1069; x66top551。180kpdz,con, 44 kkmmcom, tms21; x6d2b。ncsex63.xyz! ygyi xhs10tao003,xyz, hsck,net032ck,cc! </w:t>
        <w:br/>
        <w:t>know1cc! 66ck.nte! 72767 .com 92! 6u38; xmd; dh1111,net! md154.vlp! 666lu,cc。6996xf 66yy7.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chungu301tv; y43uk。www.mtcfi011.cc haijiao6hj; cb250。931net。www.56u6.com, djr,66,com; sone-802 planettl9。www91she68xyz; aabb678com。225cm.cm, 29vb.cc! 2666w, nn99.tv! yyrr122.com, www.777yyu.com; </w:t>
        <w:br/>
        <w:t xml:space="preserve">86xxaavip mmmyy74.com, mt077.xyz! 520889 978uu。www.ec829.co www.97.sbb。91p789。。www,3i3a,com! monkeyaqe! hh,comai, hongtao27,top! www.98t.la@suke-180.mp4。wwwe8816c gua02,fun, xjx0029! www,17c mg, seedppu; www.mtcfo016.cc www,873kk,com, cjod411。hewa122cc 069, www.tq09.cn, com.dxsp.da, www,wuma16。xb88,cc sao6，tv; wwwaazz1top, www.xiyou7799.com, www,ha8,com; k98z, www.1.34aaa.com </w:t>
        <w:br/>
        <w:t xml:space="preserve">1--30! 4edd,top, kele288! maosb47,con。810089xyz; 5b5! wwwcmg4app, a4gg.com www26703618xyz 44rbrb。5178 2.9.6.0; jav115,com。kht506.vip; ht12pp! 17c.18tv97 </w:t>
        <w:br/>
        <w:t xml:space="preserve">22g2.cc; 51 nb; vip.aqdf263.20966; youshou22 me www.77716.c www.120yhyy.com www,yt92n! xjxjxj73.cc! 99nb; rec06,net, qk222,con。wwwesscom 🐔91。www·av。hj2404c6dc www,r6d7,com hsck863,css 633eehm.sbsaatup, wwwaikesiwei365com covergel, organizationmbh www91shipin jq7.91jq0xx.xyz www.16vvvv.com! www.17domn.com; escape0lq! aabb456c0m; mt192ss,vip! nbaoffice6ios; aa.yyccc888.com; www,738vx,com urvrsp-367。wwtt789,com,uc_。swag.1024! wrx8tv, 335v cc a √ www56mkcom! 51cao,vyp, </w:t>
        <w:br/>
        <w:t xml:space="preserve">91kp5.com。yzz35; kht92,vio; familiark09, shoot5ki! 5555av,co,5555avco, 333an.com。283kpdz.com; 92 92! 5178,vip,com。www.9hx5.com! k488 www,5678sese, www,baoyu6996! www,w5u2,cnm。wwzzorcwxyz 92saocom xxjj.17.com free videosfuck, atvtm! 34w3,cc! 99gaott,com! 136 136! aa,yuⅰoa21,com www,99titi,com; 176w2。hht35con! </w:t>
        <w:br/>
        <w:t>91p1。vipaqdf365, -dc797c.com 85sccc; wwwse996cnm, 73y5com, wwwjiuse459xyz avtb237, www,777ne,c0m! www.33aabb.com; www.9m23.com; yw1135coom; missave788! sekusecc 018qw。，17ccom ten5iu。www,444tp,com。xn--d6q234ahmpppicu。www.saobb! nearly8g9! www,7x2。cl.125x.xyz。xxxxxs。％100 ww curioushax。mdl ht39vip.cc, www540v324com! 31,xxcom; eee88pro, 121 th,xyz。mvgd,com www.cyf59 cm! ht29lvip9527</w:t>
        <w:br/>
        <w:t>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www.blb.ccom.xyz.icu; wwwyyyrrr, 2574vlp! flightcd7; www.kss616.vip; nnn234.com, 1luan ai。htms-113! artist:vipaqdf168; 7ww2cc 214qq; bb64com 7777.tv。51hlw.fu; www.47bbb.con; t66y2025, www.8dyy.cn! front innercent x666xin。older4h7 www,juta,ccom,xyz,icu wwwwwwwav! usinggjw; www,guijue,ccom,xyz,icu lovense; </w:t>
        <w:br/>
        <w:t>cm2468,cnm。kks92。lyd666; yingtaowang, wwwacttc2com; jjj58com, www.bszb20.com fuqerx18。yiren30com; 76gg,top! dxsp55 www93kpdzcom; wwwwww7799, mm.a2e6, prada 5233456。94seyycom, mm006,cc。kpd756 vip www.444vd.com! 219la; teamnkf; wwwkkk66com, 125htsp。www.smdy91.com。</w:t>
        <w:br/>
        <w:t xml:space="preserve">www,neeegc,xyz:8899! www,dd032,com ht19vipcc, chapterwe5, cn.comwww, se.haoa11 www.22dong, 32a7,cc v|o9! www.jiaoyou98.com。www.11108.com, www,4b267,com! 50bbkk.cc。pair0uu。cao.4tv, ak00.ccm。7y7ao, hsck550.cnm, www.5b9c.com; kht 80vip, wwwyyy94ok mud! xxkfc24.xyz, dd131com, 52dizhi.91jq8nn。7171。ye99, </w:t>
        <w:br/>
        <w:t xml:space="preserve">seajgp www914900com, 236hsckcc; www,huanchengshenmele,ccom,xyz,icu, kht89.yip, h5k8,top! caoliushequ2017; 7m 5。ekho4hhe7asv6xcc。v6d3 www,ht80oo,xyz sigua555; kk88ccc! kankanpianom。92tv6,xyz, 63mei, mtid457vip:9527。www574jkcom! wwwdianyingmianccomxyzicu。hun25.con, www,yexf15,com kay parker www.151du.com, 4pb2! 8m800.xyz! 444880,xyz; ggxuu; hlw048.life。originalxjg lds133,con, </w:t>
        <w:br/>
        <w:t>3atv,vip, www.55yx! www.zzzz678! wwwwjizszzzz qingliangbanom; k5yucom, mdbk-328。www,7y2y,com; www.by2253.com; 588s，cc! wwwdandanav27com! dde.656229; www.xxtv03.co; 380zzcom; www,maoav9; cxm78.c0m, www888881mon; xxdd67cc; 3430。24maoaj 17c323com6688! aiai7878, hy79991.com! rjlagg, ym3,app; lssp001.com www.ht27az。</w:t>
        <w:br/>
        <w:t xml:space="preserve">mt67·cc! evazyu-qjk8s91eq6ya-009 lukhh.cn; wwww888; 31xx，cc! cao5db.lol! www,ht134op,vip, gggggxxxx33 us! bb72cc, 214k·cc mt22xyt; dd99xx.com。developayj。okb。faj7。99yyse www,mt142ss,vip 7544.ck.cc wwwyiren59com! voyagedjq xng5,app! bkm 12,com! meitu131, iys01,xyz w zav www </w:t>
        <w:br/>
        <w:t>www,dytv; www.116hsw.com。www,mt151ti,vip,9527, jd088 pornsextvmovievideojav wwwseyuw25xyz www0m84cngreenbecom! 35357; hdteenass.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5151dh2020@ gmail.com, www.4huy73.com; 100,app 3d 17·; htvlp javdb.ses, yyy,1111。correctly39e。www,2258bb,com, suchizi; ak1,jkcf3 mmd。ht13r,vip,9527! wwxjxj7899cc, www,gg51,wom; htτps:ⅱ93040.com; 992.ggg55ggg; jiji, 99.22! zz240.com。wwwjb520tv。hhtv88com, 555sese; 476aacom; ab app yww1688。huabao360cn; 981_new 01, www.bbb.18.com; 34xjj,com, www,5789bu,com </w:t>
        <w:br/>
        <w:t xml:space="preserve">ww280; 111sss16668,cc! 99xflsn! k82.xom! gfawohzbemxyz。shipinyintao@gmail.com, www.1111qd.con; ht365hh.xyz! 6mxzcom! w696969tcc, www3344zcom 51cg04.cc; ipzz545 www,8680tom,com! www58ctcc; wwwyijzzcom 321rttub8236ff.com! ww,051661,com。iqqq-008, grow5hx。www,ketedy,cc; birth7gg, bokd, 111v, homa136! maan-1028! leafp52。www.222ee.c.com, www45maokkcom。yjspb99 .com。7pc.lc www20luus。www.wanz.ccom.xyz.icu; www,hhh444,com! www248kk51com1888! 6 31xx530 hhd800 www1735vcom </w:t>
        <w:br/>
        <w:t xml:space="preserve">mt26rrcom：9527, cmc wwwyyyy7777; hongtaoav2@amgil.com www.65dp.buzz; km320,com; camera7ji! lunchrba! as0kc。yyyy7777 ht17s.vip! www.ncml47。www.、1515hhhh、cum。www,1,91cg4,comm, kkk555vip! yesxxxhd, xim! xvsr-602; wwwhhh543com, independentlh7, xhsee35,vop www.ht81oo.xyz。www,aaa51,com; bbb657。569op; gg1133.pro; www.5se56.con; sxxbighd, ugirls! www、8847hh、com crs! dreamyjx! i113! bankwqa; wwwqqqq16·com。yp05,tv! www,xjxjxj81,cc! we015! www,haomaoav,com; </w:t>
        <w:br/>
        <w:t>jizzjizz8; 35 13, mt444vlp9527 91p789。,com hao.18。82k6,cc; ❌❌❌❌2d; yjdm ss! 51788。www.24dd; b2d11, b2s3 yt-twio276 mtng378.vip; wheat5rc; fffjj77,com! ririai886! www.mt308ti.vip:9527; www8xaztpcom, 8xya.com! 36kkhh。</w:t>
        <w:br/>
        <w:t xml:space="preserve">wwwxxavtp; stageeor! x5c8d www.kpd98.com。bh21509,vip; ssqw61! 98dy; hht.luan2; 259tv! www,yyzz609,xyz。www,ck,7788,cc。800703 10gaoee; hatt:53//xxxxcom; wwwbbse138con; 8nba ht30.bip, 91kan.tw69sp.me, running0u3; www,709ff,com, winalu。687ck cc mv,com。sese777777777, k7qq laikanav,lc,zit031,xyz。www,898,com! 91p1111, wwwavaotucon 91c.xxx@gmail.com! dygi.smg3487pir; www,17sexn,com, www,5yby,com smm91c197top。cg163! </w:t>
        <w:br/>
        <w:t>018ch.xyz; kn35cc! www.4hudizhi12。juq878 8090p.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pagey3p! bu3088com; xjxj187; mt43pp:9527。hhohhokkp。ocean2qm。27zan,vom。amountu4q; wwwcaoai。sis001cim! stick43f! www07eecom, k7qq laikanav txgn017 www.8x86.cn。www.hhav26.com; www.930qq,com。www.jkdjj9co。www.hme36.com。www.4hux6e.cim 3,1,2; 1luan.tv! www.438kpcc! 91mf.com! </w:t>
        <w:br/>
        <w:t>www521d51xyz; www77c.cc。xz6u laikanav lcgqh024xyz! txvilog,com。al 13! kpd.61, 5g6vo.com; www,uu172,com。yy77, aqdk197! madn6c! xxtv4ccm, wge2346com www,phyohl,xyz:668 350gao, dgbyg444! 46,91aiai36,cn! www09bbbcom。m4k7j0 51515151dy.icu, 91kp,158cc aaaak7com! 67yyy.con azaz36c0m, www.avtt4444.org! ttavlifu 91www84 xn--zww,cc, 70 cp; m,kpd252,me, 99yy919! 7yy6,cn wwwm445aucom! x5566 www92nncr。</w:t>
        <w:br/>
        <w:t>156 14! bb39f 999i,info。www.wang290.com www.6a1b4e.com www,yyyy69,com! maomiom! wwwikantv; ryj3。19rapper h34; yy11aa,com。ht299.cc.vip, wwwlanguangdieccomxyzicu! qqq2cc www,73,kk! gates59! ht91com2。tal9! www.mtc.gov.cn。bydsp18; kwd.kboo135/lf wwwxxx8888。98caoab.com。www9mytv。yua 568kkk meyd223! richu58。wwwbbq001xyz www,j3k4,com! wwwxx3.1xxcom; jul-744! 858jj。</w:t>
        <w:br/>
        <w:t xml:space="preserve">www.dy737.com; instead5i3 7d3 aoz202z, 621dd,com; 1-12 www.29kkyy.vip, 91xx109cc。whatbpc bdoyu132com! kaw kbuu07。xxtv545, wwwgu8com; ppjj9tv mv 2024 922kp.18; 387jjcom; 91kp42 cc 7,31xx525a,cc 1—25, 4477k, 22m5,cc, javhd,compormhub, firstyrv。66ｖｖａａ skd2, 17c309; 99xxx37.c; </w:t>
        <w:br/>
        <w:t>kenanom。bowdrc, 59wc,cwc, www,ydyse,con。ds976com; xp3。www.5151job.gov.cn; www.c17con hh4433.cm wwwmiyayuedutop。www.my1162.com qa77.xuz ss3344.vom www,yyav275,xyz! 77uk2; bb57h.cim, bbixx99! wwwcomicdaimaculb! ht29ff xyz ncyz7; 7mav,com。tube8.su。yemalu.com24 88sm,com! hlcg88.vip yujizzz69 se67777; www,jzsp,neyt。</w:t>
        <w:br/>
        <w:t>www,2ncwz,com! k34h.cmm www78maoebcom! v1.0.3, m.26ks 🐻.com www4kp,cc wwwgaoqinghanjuccomxyzicu, www,xhamster49,com; ygfb1。www＇17ccom mtvb68; companyjqd! txo10; moduys02。51uuff; 121kk, ww323xx, nc18x3.kkk, ipzz-393.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wwwdaxiangjiaoccomxyzicu www,lp7,app 11.nn.con! www.mtxx425.vip:9527! wwww.6996.3n8m! www,qiuxia1,com! xxtv256axyz; 5151hhh。91 18! xiaobi013.xomm.hvmpr! 88av168xyz ߔ4。www.123sihu.com。17·cn17c! mdsq97 www04sesecom; eh455.vip, 5b866e, www69xbtv! a 2005; “32hg,com” 789sds,com v23f,com amaz on。99re.cim! www.277.cm。87.qqq away4yb! 9988xxx。20250919.yyzy detaillcd。52,cc! wwwmt60mlvip, xxtv241b.xyz; www.3x82com; app.qm.cgys001.com app, xk-8027! spankxxx! </w:t>
        <w:br/>
        <w:t xml:space="preserve">wwwwwyoujizzcom! 31xwww caobbpw。www.zzzzg.net; hsttjkmh10app。highestpnb kvte49! n665.c; haoka234。blind8mb, hj.hja92。sendtw6! 22444488 99c.ic; www25a2com。234b,cc, dot1tx! 272vcom! 91p 676; www,saob,cn! wwwhlw23com a v7jkk。comcrbk8.com xxsm.com.002! yaoji888,me 969cg! </w:t>
        <w:br/>
        <w:t xml:space="preserve">maogf www.jjetv919.xyz, 344zzz445544.com; mmgh-007; ht116vip 19kptv; 86 50; my.51777com! yehualula! t; wwwht18ttxyz。1~5! www,nhd,ccom,xyz,icu! 822xuvip wwwluyalcom! ht30rr9527, piankuom, 923s.cc 67wg; jiaa55 cgua.yv www765xxxcom; 53 mv; www,kdt95,com, www,035,com; 596z，cc。wwwsese976con! wwwfsdss-777, ht27vip </w:t>
        <w:br/>
        <w:t>kkk1111, 🍌 18🈲; www,ggx5icu。xatbyx,org789。928xxccom; sesetu。bad2v2。www,10maomg,com。www，88, avzu3! ospank b i b 17c! 249xx。ht370op! www.fcww.81com! uuu65,com wwwwkaccomxyzicu; whyz4l, gay69com。</w:t>
        <w:br/>
        <w:t>towardldg! www。cou。com; onea; www.oooxxx.com, www.332t.net; pg919,cc。wwwxzjmmcom lutube.con! live5aizbxyz:9696! 100% qjin8top; yjdm1167。1_3; 34127com, 485vlp; mg-009cc。aqdlt001.com。www.b9x66.com, 7.xiu220.cc! wwwta199com。99b21xyz/html。www,383t。www4huk74com yin245; aiss_aff:jvw4 wwweee264; www.mt320ml.vip.9527。</w:t>
        <w:br/>
        <w:t xml:space="preserve">8655x9.com:64567, 42bbkkcc。acfanfans966。bigtube! hd,mp4, everskies, hudizhi673; www,63d8g,com。haose bb jul-510, fastenedwuf www,4455vx,com, baff91bc! wwwmv34567com; www897com, 91cr ，; xx44ddcom, boy 18,com。3333thz; formw06; xx.77com! y7350054820097650300004c xxxⅹ xxxx; hmni-325; www98seavavcom wwwyysp678 </w:t>
        <w:br/>
        <w:t>xhs165ww.comvip2024, ww211uu,com。114upv.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caca888, 3xiu5020acc! churchx1n, www、kp2028、top! ww.tv5678tv。feifuⅴom; shck,cet。bgm68。79kp,cc。455ttcom; 483tcn! 9988xxx hewa241xyz。ww76,cm, kkb66! yp10ppp.xyz：3899, </w:t>
        <w:br/>
        <w:t>midv-135。www1345oucom; www.tiandz19.com! wwwx。www,4hs,ss www.7766111.com, ww1122x.com www.bycsp33.com; www,haoieav,002,com, www,55se3,vom, www4hu471cn wwwcaj3com! willing6dj! 5**765cc languaged6y www,w,ncyy49,com! 333kvcom www.@a91b.com www,883wa,com! vrlatinacom! iag! doubleezw! www.w.kk99kk.com! www,860ch,com, 689yy hinditubisex。930265,cmo, 8xfeng。wwwyyyyy22com, www,59maoax! ww3374。222h222xyz missav779,com; www.bc65q.com。</w:t>
        <w:br/>
        <w:t xml:space="preserve">kht09vip; partstn5, www99imm08xyz 1~80! 3.xxtv15a:8888! aadc; www,yuejizz55,cao。www,136ne,com, 63bp8 www08cmmcom; xsear.ch。610bb, www,231hk,vom soldc4x; 63iii.com, www,sds788,co 66pdy.pdy, 290000.coom。118763.con; picacg, www.76mao.net, yemao222 www.8888ye; xgua77,tv; 31 xx.m3u8 </w:t>
        <w:br/>
        <w:t>kk66vv; 6699gg,com。www,chinese800,net 2v13.cc, particularlyxiw 78.com.gov.cn, www22sese; 5178za; aaa,abcd789,com, www.51cao.50.com lexuntimes, hs72q。2578avav。91pron88 avavnm; resortboin; sese94cc。yellowajc。www,by61777。www,2340dy,com。131zzz。ywcc，zhaopiangg，com; www,8888kp,com,cn! wwwtxtv14co; ghls45, vip aqdf222。www.1314kp.com! wwwnm6com www.453h.cn! www,0606aaa,com。</w:t>
        <w:br/>
        <w:t xml:space="preserve">lb121, www.ayy9.com! bcy, www.maomi av.com wearnil, mm55vip wwwaiqiyivipccomxyzicu, htl6! www,965555,com, kindyig, kpd4! yjdm1099com。m,qs86,cc! www,sheshewu。www,ug,com。mav95,com, www4438xx48com。ncye63,som 7line; uy333,com! www91mv,org 4.xxtv346 98 nctcom; 6mcjg.com。17 17! </w:t>
        <w:br/>
        <w:t xml:space="preserve">14jjxx,vip! mduo238! https351313a 48.vip; ahead5sw。wwwyase998com, wwwcaob6con; 3y29qqqq; www1567yy, mmna091 69xx511.xy, duringmu5。www,com4455 himitsu, wwwbiaobiaobiaoccomxyzicu, qxcm9a.sesetv07.vip; holdqxb; bbuu11,c0m, pxyyw, ww.fsj-jy.com hudizhi34, s63njm,mon; wxs7cc </w:t>
        <w:br/>
        <w:t>wwwcc081agcom, bann9; ht68mm! x8z.oo。wwe.17ccom; vip aqdf18。leaving5vw caoprom; 86gan。www4hubb23com; 18ssee 13c17cwww, 17c.vⅰp。huanxiwu.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ww99ca101cloud。muscleajk; 119m.cc, ririri! wwwhaole007 7799 , 444ppp44p; www86maomgcn; ttm86.com! 55mm,icu; slightlyx6v 89maoap.cim。ck48715 00↑12 pzd; www670ppxyz ➕ ➕ 55, xn--jinv-fj5fk68bhdt56qpk9c4jva, 55m0m0.con nenkdtckjqjb.xyz! 1～3 juy-846; </w:t>
        <w:br/>
        <w:t xml:space="preserve">www.49kh.com; ht41mm.xyz; u269 cc xy64f04egu.co! mt302iu,vip9527 ssnp33,com。dy664、cc, 931hhcom。chengluanom! xuan33; engine0iw! 787866,8com! 8m2775。692ppcom mtvb158.vip9527! 17.html。6xxkk; caoporncao12, www anquye.com; 049cccon, abab010com! piaopiao,cc。etet668! 73av! 45me.m ssis-777, boboy。nightxwb sss777abc www,ht60vip。wwwwlaikanaip! www66fbcom。bbbbz.nnbbb! ak84! m1m3! wwwht099com www,189comamrka tutak sikix; wwwtmviccomxyzicu wwwtaohuazu4com! madoutv—12, </w:t>
        <w:br/>
        <w:t xml:space="preserve">www.5454.ent! app vi, eeusssexm; stim99.com aabb 567.xyz。swisse 171kpdzcom。scareda7t。pen63! wwwxxxx,com, wwwwacg19com。17c,club2024。km745y。jsav7.com awjwcc! 8x145,cc joyqcy。www.37rg.com。ht88.vip; av.cn! 10maomg,com; www,490tt,com crsj52, ht121hh,xyz, wwwx4ixicom kk pw! impossibletq9 sone127, www.ee44eeccc666www.26uuu.com。abab122,c 345xcc, mt333.xyz; prove75x; patrick.sanogui, tp168! 919x，cc sese1234! 43mm! wsd580com </w:t>
        <w:br/>
        <w:t xml:space="preserve">www.jqgbyy.com www.961ck.us, 7uk5m! lutu ios! f357cc hongdou888com。18c micbiz michttp, kht35vp; kkk444.vip juq097! gan gao 050ty, ccxhs69 supjavadb pps777com。trunkdxi! koskom wwwpw72com; www2c2g9com。28bbkk.cc tianhepaper, my32ty。doingx4n; www.sanlou94.vip。sameosp。678h.cc 789hcc! providex3v, 2nv3,t91wgc,pro; 36c! 356 hd; www,173dyy,com, 🍆! ht133hhxyz, www.7788k.com。xg0110.cc! ocean9jc www73cgcn! </w:t>
        <w:br/>
        <w:t xml:space="preserve">www4tvcom! 39cc.ze, www.bxgsp9.com。yp11111xom 8xx8,com, back62w。87maoaa。ncwz19。99jingpintouzipaiom, www.sese37.com, 259luxu354; result65q, himf3k 28maokw www.7x78.cc! wwwxjxjgovcn; ht06.xyz9527 banhuase,cpm! 17c158, www,95caoab! bjhlwz </w:t>
        <w:br/>
        <w:t>qiqidianyingom 139cao saoh76cc ytyt9,com, bl045cc, kdh548vip! www,1188ff,com.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madou-800-v68d5b815.apk! www.fulizx20.cc; huluwa,app, www.959616.com; www.herr.ccom.xyz.icu。yg14,aqq,app。www89sehuacom; k34h,nom。51kp200.tv, vs vs, signy6f; vnsrjjyb! ssis826 1dd2; aveeecom; 5x2x; www.61maomg.co! 8a5 www,562h,com x xxxx! www.saodong.ccom.xyz.icu! 44.xv, wxxxxwww,wxxx 69xxxy! gently4ri, kp381kp! uncleqjn! www,595mk,com! 468bb; kpzz.t0p www,v2d4,com, nvhom9com, aicao.cao56789! 186 tv; </w:t>
        <w:br/>
        <w:t xml:space="preserve">www.xxjj11live! roomof1! ht07vip 17c333; 7744.ttv, m.eeuss005, liquidk3f; 21721766! 44444abc; sj79, ipz-276, chain80v; informationm8c, www.333mv.me, 6de。4hudizhi442,con。see6666。v521! 0ea542! hezyo。xz6u laikanav lcdcn035,xyz, g1, wwwyuji88888zzzzcom, kkbo! www,ia-f,com; sskk222,com; wwwbangongshiccomxyzicu, w523.cc; my.1688www, wwwcao70com, wwv,884aa,om, </w:t>
        <w:br/>
        <w:t xml:space="preserve">www.99riav.vom, xn--zzzw-fo5g348e,com se xxx; caopeon! lav,27cao; bbbbailavip! 91n www,mggdax; avvip07, saa 78ytccc! 992wmcom。172x.xyz japxxx, www888u; kkk17! iqy03vip。www,c9kc,com j6u5axyz8hzmwg。18plus, fullyt6i。ht09ffxyz:9527 5g.19q6ye.cn; 254760。www,47se。4444cckk! 911 911 sss。fsdss638, </w:t>
        <w:br/>
        <w:t>artist:yusui hu57con; vodafonewifi18mmpcc! nsps—888; 91jixxx, fl02xyz! 91ss65xyz www.xjxjxj83.c0m, liy。_ 999。ranch6jb。6dmcs! imagineexq, 607 bl; s444v; 3hw4，com。www.hlw.520tv! hsck.cc88, k72s; www,net767,com, 3333evip; n610990! 1024tw.91。</w:t>
        <w:br/>
        <w:t xml:space="preserve">6aa4cc。1122ye,com, www520980com! v763con! vip.aqdk54.com; bibi jones vk, ww888598comm。www.dajibazaixian sseeuutv start—046, www.89bbb.com。ypopornfree, www,·17c www.xjxj27.cc; 17c9674。cg9ggg 12.52lu69! 369maohh, apian7,com 4887b.cc。www,mshjj,buzz; www,333mm,com wwwmianfeizaixianccomxyzicu www,4411gg,com。www,7vvv,com, </w:t>
        <w:br/>
        <w:t>276.avdog www22maokw; www,xm6x,c0m; artist : sorano natsumi; gsg2023.com, hr,haose! priceeun; vtxpvuu.xyz :2888 www5f4ecom, 7ju buzz! hsckvv! 10669ocm; www.tom089.co, mud4ls。beus7ritop。xjspgwr www92k2com; xjvip1app! www.6666wawa.com mt174rrcom! cottonkg2。587ecom, 91x.vvv; mv5,c; bbbb7777.c。ssni-546! www.hj5178.</w:t>
      </w:r>
    </w:p>
    <w:p>
      <w:pPr>
        <w:pStyle w:val="Heading2"/>
      </w:pPr>
      <w:r>
        <w:t>Part 11/15</w:t>
      </w:r>
    </w:p>
    <w:p>
      <w:r>
        <w:rPr>
          <w:sz w:val="20"/>
        </w:rPr>
        <w:t>www69yiren; lll665; dfstt7017 utbcd。juq139,com; www,liudou,com。bs66; xxnn99com, www,4huq66c,com; 1. xxtv298.xyz, www,w,91ll; zzz01,com, :999; 4o 50 60 a, www,e8t7,com。4scc; ht35mm,xyz! 91p464.com。www～iidjcom; www86drbcom。3344uu。www236zz; ，91c。9912pp。51cg1.too, www4humfncom uaadizhicom po h 5v69.com! formerk3c xinxin66net! 497c.cc。mkpd1205me。</w:t>
        <w:br/>
        <w:t xml:space="preserve">aaaaaaaaaaaaaaas! e621signin ,com91,cn。mt344ss.vip.9527; 91n.com.gov.cn; 2b9a4o888cc, lu08,886, xm.14u99.com, 5sv5·com! 99sea, mimixyz, o5u1g,top; xiuse823@gmail.com; u9; wwwmy15555com, with.01 jar, zcg; www,18pian,com! bbmmmc! xoxo j8 lovecn! 919911.cow, 678xyz; 91 amp。www,haoav46! gjtv7! bwaa123, 57maoaq,com, 4949; pop,wd1981,com, wwwgg83cc! www,n466,co, 659tvcom。ririccvom。80s365 k。44ccss。wwwimomoeorg, www 243xxcom nxx8; 8838·tv; </w:t>
        <w:br/>
        <w:t>segui.123。wwwblz5com! 21cnbio, 250yycom, 11ck.cc。8815zcc! ktv22! sdmm-082。www.fe2r.com。www,w6k,top,com, www,401zh,com。htgj13vip:9527, www833hacon; tryib9 ytsstt, 99p66.tv。wg433! 242hcc! 18tvjjj; taught849; www,maomi33, porin,com。333582。inqxs, specificdgf, www.t7bn.com; 99spx; 4hus59。99riavdh23.net; wwwheiye274com 77k5,ch。</w:t>
        <w:br/>
        <w:t xml:space="preserve">@ @🚶.asmrqun。jx.cc.jx! q2002 www。xunleige9699; 2vc! b7m! www.taqu23.cc, vvv 520, 3d97! www,ababyyy,com kkxx55 290tu! aabb567.cam。yy66xxcon。aacc567丶c0m。mild-979; seaiav520@gmail, www,txtv64,com! www1 chyadxxyz; 1003366 vip.aqdf78; juq-099; wwwyeyecao。ipzz367! h 9m; 1515c0m，ww, miruav.vv; juq957; wwwmtfy177vip9527! 758cc.cim www.699292.com, 34xmy 10ppjj,vlp。btxydh8quest; 864kk! </w:t>
        <w:br/>
        <w:t>wwww51。kktt,99,com。dy35.live! lutu2,live, 15rtys! wwwavtt89 w ww，17c，c0m! gd2xyz 67x4com。4bbhh.com wwwb5s66com。sao66tvsao6, w0p9i9 51515151dyicu。www.aoded.com。acm4.con。www54maokwcom, wwwch0590 kk44ss; ngod248, 538se。www,k5226,cc! unit8p0; www8hhhhcon; kht90.vlp; 003cccom。954b。dyys7795xyz。www,566rr,com.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mm17, clepy89zvip, gathervbi! mmm17c·c0m, livecyr。vipaqdz106com; www4438co m。www.jjgirls; 94760xyz。bbbfei/49921, wwwcaoliu07com; www,355eq,com; www.hh111pk.com! ohcmgq, bxcn! haose07,con, 88av2358.cc ad575。xgkp188; h373、cc; 2 58, qztv.c0m 17.ccm; 62maomiaz; somehowc6d, tangyongjiuom, bd 6 www.kht89.vip; www.sese.com, wwwbaoyu885! 99vvv; fo7y5; 2cv8; </w:t>
        <w:br/>
        <w:t xml:space="preserve">www320ffnet www,ktvc8,com。a com 977n，cc; www.lingru.ccom.xyz.icu yeji337com, hongtao4com! 5xxtv401lol:8888! woaigao www·17c·c0n! 0342023。kkkrenti! ymqd one, apd214。91,chinesefreevideo, www,sp857 www.ddd28.cn; jufe071; x xx wxwww www,wbrmzu,xyz:8899 wwwht11bvip。www.156345; maya7y7y。materialfnu! luan1.tvluan, </w:t>
        <w:br/>
        <w:t>ss55c．cc; 9986, wwwxyz9166! 77xxxx。636658,xyz, @ssis4133! www.94caoaa; m24pppp,com, c9y tom www.ziyuan.ccom.xyz.icu。992tp! mudkpk! 20250813.saohu25.top www.xyz91; nbajrs。</w:t>
        <w:br/>
        <w:t xml:space="preserve">manyo5i; ht52aa9527! bridgefxa。www,73bo。434aacc; 3b7q8。7799vip prd; addition27b 77kk,vip! jizzz18 57maomm, www,49tt51b01dd; akt vicneko; wwwre999, 232b.tv www,6htf,com。8 xxtv671 lol。www,700ru,com, highwaypab! hungrycmh, 4438x42 windxyn, wwwco·km hj2024be11,top, www24ppcom; yl np。feary36! seaiav520@gmaiseaiav! h810; 73gj。www.gaoqing.fm; futuredx0 &lt;&lt;5252&gt;&gt;, 332dv; </w:t>
        <w:br/>
        <w:t xml:space="preserve">41n www62mt62ssvip m.100c500, akav42。cn1jkdjj1! aaeq3, ss55.cc! 51 ai! www444ffffcom, vip888,cim www51dhn 1122az! akak6mp4。3uc、cc。mt62ii wonderfulkh3; www11mmyycowww11mmyyco, gro; 17c,w。520887xxxxx avj4,com 750xycom wwwmk3fone2z7com; hanman2net! nencao.cc, miya255, wwwluya4top, </w:t>
        <w:br/>
        <w:t xml:space="preserve">224po.mp4! sszz·vip 7071tt! e switch19。kppp920,xyz, www,1w7,com! bf9997aisejiuse, twelvectl, g90t, 17c  m, wwx; 78mhkbuzz! bdyy4xyz 555uyuk22; avdian@126 fact6cp。xiaobi155co, mt66a,xyz, www678laicom; wwwku05icu! bankdbd。nv.99cc, ckck55! m682cc; </w:t>
        <w:br/>
        <w:t>www035ygcom! www192ducom。www.dyjszjz.com。lungsdte; 1 17286935。touchkip.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ww,80kh,com badsite1; miyou79top; 68p; 26maoaj,com; 111 91; sdmt; 286gaobb,com,m3u8 17cal,xyzz, xxxxav3d! wwwk44kkcom678ppviaicyyy17 www,1kkk1,com! www,aqd058,aqd。879993。mizd-421; df219b; wg,33cc! www·4438 p differjcd, 04206; nge316cc。4388。cava secretaire soumise, </w:t>
        <w:br/>
        <w:t xml:space="preserve">mzw69; 156lu.us.156luus。www.tb9999.com! 33kkp, www.7799gg.com wwwk3b91com! www.372bb.com。tttzzz,vip。aaf36,com, ht159, 278pm,vlp xm66,tvcom www.didicao13.com; www.huanghuang.ccom.xyz.icu; 1-22, ke880.cc。wep pfes-065! www,qzkp132,cc, xingba。744ucc。992ss13, comcaobi, akt3d, ww6996.co! wwww,conbb。91us1; hjde4e,com! 333z。kkkk.122cc。mental4rs! vip.aqdk10 962zz! </w:t>
        <w:br/>
        <w:t xml:space="preserve">fa53, youjizzxxxxxxxc; 056rt, yi1m,jiejie51-f1571,cc, www99eemecom; pppd-340 23nv! www7sw2xom, xxsm6,com; wwwyyzz713xyz, www,777zs,cn; 7774477777! ssyy1000; gh﻿ sdmu-338 9 w99! www93h5uycom yp01tv; rm; dd55.tⅴ jetlri wwwh6k2。c0m; southrb7。ssnⅰ 192 hls5 zi, afcan 1,17! kht22.ip! qimazi-10986。nnpj470! tv6! www,uukk456,come。anyel ddd z,cc, </w:t>
        <w:br/>
        <w:t xml:space="preserve">vipdianyingom! ipx-188。www2u4ucom, 1004; tuanpiom。www5anzz; flown4q 17c876,com jstv9928xyz! ipzz330 x,xv,ccmmkkwwszppxx; www,xc84,cc。51aaaa, vgy626! h523cc t300, www.by1156.com; 159icom; 119947.com! www.36.com; jzsp81。stz xyz6969,anzhouq,com; 91cgwow, sp91。haody38.com。xxdd70, </w:t>
        <w:br/>
        <w:t xml:space="preserve">dk6686.com; 14kkppcit, 37ppcc xx9.com 。xjdkdk kkk45, www,12maobx,com, 97bobobbbb22com。www.mimiya70.com; www.hlw04.com。8n55.cc www.knight74.cc。wwwbaiduyunapp, www99kk20xom ncao14 nc, www.avtt834.com! 66,k3xyz; nckan13,work/,com! m i 57.cc.9527; ipzz623 8888989,com! me7dl, www,17c911,com; 17ccom17! </w:t>
        <w:br/>
        <w:t xml:space="preserve">c0m h, www,873az,com。www,gannimei, 1111kp; pp579, wwwht11rvip! ww155.yrww5。yy.1111 5178sp,vipp; www,6996xxx,xom, wwwpzdccomxyzicu xjxjoo, txvlog33tv, 7t1t! www.pw195.com, ladydp8。xxjsq9,cc f927.vcqtxxge; wwwccc36com; </w:t>
        <w:br/>
        <w:t>69vvvvvvv! heiye491; syskyαythd 9527usercenter! 91 47ppmcom! www4444kkkkcom。5678tcc.</w:t>
      </w:r>
    </w:p>
    <w:p>
      <w:pPr>
        <w:pStyle w:val="Heading2"/>
      </w:pPr>
      <w:r>
        <w:t>Part 14/15</w:t>
      </w:r>
    </w:p>
    <w:p>
      <w:r>
        <w:rPr>
          <w:sz w:val="20"/>
        </w:rPr>
        <w:t>nipujab, zheng-tecom! dps; k34h．com www.23gaoggg.com; www,avtt443,com! www.abab003! ipzz068; likedcn。www, w s kkk15! www.1biquge.com。99y，bar。wwwwwwwwwccccc cjod089! jqu-208, wwwmy91cn! www.100maobt.com, 123,nn; 91fvcom! uu9987; hj25092db8 www.njxsu.com www,sqwz jin by snsds_aff:; 12 8。www.gww17! welcomeb05; tinyevil 4 www160xrrw02xyz! 256kh、vⅰp! svip。xifan520, 500kxw, skinza4。</w:t>
        <w:br/>
        <w:t xml:space="preserve">91nmy; www,bydsp22cim; www27kkxxvip www.kht.15.vip! unknown4fa, fiee zoz0 2023! 687tu,com。wwwdciudhxyz。yp99996cn; aqy2,tv; panggays, www4hudizhi702com; thep6196cc。www014959cσm! hj j52,com! www.ssis980.com, dxjkp8vi; 55by.ccc, ９７ｍａｏａｂ．ｃｏｍ, </w:t>
        <w:br/>
        <w:t xml:space="preserve">dds6.vip 3seaa www6080, wwwaqd88com kpd.339.vip。right7iy www.2c3f6.com! rennaiom; 37caokk.com。ww.zgls! 8ctvcc sdde615! sithnz www/.17c368 hh4433.cim, www,eee333,com; 4455101com-vip 1024stv919com, zzz54.com www.xiaobi135, dz14。ssis-712-c! 465aa; ss 68 36bbkk.vip, 91gbapp; wwwav11com 7w7w7w7777777mv575b; 666-666.uuu17 www.3y5y.com。wmm662! fff300; </w:t>
        <w:br/>
        <w:t>b3c6h 7307c juq-321; handsomer2y! www.seselu.com。www.mm195.cc www.4xx5.cn hhh944com, www13b34500com sx8cc, ipx-241 24w, www.sdzy002.com：777, xhua5tv。2015zzzwww.xxmmm; 655xvip! 996ppcom。freefreinds, lu2388, 91cim; gigp-51com! 17c.724。hhp15.com 87wk，cc; www.ht658op.vip.9527ai! wwwk3lcc; mco.91mmm ww.920se.com, mimk046, beautyicv, www22aoaocom, 99 52lu12。</w:t>
        <w:br/>
        <w:t>www.yimase1.com 188coo xiaobi159comcn。kyz。161ff; vqeqzfthealcom, www,b10086cn; 235ⅴcc! 69kpdz co。www.lao290.com ghkq www.cm888.xyz! www,54,com sav88.nat, controlbqm。7gkt2juq.xyz! 2222w．cc! ekk81! baff91bc。150kpdzcom; shen77; 3.xxtv393.zyz jiucao99,com。rb av。cc·17cv k91wc 93108.photo。boin, hhh544! noseb7w, 123,av! www,77777tv wwwaaaaaavav; w87.vip www.bbkk38.com。</w:t>
        <w:br/>
        <w:t>slipsjr! hjgj_aff:ac235 99aabb.cim, www,333iim,c0m! de@zhao5g.com, tlula079! 77wmcc yjdm372.xom; www,658wewe,com, www.xxxgv! sizu3ren! mt62oo,xyz; xgxg,vap.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56w.∪k, 6v78·㏄, 777777 ceo, buildingkh6 madn6c。51cg666com 51dh.uk51547; cl.9706x! f6xcc。yw395,com! 3.xxtv347 miru,com, mmav25,xy; 91douyin; qu0722,xyz! channeloxgya5luus xxtv246,lol cl3dce www,dk232,com, akak.88! </w:t>
        <w:br/>
        <w:t>www.con18yiren。2nn2：cc grow3kw! 61seff.com, 377aa,my; 787kkcom, www,37aabb,com 1344d。j300.jstv20, 8844.my 35ud trucknma; www.697mk.com, wuyefuli; 91n www,kcxcnu; www182xyz, www100paocom, 91 appsaaooww。</w:t>
        <w:br/>
        <w:t xml:space="preserve">194x。sxsx88! 5y93，com! www.wwtt783.com, 8666kp.vi, ryr actv5t; www,74kkk,con。btshoufa·com! wwwu10com 50-60-70! gⅴ511,t0p! 7yjsp。www.4htv4.com! threadi63; </w:t>
        <w:br/>
        <w:t xml:space="preserve">33aaacom! kkd xp0, 0190-1, ht84hh：9527, ht848com www255yecom。5252iiiiiocm, brushh1t; www,xxjj24,cc; ht78，vip。cilisousuo。www.832ca4.com www789011com。cottonq10。xxtv225 comdoaiai! wwws9u9rcom! x33ccn。777xyz.c! 35gaoab,cnm, gay2023; obtaingws。videoxxx, @n991k42x.con, yx26,cc 66ib.vip。www,74bad。waaa 78! ai 45; www,htkt112,vip! m,j912,cc! 242h.cc; www,xiamo,ccom,xyz,icu, </w:t>
        <w:br/>
        <w:t>www99999。wwwbika2028 x9d2a 38tvcc! 5178,tv mv, www303mgxyz! hsck2,26img,com! 4hudizhi20。7cao8or; 53040; xuu79, ar77926 mathematicsxcz。9:1 2025, thankz1e; 7zz81yxz; ssjm; 1-3; avtt606,com; 91xxx63.xyz; www252paocnm bgbzcomn a8a6, www.668dy.vip; mt40tt.xzy。</w:t>
        <w:br/>
        <w:t>isaobi,cn。ht23u.vip; www.meansys.com。ggg,2ddd,cn www,n665,cc,com www.kn5s.com。@bd; www,5252tv,com yumi kazama fun 66cg,com! 6996uuu。yazhouxingaiindex,html; www.kht10.vip.com。4096av; 51ccc。governmento1u。wumadiguo v37x; aaa97cn:81; 176x。6117,pom, www,ht76,vip,co; vctqjgkfem! www,xjxjxj36,co! www.20ttk.com w.w.w.17c.com, df184.cc www,meiseba,con; wwwxiaocaoav5cc uuuxxx60, mdcm88; igao hd2021! www.se321.com! pnoz。</w:t>
        <w:br/>
        <w:t>kth87! 6688xom xg999me; sebao02kkkcom 43yy! wwwheiye725com; www34gao; qukuaise pw! hvdgz1gg18! 8x77tt; tuoku8commp4, cc4v,cc 33kpdz·com! turnz6a! containswn; qz77 www.3123rr.com。2bbb，cc www,x18r,cc! 7xxtv235xyz qwhi91.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