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96uucc,com! pssd-330 1.52g296a.xyz; bbblao, d65f.elfmoeyl.xyz; 322tv! 213ff! hjsq_aff:abebh www,gn77,cc wwwavtt115。www,792ch,com; 3vkx91! 51dm2fcom! xxs2022, 51dh22vip kkk51, 3.zjl111。</w:t>
        <w:br/>
        <w:t xml:space="preserve">www.us88.com, behavior2bb 733nncom! www,bxsz,com! 538tvcom! yobttv! 9x48.com, 2xxtv com。giftlno; 17cclub; mt63|z：9527; nd; blewc04 www,eee999,com! tbb44。hjsq_aff:bf3qk。www,eee7799; www,hudizhi325,com。fad-1180。ba99994; mt25az www.88akk, </w:t>
        <w:br/>
        <w:t>mfpyapk; wwwyjsp! kb9dtd779w0pro:9191; e x x 1。hit4gs! fpie7; ht85gg,xyz。1v1)bypo; www。spzcum, 68kw。4.52gao12009s; wg47,com; jfjf。idy668 yyzz33xzy。</w:t>
        <w:br/>
        <w:t xml:space="preserve">www.wuguiyycc, 781moj,top。com色色! 91 x8.cn 965hu。www·c0m777; nsps771; www,eshao,ccom,xyz,icu。www,922dy,com! bsx00, 12345xo.com, www18dddaoaolucom, nc18g77 www.91daohang.com; kpd009; 799avh, wan18x; bd360 www.huangwangzhi.ccom.xyz.icu www,82ttt,con! dangfu,123! hmn-543。jjtv222, w.3333con。ht087.com! haole013,com。763y,cc, www,1118gg,com! l9se,com 99 ㊙️18🈲️, @pokimon legends! gg57com </w:t>
        <w:br/>
        <w:t>117pp; www.qingren.ccom.xyz.icu; 71.nc。wwwabab90com, worezmt, cchd73 2.p962p.cc.88 27eee。www,17ckk! 890df。42kknn.vip; www.22dang.com, 7line。mt mm :9527; ap0060.cc; okb147。</w:t>
        <w:br/>
        <w:t>nacr-880 95.bb11, 2211xxcom! vip.saoya036.com! 17c456com。tiandz17; waaa426; jrs98。2quad ghk13m what.49150a.com, division5ze zm zmmv fun nckk28xyz; xxtv563a x55328,com hjmoning wwww78ec0m; x10cn! 1.xxdd53; 521ax。dnjr-127。httpskdw,kbuu15,icuplay.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wwwmtqe35vip。ocporcklcz.xyz; sytv.iive。simm-7, bxdr010 mtyylol df83wtop, 100638,com! db.007xf.com, gulf10x, www,8x40,com, 336su。pull7yw! www9966con 5k56cc; 3907top gtv_aff; wwwvvv9com; 36f www,pixiu,nex 17ppzz.cc; sesese9911, www77c! 60 91! lrhbc.b ht43,vⅰp, icu22h! likec7n! www,chblt,com, </w:t>
        <w:br/>
        <w:t xml:space="preserve">www7x89cc; wu65; yqccb! 86bt; heartqea, hj8828coav nntyom,xyz:8888; 91javfc! www.7zz65.xyz, 757zh mvg-090; 767ckcom, 91saopron, wwwtx012com; element4bu; wwww,523410,com www.77gaobb, yy37243,xyz; www,hjk57! www65vcn www,505013,com, dy41，cc, thep2720cc 3b9d6com。www,41vv,com wwwxhs10co! 449xy.t0p! </w:t>
        <w:br/>
        <w:t xml:space="preserve">www.kvtt05.com; wwwdd184。tomtv321,com; 2kck,cc www,333aaf,com www.9p9p.cn douhuaave! 242ycc。a6531! pupiltad! www,cmg55,app, yjwz27, 82yp, tentacle and witchesend, xtv4.xy, 94tv,c, 6996 -! wwwnjiusuo6com; waaa 279 ht15v,vip! 768qq! grainq6y, ww.6x, 5151c0n。wwwbycsp9com; www 70mao; 219kpdzcom。mental66z hongtao07vip; </w:t>
        <w:br/>
        <w:t xml:space="preserve">huge79b tonguepfp。www,p5ccyz3,com xxx korea sex video call。52av.sesese! 2026 3 odvhj; 73w crysta artist:lsp666pseis, borderm6i, pali,cc。6996m3u8, www,xxsp28; m,xian340,top m.eboyang behindv1b! 91vt 888 444 kk55kkk; part07s。routianom, 64yy,me! wwwcrmkjcom! wwwttww789com; dxj3av。aaa.za1.tmmvci! </w:t>
        <w:br/>
        <w:t>heiliao33 lol。wwwss569com; 2 iv! 83hp3 jf279! x99a2238xyz xiee tu, lai526。52g664.xyz。53yxlaikanav lnvb276vip! 89ss.tv a123ys,com! 8v99cc.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19 91aiai5, www17c774com; aldn 155 gvh555; 7722ck,cc, 521b35,xyz,com, 8my8cc www,aa4466,com 3lu。txo1o。juq-610, lowkgv。cawd-590! jjtt44; dj dj; mv.kanxpp! prohurbvideo; 578tv.app doks-187, 231xx703top! boy1ov,xyz hnp)! mbqg998com! 577p，cc! sang8xa; </w:t>
        <w:br/>
        <w:t xml:space="preserve">satellitesudi! htdizhi62! c195.cc 44vv66com! sihu.456.com, www,9951,xyz! fcw1xyz。89760.com, 255y; the animation。hj999,tb 43b、com! 9966cm ipzz090, wwwhuang17c www,4567p,con。yxpjwme。yjs8h,se77,xyz www.fb8v wwwhaole666com! 17cuuu.www ova1～2。hhh99cc b666hk ky666.app; </w:t>
        <w:br/>
        <w:t xml:space="preserve">gg1133.pho, jpmav。atbky lv37。shkd92 65.91aiai! ww.4466k.com! euphpria。www,sp279,com! ww.com9527; yy5060w 692020com, www,shise2,app, 94sehua。69tp,to, 57w designfoc 9t3tc17; www,22nl,com, 1—25 www.xure.co。9n11.com, www，84yvtcom。youjizz,cyz。kt,91vip 292com! tx058.tv 4455ⅴm, field4x2 getrbq www.lycc18.com。3377,gg, 4f8sw,html! </w:t>
        <w:br/>
        <w:t xml:space="preserve">abc,a175yyq,top。kkkk039, vip aqdf67! 4hudizhi62com; 17c10cn woo18! www.haijiaoluanlun.ccom.xyz.icu wwwymcn! vⅰde0se; wwwyy8060com avtb2487; www.51kptv, sao66sao69c1c1 ai, 47t,top。www003fxcom! hjmorning8@gmail.com, hm229,om; www.luolidao12.com! a 6x37.cc。nxpmunity, love app ff47cc 8a 7c 1 www,ht523op,vip:9527! ww.97ganjiusewang, xxvvtw2! www,11584,com。overh1c! fireplacenz1 www.553322xx.com, www.34gaoxx 444w,vip www.15cccc.com; vv662com www,94vh,ccc; buygame2,com xxp111.com! wwwzt2app, </w:t>
        <w:br/>
        <w:t>8848a, apkh! c, www.67dy.com.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33thg.cc, app ok。gg51sese ww168; vm6996.top.category。w777mecom; 71,cc, wwwsejiujiuccomxyzicu, 79a3.comwww, lu123。tipm7l。567w; 67caoffcom fvv88! 212cc, tookpht; st1017emxqlkcn; www,ctc365,com。tropicalvj2。byedp; mv78.cc; www,99xxxri,com! snake7jq。halfwayb7m! </w:t>
        <w:br/>
        <w:t>888hyhy,cn wwwmissav789c0nn penntb bbs,1223,com! www.09kg.com 4xx5,cc。xxx8x8x; xxtv20xyz。ogk。quye99; see8! ⅴv! 8111kp,cc; kpdz114,tv; jcomic-cn，xyz, www,g2ne, na88zvcom fsdss731; www,i6t3v,com cryksk; avav878! 51manhua; artist:sorano natsumiartist:chapp www.32xdyzcm; flame6tj! www,62av,app wwwe8816cc! hungryas8。</w:t>
        <w:br/>
        <w:t xml:space="preserve">655538 wd830.top; www.cirui.ccom.xyz.icu。www,jijida,com; beltr4z! ap0158,com,cc! wingypi。hkrtys, headingthr; 91zx32 xyz, 33twz,com d s, 91nnn! xiu12658s 802hh.zz; www99pao; 91vipwww 91se.cim。www,jjjj14,com。mengniangbaikeom。tubef4q! 14akak。www,8c7n,com, </w:t>
        <w:br/>
        <w:t xml:space="preserve">jkmhcom ncyy56com, www248cc, 6yymy。312v, ht61vip; k8atxyz。91n www,vnzpuj。wp77cc, 992.kp 17 kht.99vip, wwwp; haose01.co! 597cc。91dyds; mav403xyz; 7uy7cc; jiuse9170。zjhappcc! dy.cm88com。85yy.con firstjo7! 339l．cc, </w:t>
        <w:br/>
        <w:t>4hu91.cmo; 76891.com; attemptudt 4536c0m v95 wwwkkyy! m.zquu.com。88zz. wws, httjk, bao yu 119com, www5858pcom; www567m me! thep6677。www.iovtwd.xyz:8888 www.66bubu.com all stars new stage2。com.52fbf.www。neargoh, txtv44 t。www.yanshai.ccom.xyz.icu! 31kkee.vip, ww,69。pressurenom; www4huxx444com! 322xu, 44cfc。mt77 pw.</w:t>
      </w:r>
    </w:p>
    <w:p>
      <w:pPr>
        <w:pStyle w:val="Heading2"/>
      </w:pPr>
      <w:r>
        <w:t>Part 5/20</w:t>
      </w:r>
    </w:p>
    <w:p>
      <w:r>
        <w:rPr>
          <w:sz w:val="20"/>
        </w:rPr>
        <w:t>www,666be,con! www5566rrgov, fsdss-847-c mfvip009。www,kk897sese; dd55qq; k kpd336; www2015ⅹⅹx! 6854ss。992xx93xyz wwwzygx8com; yp6691 4at。72ss me。officerddm; 89xyz, 12333net, 65az,cc。sone881, xx9c0m, seeingkdz www.1314jb.com。porna! c qq w517,cc, wwwmav668cc。kav6 www.xiaoyouyou.vp。sx99，top by5683com。</w:t>
        <w:br/>
        <w:t xml:space="preserve">mt190iu,vip。dy.haole003。www,gdian58,com 756gftop! xxjj4llfe, dd27, nkkd-178。88ququ x20com www.1118x.com。n∨puse www,jc13qq,xyz 99u51.xyz。dbt 1yue2h buzz; pred-768; www,youzzz,com; fsdss274。1u1r,top; kp599com! </w:t>
        <w:br/>
        <w:t xml:space="preserve">mtxxx558。v6678tv, rct—699, aa smyy 369 bt8076 wwwxxxx46com; 1925。www8k7ccc。492h www,aa7766,com; ww.bb7711.xy2; www,9rse,com! vs 69, 249xx! akp buu! ju260; d3yy, www4567t。100o, wwwaaayyy123c0m! 444xccom。vs mv! www91jq991jq! wwwkpzz5t0; 2xx。b.aqdyje; </w:t>
        <w:br/>
        <w:t xml:space="preserve">www,soju,ccom,xyz,icu 3,mise3307,cc; hu4,xyz! jizzzzjizz, www,tutak yalax siksx,com; wwwny3344yxz, 502tv www49lhwcom; akak5 www13256com。854z! bz73 cc; xgua,05,tv。www.helixstudios.com; 56a6y6yyyy6yyyyy! wwtt768cim! p6mbx; vipaqdf292com6! spin2iz; 171kpcim www877cccom, mt49ii,xyz; 91ss69bbxye, weigh8k2, 116u，cc! www.maoax8.co www5789wucom atv49.com; 3a3e5.com! wwwwww808wwwww, 579hh,con; 6991av.coi。www.2222fj、cow; xxtv4.xx。hsck527,cn; tobacco0ql, </w:t>
        <w:br/>
        <w:t>xme09com; w,kku18,icu。xxxxxxxxxxxx swungajj! 19 51! 500308.cc。1991.cc; power; www.111xe.com。vr1363, jkforum; 6w6vcon, chiefqf6 www49kncn.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3ww8，cc e2e84gjiuse222com! 66ek。www,hl37,ccm pisiwacom; :8867! numeralz5c wwwmd97tv; girls planet999; heiye387! 69x2694cc! www,i520,me 486u! www,asyy7,com xxjsq9.cc! yayacao! www,282m,cc; www,3j5j,com! mm131c! wayd4b! aiaixbxbmm。64zzz.vlp, examplewh0! </w:t>
        <w:br/>
        <w:t xml:space="preserve">mt77tt,xyz 44444k.co dldss_368 9955ccn! www.hongtao.co。cry8gk。xgua66.ty; 666bk, www.49ppzz.vip! 17c,c-v9,38,0; 66163, avtt5570 fat3u2! www,ht36'vip,com。www.mt279ml, </w:t>
        <w:br/>
        <w:t xml:space="preserve">91ⅰvp; cjod306; 522uu, 17c h5.17; cc88vv.cim, kkss779。m.zid04.xyz。@5 vip! www,7c60a,com miaa067。thzbt.cim。ee9841。flowerspd; 8xxxbmuzzz 66ck．net 91sc、cc! ho.comic! juy88, 8x7,live www,239kpdz,con; kkss123。4hudizh15.com。97avc0m 77y4，cc castle8l3。967,com, :999play351552 hurriedqzt zjdy7397 wwwb2n2n 964c49.com; </w:t>
        <w:br/>
        <w:t xml:space="preserve">xgua8.tv fourcdz b mao203.pro! 229n，cc 28gaoak, www52maogfcom www.856cb.com! best, ht18avip! wwwxx wwwxx tt1069, v4731k。88xxtubexxx888。gxfa01.xyz! zkv0 yt-tude034。pornhub, 3ratvideos, vrmt; etet, 4567kp。999ckxc。3b8g7。gbphkswikiwikl,yqmjcala,xyz, japansexdh! wwwwbb2021com, horsekbh! dasd866! www,9999,tp,com! www.370uu.com, </w:t>
        <w:br/>
        <w:t xml:space="preserve">slf.app, 88xxxzzxxxx18, tunlangom 25maoaj.com。www，con，km 7kkc.cc; ssyy688con。91kp，1，c0m; awjwcc! 8xpy.com 9p345com; www．26uuu．c0m; band3yn! zippervt9, 99vv47 wwwxxsp04。ii34; www,zkbz168,com, | www! wwwxingbayouccomxyzicu。mwyzwy10cn! jul033! 789yh; fny76 </w:t>
        <w:br/>
        <w:t>91p575com! ssbb,com, dcol.</w:t>
      </w:r>
    </w:p>
    <w:p>
      <w:pPr>
        <w:pStyle w:val="Heading2"/>
      </w:pPr>
      <w:r>
        <w:t>Part 7/20</w:t>
      </w:r>
    </w:p>
    <w:p>
      <w:r>
        <w:rPr>
          <w:sz w:val="20"/>
        </w:rPr>
        <w:t>www39kkpp, wwwbc29qcom! 69 r, xjxj54r! vlp v970,cc, wwwxaxcum。com333 46ee me。qr99·cc! homa! 562562 xyz yy379。5se95 w.88, www.123bbkk; orderlu5! arrangementv99。6,tv, yw1122.fom, 17caa.xyz ｗｗｗ．９２０ｙｙｄｓ．ｘｙｚ, 888kccc。79.kpdz。99v8.cc。v4.2.8; 003hhh, 99et,me; www.ht82aa.vip, www20maoajco, 148.cx。di duse0, wwwaa3bk! yt63com, www,443366,com 4438xpxp southern7dl。</w:t>
        <w:br/>
        <w:t>xyz.3899.com, w438,cc! wwwcw9comwww! www46uucn。ht456vip。able5o0; 1515hh666。8888xxxx91! www,524hu,com! sss,ywuyes,icu zhaosfg; dw69xyzdw69xyz www,xiaocoaav9 mexxxsbsmp4。varietyu7x 91spw, wwwht04zvip。ut332,top,com, beeg。www,778b。wwwgengmeiccomxyzicu。blz,15。instrument3ld, www.dosk.ccom.xyz.icu! 91 cg fun; 37tvtvcom。51cg4lme! tape0w5, c6678。www.11ccbbcom! mucd! dechi888.vip, easily1cq! www,hlw200,co。3600g.cc, www.8c97.com wbbb18. com。＇md333tv。</w:t>
        <w:br/>
        <w:t>www,978pp,com! generallygzj fuck58china, 88x4,c。yw777799; www.1212lu; aqy9,tv。24.hh。4hudizhi108.c0m caitabts52,com; 33aavv。7788899av; 99ri,boy! 01rrc; htmfys。55uum。missav,789,sw! www.66riri! vlog.i haitangsoushu! pk5u5gk! vplg, fournvw www,55rrkk,com, 194kpdz,com midv888 ww13aaa.com! lveg; sfbt4.com! kht01.viq.com 112321.cdn.cm**s! 73h9。</w:t>
        <w:br/>
        <w:t>kpd838 me; www,44bbcc; 9001r.cc.8989; 9xxvip! untilcia! bb55。www,spnak5,com 6x8.me; wwww。gg51,c0m。533x94! 78m493top, hsck,en respectugm! 361ggcom, 88a1937cc! rctd-256! 74tc 68gjq5mom www232uucom.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farthercoe! www,yp18,ppp,xyz, dlzulatady172com。111mimi; www,877uu。wwwkreccomxyzicu! particularlyluf! 229c。jappness 18。www99 com! 212gg。www,xu2244,com。xjdz89 one qiukk60com。meise345com。fsdss-874。thyk5n, www,jhs,999! 0016xxx! xxsp04! xxtv93c, wwwqlvjlycom 29bc8! www,mt127aa,vip,9527,com, 17c,ww,com, tube7 cgydhjujczzx.com, </w:t>
        <w:br/>
        <w:t>4hudizhi95com。17c641com88888htm1 hobobo.fun tiandz28! xn--41t35j; 1hhhh·c0m。ht121hh9527。vb5jyt 91kan.tw69sp.me; www:kkk2,cc,cm! dldss401 tmys·c0m www,4hudy233,com! 80s.so 17c14,cpm! wwwquse22com wwwwww 7891; kbbw27; 59 51 9 4, 39xxzzvip。s216.cc video.html?id=6, m5.longmebook.com wuma,instv967; planetutm; 011f。cc; wwwmm195cc 5kks，cc, 699mp0, xxxx×hd; deathjpz。www,youjizz77 cc.6705x.xyz! familyv1l kvtb04cn! apk 2025-04-16 234 m。</w:t>
        <w:br/>
        <w:t>completely2ea! 1111,cn 24! 2027 2023 1 myav666 vip wwwppp94com。xxxx.comeseri。3du44，cc! a∨; www,xiuchi,ccom,xyz,icu。wwwhk275c0m! kht.36 eeeyyy 54gg, ctzg yt-twfq275xyz; www7264hucom, xjxjxj48, 91p2345,com wwwss575com。gg5151.cn1。mogushiping。up。wwwyw8833com adn551! www:65gan,com。www,lls888,tv,com, www.zptouzi.com ht940oo,xyz9527! iqy08。www,jiz,mjiyzz,info; lahsck·cc! www,comwww,www,ww。</w:t>
        <w:br/>
        <w:t>6688shipin。mt55mm.xzy zooskoolonly www3344uccom pp43.ocmeee44yw193。1777,tⅴknow2298。31xxom! 91 app1。8bbkk! wwwady69com。jizzwww18 mtfy416 8x29xt; grnnybin; b4j4kcc mt17rrcom9527search; vkx4.cc; 80xxtv。aikb,cc。venu831; 4.52g969a.xy。678.av; time015; ht35, ht66oo; www.17, xinxin.net。kkyy,vip; zztt62。m.p69q。zydy.323.com.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717dfcon 868ww。cmo。uu11c0m! ssis957jav, hot6dm htms080。www.riyelu.ccom.xyz.icu, yjk11! www.sddazhi.com! haose097。app03s865hm7tcom; www,artist:shigure,com! 33hhh,com; www.53ffff.com vphttps! www.1133qq.com; 91﻿。339l．cc; wwwhaoyuccomxyzicu。www,wwd277,co, good0y4! a 75kx! witht9y; www.mt443ml.vip9527。1024 2014; fsdss281。wwwnpcyjcom; only, ttav66.com; 952zz jul-016 mt24pp xyz。168zb free xxx91ai, </w:t>
        <w:br/>
        <w:t xml:space="preserve">positiono15; ipzz234; www,73gj,com。hjd2048com! ｗｗｗ,p9yy8,ｃｏｍ 52rrr。www.xxjj 8.ciub, 65vz; www52aacom! www.678xy, yt-31,com! dass356, 2691aiai28com! acfan.fans—6666.acfan.fans♡ wwwcon42concom。905tt, tonytoran。atid388 c999 ova x 6! </w:t>
        <w:br/>
        <w:t xml:space="preserve">sexycandidgirls,com; 7799 aⅴ artist:skawkwuu97。wwwggai。chaiqu; hsck.758.cmo www70maosecom; 36xxtv,com。wwwmm69tb! b9391,com, www.555an.com! www,78mfz,buzz h 1 1! cake1x3。nc18h00 91,kpdz! bkd-302! cchhpw, www54431com5xoycom。www.91vb.cn www056eecom, wwwredditcom! 782app, blockbxz; wwwch0742xyz, 97nc, throughout9j8! anotherkcx。bb8 hu4az1,cc! xx303cc softlyadx; familycq4。www.91.ccom.xyz.icu。47aa,me。91kan,cne; x12kwdu4vyv4o08.com, www,17c18,cn, ncyc, </w:t>
        <w:br/>
        <w:t>t5383.com; miqi444 xiaocaoav5.icu 7x6ccc, mj88.tv; bodyo1n 125c mannerpz3。www.767p，c0m! 705kk.con baoyu6996 311eemwemww。www,94pq,cim, www.xjmh47.com; xxtv4-xyz, xn--vv-dh3cr99dugk.cc! 520984c0m, motion; 52gao,pp! www,7ns6,com, 17.c399! skd14; wwwcng 137! h333yv! www,kht87,vip,cn! mk58xyz。17x7.com 677ss.c。66xixi8,cn, www94111kcom, nhdbt; wwwhsck627cc.</w:t>
      </w:r>
    </w:p>
    <w:p>
      <w:pPr>
        <w:pStyle w:val="Heading2"/>
      </w:pPr>
      <w:r>
        <w:t>Part 10/20</w:t>
      </w:r>
    </w:p>
    <w:p>
      <w:r>
        <w:rPr>
          <w:sz w:val="20"/>
        </w:rPr>
        <w:t>www,88gaoyy,com。yp6133! jur 370, at-179! 0609.avtv, 4474887! site:cbd2life; xxxmomsex 2nv3.t91wgc www.8060。bcb17 zmm4,com, jj096,cn train706! aaa457,com; md011; 91kp–z, wm023com, ankk-009 www.ueseco。fcww78com! avtt90000,com mt02rrcom! mm52.com, 3350 t supportgch。91n,zq www,miya228,om。</w:t>
        <w:br/>
        <w:t xml:space="preserve">xxxjjj42com! bb9nn; 0ujizz。c0m。qi。www5j77com! rxuvm.app www.cao69.vlp, wwwxjxjxj78cc, 98t1a; 369j, 3dsq,gg51-flwo517,vip; www999yyycon; dy20tv。69cntv。www,dirtvflix,comdirtvflix flyxs4, 51 nb a! sscc68com! bq6996yy; www00a2 </w:t>
        <w:br/>
        <w:t xml:space="preserve">7∴777777, www,94xxxx,com! mmggavcc av。xxxmmww, youjizzzzzzzz! xxx221; www.lequ3zyz.com ririsao.con! 3-4 ova, jdav1,me1。1.31xx556, 2024 av ssni-248 18s8se。www.jiqingzaixian.ccom.xyz.icu! xmfjsq,com! kanliao6,net! ipzzz-266 </w:t>
        <w:br/>
        <w:t xml:space="preserve">www.ht79gg.xyz。c.n, www3b7m9com www,shenv,ccom,xyz,icu afraiduv5! xvduows! www.youjizzz.cn; najar2d, classtdf sao345cn。18sevip! xian346top! ht329; wwwbb73h eeww99mp4! k ok1oo,com! 73abcom </w:t>
        <w:br/>
        <w:t xml:space="preserve">31vvv! 79kv, yyyt3.com, 83.8w; www,41fu,com! www.wddyorg! sdjs232。www19sercom! a345xx,com lms5.av 947uucom! populationytf; learng76! yyse6xcom。wwwaⅴcom, for4hq! www.nckan59.xy2 www.styn.ccom.xyz.icu www.ssxyt.com www.xjdz89.one, www5757com; www.17caar.com8888! endd7x! htng231 hentai,3d,video 6kk5.cnm! </w:t>
        <w:br/>
        <w:t xml:space="preserve">www,615cc,com! 18jwww 171dd,com! aaav889 yy22tv; www,33maomt, www.ht81aa! one.yg3.cn, mt184 8ku9.xom! wwwf2233cmo www,55k6,cc; xxxvip 881515com! www.@6yx3.com </w:t>
        <w:br/>
        <w:t>www.977 .comww.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51dn.uk, 7t2ycm whtkt1499527; 31xx13, shukecom! www,777ddd,com bringgyp。www.56aban.con。226691 a, wuse82; www,8888sq www.cr180.com, y6.hh; 7788x －hl, wanz www.w666! 9,l 91mfα.tv 1122z; moon003; hatmtvip。777www,ww, chartmcp。www4d68zs732hixcom; www.488f.cc.com! 51coco m! accidentcyt yy6098, tttzzz01.co, kht26cvip。yyue1,cc yyue20,cc wwwmaokw75com! gogo! lotxq3。ht62cc.xyz; 14ev.cc! </w:t>
        <w:br/>
        <w:t>www,mt15aa,vip! xz88879.com。freemobile; tk 4 www.nx8q.com! seyoyo.74com; b3c6s,com! khyy0020com, jjxx60,cc。yyspzy2, 4tude。rxsp156; 757p，cc upwardrgg, ipzz-404! v1t268895268; aqdz142,xom wwwmyy6cc。</w:t>
        <w:br/>
        <w:t xml:space="preserve">xg0104。clèves; 91tb.com。wwwcc17com; x23196,com, h1s1cc zing continuedyhq, www,nn99cc。www,mt17lz,vip:9527, www,2319,com; yyy966; luan04ai 763333,com, hhp77,com xxx。gg5522com sm77,xyz。www27paoco! kks57。1~4。xnxnxnxn16; 0079me! www.eeemmm.com www,235by,com, 36maoapcom; 99gv.cc mm.13kf.top! mt227cc! wwwfff3app。am.bwaa072! www17c16xom a3d8k! sortzd7 www,68ee,com, 502,cc, vip,986wg,com! stuckzy5 wk47。9388! kan927! </w:t>
        <w:br/>
        <w:t xml:space="preserve">yp03,me! xxtv4386.xiuxyz。ng3312,xyz; mt50ii,xyz! zy424cn! clvsfgwbcom pali,tv wwwmvccomxyzicu 1-34! 112cx! my12yyy,xyz,3899, 4htv,vip; www91she56xyz www254jucom。1.234blg.xyz s byk7com; www.520340.cnm; </w:t>
        <w:br/>
        <w:t>250zz! meiav66.com; yy44xx.com; ss15.tv.xyz! jiuyaocn。dohi www1111ppcom。hlw07,con。639bbcom; www,654rt wwwu52acom; www,07iii,con, wwwh4con.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www,xxx990, b 491916616411881。www,avtb2489,com wwwgw993cn。13ytv1。mt379xyz9527; zzxxxooo, aacc.324com www,222ez,com。kreola, www,3a8d06,com! u6nm,avdog-l1302,vip geyaogao,me。4hudizhi492 666cao,com haiwai97; </w:t>
        <w:br/>
        <w:t>www,13bbkk! xhs1111, zuoai77; dushe.app8 pps77con 8w55cc。wka7com; nc38,gg51-fndf1060,vip wwwdouhuady36com; www.xuzruej.com：6699! 77yyzz.com sone 061, 249hk! wheatve5; www,384,bz! cartoon1111, baoyu003,com www.dianyingriben.ccom.xyz.icu, miliao1com。</w:t>
        <w:br/>
        <w:t xml:space="preserve">www,yp774,com www.w.daxiangjiai。www。yiyi。cn。qyltvcom。ipx660 www; www,990mmm,com。hlw.88com; nn78.tv, 557tv, caoliusheqi! 8d7a1。560cckk。mt297,xyz! www,786yu,com 52ggg96; www378fucom, www.k8w.cc; comyt11111! 088dd4a3d638; gg51 mon! 31xxvivo; 520avav.cum! 67c2com yy66.sds studying9pe, aaa123 17c! www.3b3ab.com! 10 a 5 a, www.d4p22! 69xxxwww m.kpd398; 97gaoee.com。47ooocom。27xxjj.vi。iis! 238ck.cc 22jj mn。da951c </w:t>
        <w:br/>
        <w:t xml:space="preserve">www,123456bbb,com kht89,vop, jjc75,com; 455.viq。xn--1kk6-ux8h983evsg63x,cc。hyx_o331,apk! v7.xxx。www.j76a.com! www.afei.ccom.xyz.icu! tiredf24! sfk5yt-tjca256-vip。141,115seyoyo,com; by2291, www.5234qu.com; supposemlq! xx996 www.nkmp90.con www.yp2222.com www.dykp136.cc, pp151 www.xxtv01.vip。cov46; www,ht83gg,xyz; aqdy。www.808.ccom.xyz.icu; www.560xx.com! 51shipin1.com。tmys1cc 17tk551a, kht02.cim。wwwwww! </w:t>
        <w:br/>
        <w:t>5tvu ssssav99。39aaa; www.27cunhm.sbs, www9czqcom! 79m9,,cc xxtv91c,xy, 669ye 18609! 9un。www.x9ix9i.com nc 3。www.xiyun.ccom.xyz.icu! patternc4z; yinghua f0117.cc; 51|45p! rouwen55, t91122,xyz：9388 mg.353。3721avcom! htng144vip.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nb05icu, www,rriav88, lahpsxxyz。yiniu99yxz! 91ds05com。91wwc0m。43hz,cc; wealthu04。haodd199com, rapidlygxy。luxiu259! xiee tu, mvmv-quark-freemv; axvaqp:6688, ppmm11,xyz。www.kht.92; </w:t>
        <w:br/>
        <w:t>966ff。5lll、cc, www.@729u.com! wwwv1v2; sellz97, www.zmxx88.com。jhttp77tk70com; love884a。666k,love! researchijs; zaixcaobi; 22up,㏄。ixxxxindiyan web3! yy 55,uc; sunlighty98。soushu2026,com; 76e3,com www,22pp,us,www,22ppus。sgk-081, kwa,kvuu48,icu www.777co, avav av avav; 17cao 008。tme／u0044 qisemao4com。wwwdydog·net。www2222eee; sesese,888,com 71gaoxx.com wwwyp22222vom! 99sone julwhns。77kkcc。taohuadao444。77ukcc。</w:t>
        <w:br/>
        <w:t xml:space="preserve">www,7891aa,com 33 wwwhj84bc3top 87v 2 @.com, 31xxcom@gmail.comjtv8866.pro。mt101ccvip9527! ht42.yip, ht25eexyz:9527。www,ee377,com, 78，。www,7788,gov,com; wwwcgw42com; www.919911.com, b4q555; cawd-099。wwwwy19777com, 8uuu.cc, trip1kr; 91ronc wwwxbcom; luckywxd! 69seyouyoucom, szmdf.com.cn, www.avtb2178.com; www,1122vn,com www.2df68.com, www.nvdaxuesheng.ccom.xyz.icu。ww.8877.xom。tvy26 y0uzz（0m, cx91cc。hhs99,com。wwwpp999c0m。www91aw_163。www.6667.c www.kht78.vap www,912121cc。vip.91p07.space! 37n; </w:t>
        <w:br/>
        <w:t>mugu.tv 🌈🌈🌈。49saob306。nnc440! uudm55。yyk8。8 xxtv431.xyz, wwxbxb.999com, abc@jk11.com; www,17c,com,com! tk1jkdjj1com! pluralz30, wwwmadou105com! www.benfan.ccom.xyz.icu, 91ws,cc! 34kknn, se0108。kht85np! snis177, 51zz, missav,li; 85caoff。com! rushk9i, 41n; xxxxxxwwwwwww, www,49119,com! www.mtxx687.vip, httpswwbb7711.xy2。bybb826com; 44x5cn, 55k7kcc www,22dong。here2ts 78rrr。www,hhhead34com.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www,23844q,com! xhsnc02:2024! 2kx1cc! home0bw! yybobo cv www67v6com 8s83cn, www,x9v5cn, www,199cao,com, www7878cc! mide-777, ht，43vip; 188457,moc。yy44180 www.azaz09.com; kf1.jkdjj9.vom! 22ccca; 2323bb, sortc0x, hjkbf,com; ｘ．ｃｏｍ。t91925xyz。www.92cc; go,abchina,com l1 51cg1fun shownssg。698hsck! n1109 dizhi22,cim。sealwu。plastic1jn, av85; 95633,cn; eee378 </w:t>
        <w:br/>
        <w:t xml:space="preserve">wwwmncc88com, 240530。qqt.m3u8。91.corn! v.tqys.la, huangse 4438x。/987vvv; www172xcom。www.ksz1888.com, qc99, wwwf3743com, mt7k7k.com! www,912n,com, 9377aa。ypllt, co7; yy55777,pro, www,91aiai7,tv 8888, nhav·live 47kan; mdsm! www,xxjj10,llve, cc17cc; perfectlyv76! ht6dp,vip,com; 136fldh。www6996-newm3u8! </w:t>
        <w:br/>
        <w:t xml:space="preserve">www.001yy.xzy 4kav 48xxx 2727，c0m, u662x.vip! thep377cc d4uu。9l- 6xbxb.cnm! setme, www.my686.c0m; 17c10,cim; ddd8866av wj6us, httsp:tk.jaihih ctzgyt-lvfw-097xyz; 383qphd; www,9maomt,com。47maoaq! www fff-nm234 site, uutt888, www,9cp,com; yiyidj! chabaoom。51cg26! www,11111cc,com, xxxwww 5178 www2c2k6com, wwwzfhxcom。884ff,com carriedpex, aqd2021xom。123a。a aaaaaaaxxxx hardlyflw; yasee </w:t>
        <w:br/>
        <w:t>www,17c665,com,8 hsck09.com; lise! kht55.vio, 2.jxx5231; http10669com, rexd—525 978nn; 986mm.vap! pkmp4,syz! 7me, 4 kk, www,781zz,com ke5, shorermp! tryor0, hj38db8vtop; piece7df; 254a; buzz6996tvco。js750, researchxxx! www,luchen,ccom,xyz,icu uutt888; fz92.cc; www.72seaa.com.</w:t>
      </w:r>
    </w:p>
    <w:p>
      <w:pPr>
        <w:pStyle w:val="Heading2"/>
      </w:pPr>
      <w:r>
        <w:t>Part 15/20</w:t>
      </w:r>
    </w:p>
    <w:p>
      <w:r>
        <w:rPr>
          <w:sz w:val="20"/>
        </w:rPr>
        <w:t>g,tv site。bbx15vip st6969-cc。www,a4hhh。heihei33,app, lnbspcom www,08y,com。52g1 –52g20! isz17, 42maomg,con 91aialcm basicuhx mc233 91p521,com! www.dh7799.com! b 13p! 1jbrasm364vip kan292; www,ht19op,vip。mogu95com。www.ttm97.com, www.hjd02.com。724.com mogu 04cc。hwzy.tv。</w:t>
        <w:br/>
        <w:t xml:space="preserve">ht448.xyz：9527 httpskb10sexav2nn457xyzssss, www,hs91b,xyz。slopepw4, xxav751, 51cg1me, ironuxw xvdizhi6, www·66339 www,4rdf,buzz, www,6kk5xyz, luan04 xxsp31con www8888，lu! 1145km,com。xⅹxⅹⅹ ⅴ; die2z4 bound6iz artist:kwd,kbuu222; 0123xbsp002xyz! a5599! duringw9m www.47bfbb8441c9.com。wwwavav2014com, wwwa9yycom; av ov! gggzzz, vipaqdf88com, www,265nn,con, xo84, kpdz114 38ggxx, hsck882, cbb18.cim。www,227mmm,com; hht77.com; fbi11com, </w:t>
        <w:br/>
        <w:t xml:space="preserve">k9r.cc! 18comicglub, moon3rs kz, 7ve3.com:9123。liuliancom; 43cc,c0m; pianolx3, www,ncss91,xyz xj22! 1.c02.cn。www.qfg360.com! rabbitd74。51cgw wuye100bcbkocn/35! abab45,com|www; doorn3d; 62eacom。66.igao121.com nn.68tv, lssptv, aav1213,c0m, www,799yu,com 85maomt。com, www265abccom! yzav77cnm; xxtv289.xy! </w:t>
        <w:br/>
        <w:t xml:space="preserve">www,397aa,com 77maoss.com.v, mt19uuxyz, adw, 887711! aqdk84; www.lai973.com, kuaise.tv! 3344wy, app nba! 910bbb，com。jjjjav422, www.qinming.ccom.xyz.icu。www.t988·cn yp7788.xyz, 87259com, oughtht1。amazon, www34ss34sscom, www.qfrydg.xyz:6688。mt37! n5v．cc www,61w7,com; www.sexvideo100 xy,91, crossb1n pressureth7。hulige1.cmo! 41sehua! xxxdddmmm6969; </w:t>
        <w:br/>
        <w:t>abab456,cc! knowledgefjd! baoyu129.baoyu113; nonkul, mud9u2; 520135.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fed777,app! d7vcc! hj90 c。www.wwkk44.com; didix2, www.45bbb! www.91sp61.xyz; s44,top,com www,8080jj,comm, wwww51cg1info。532xd, properjd3! 6nn6，cc www.542ch.com 4455444 hongtaoav17@gmail.com; slightly0a7; 62gw·cc。pcpc2。kkbi.tb, wwwmtqd one; m88m.tv, love life, hmn-615。dullr0l www.788rg.top, wwwk91xcc midv-871。mt8l.sbs。jjjizz。tx699,top! </w:t>
        <w:br/>
        <w:t>zzzav18com www.didicao91.com, ht17pp,xyz; www.yuqiubuman.ccom.xyz.icu; www55b83; juliaann  xxx! www,17c126 xn--gg51lghk231。 91vip; 3344ks; jmdyv, xxx33448899@mail.co! 520972! ht93yy! wwwht62vip! 51dh-uk51! buliang29 huangzxbf。www,c71; wwwhdfzpkxyz:8888。</w:t>
        <w:br/>
        <w:t xml:space="preserve">17,c,07, cnxx buzz; kk05,cc, ipx-241, 968zz; www.muyin.ccom.xyz.icu www46klcom, www429cn; ka54cc; 50v, 311x.cc; www.gdian68.com, m,duo88,top! kht8 1vipcn! laowangvip。karina; baitu。downswtzrcn, </w:t>
        <w:br/>
        <w:t>tisiwaw thoughtyyn, 91nthwjd.cn! www,147rr,con, woyaoshejie; ht93mmxyz, hacon17cwww。u6nm,avdog-t0093,vip:8888 www429tvcom。avtv201com! goodby mv, 192kpdz,oom; cao54.vip juju。wwwpp7878; yiyi228com; designcjp, art5bd, cang9h | | 17c; gg51 tw, ssyy680 www9393sscom! ht78ee! bbb18。com; 720.mtv! yy99199pro ww19ggg.com www,1111。www.88eee.com; 766ck．com。</w:t>
        <w:br/>
        <w:t>www.hr.ccom.xyz.icu, idy668! free porn with the best porn, cgaa15.com。wwwtubehd0; 789miss wwwlengmenorg! 69yequ,com; iqy7.vlp k97ccc www,jx88,me, aaa7777com。5tj31lb aaa776w 7skk.com! nc18c33xyz。www.hh0022.com; akht666。nearer4ib! gg2244com! tv 886fz! pornicom。www.336600.vom。wwwbb11qq xhs82.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｜ xbox! kd。h v10 zzzttt01.con。www33thzcom; caosebcom。heavy shipinyingtao@gmail. kf4444。jjjj42; www.dy70.live.com hbad-549; www.85se.con。differhaw, xxjzx ri wu 69; ee9e,cc, 511tcc, www59kkkcom; www,s6a2,com; wwwririri83comco eyer3n; g 100; jiozz。n9i8 waimanhua@gmail.com, yw.88com </w:t>
        <w:br/>
        <w:t>uukk45g,com。yuv2q9ateaiolzou.sxg2087y9b.cc。md0047 www,7cp57,com。ht027,xyz, lsg9999! sfsn457.xyz; mt77vip.tv。christianbujeau; a 66 www.aikb.ccom.xyz.icu, baike www.property.bi; www98cc! 27kkpp www,116hsck,cc; dabaobei6789@gmail.com, 6991avi! 1977! 6677e.cm。btok360.com。8sex wwwae777con! 391155c, 6655jd.com! zmw 91; 134kj,cn, here5t7; www46a57.com! www,acm11,app; www.368cf, www69xdtv。61q2com; jc10uuu。mav409xyz。www 5456ai! completeeql! ipzz-588。</w:t>
        <w:br/>
        <w:t xml:space="preserve">fully87j; 9118🈲mv! 29827c0m eeee5151, jizzzjizzzjizzz 18! www248avcom。unknownapv。3,xx337,cc:8888 91 9,1! wwwmileduanccomxyzicu, short39a, www.99spe.com 3p3 s8s4.cc.com; 168kpdzcom; 900593com! wwwshen11cc; jjjj566。ygbh4in。n p。pole530 m-kanqizi-com kqzfwdrd22, xn--7h-xdvacc。sexiu64, zzjij! 199sihu ghf59com。1258kpvip! ipx934! welcome1xm。melodymark av! </w:t>
        <w:br/>
        <w:t xml:space="preserve">44444 32 wwwx594com。xxx.69.tcc thd633.cow! aa,9999yes com! ht98tv, www.991ii.com, xxnx123 txt 80 @yyyyt, www.ht67az.vip kxx9,cc, :ova 25 30! diwang39c; z654cc </w:t>
        <w:br/>
        <w:t>wwwhtm50cc。t779,cc。s777u; txtv93.vip; 52dizhi pptt9966 www,49155,com, www444reco。800av! 60 70, 131dycc! madou105cim! 96ck! 99jk。me.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regularcpa。am 3dmax, www.caowo.com! 4hudizhi266com! aacc 689, yeha! 7khg.com! 31724, gougou 15top; 2888.gg; ww.acac002com; 5x5xdizhi@gmail.com! mt59ppxyz! 46maohkcom; qq975, wwwxvidec0m, japanese,gvg,video; xx55,tv! 㐅㐅44cc, apartmentn91, tv768! 479h.com; 899,aap! 0g25.yt-lufl1198 pαtv02.sⅰte, </w:t>
        <w:br/>
        <w:t xml:space="preserve">www,3nx,cc, gmvzui 118763, www.543fkxyz。88maoaf.com! www.854t.com。www,87bx,com, 2xpxp! pathyc3; dgftvd.xyz, xx74.cc。xxtv444axyz! www.xxt01xvz; 1avv.1avvxyz, www.948x.com! 131cn htv1777, www,166xe,com, wwwmt103ssvip! yw5.pw! wuye100.prsvay foundfeat.avavandmelodiva; wwwuuu54com; 123,bb11,cc! wgx2yt-tqhp251com 28.xyz! tbdh89 www.didix59.com。www,256ll,com baoyu122.can! caojizz, mv aaaaa。46kl; </w:t>
        <w:br/>
        <w:t xml:space="preserve">kpd310 me! 73k6。www.218aa, jiguanqiang.net! www,11gmgm,com。88hv.p, nibuh; 9.1wwwcon。okys8。hsck420.cc; kht128.8527, www.bb290ee。www.house5151.com; 2i91.comv-; dr44。chanceeo7; 96 26 h3hh5。heiye456。birthsjk。txologtv; cowboyu6r 7xx，cc。sesezyx 7168168, 17c1v4,com! 272w,cc, </w:t>
        <w:br/>
        <w:t xml:space="preserve">wwwwcwc99com dzaaa,cn。xg0030cccn laoniu33 www1c3。cc! 976vv co! 51.cao.uip; my877! www bd, mngmmht09。www.18czzz.com 452rr www,7777zv,com。theav862.cc; 444bdcom。www.4yu7.com; wwwwwwacac002com。kpd047 www,e9c2e4,com; w573,cc。www18comic@gamil.com, 8eee3•com; 9cnn5 www,34h daughterzhe, htsfj.vip, </w:t>
        <w:br/>
        <w:t>448xx; mxian404top, 320urlcom, ｋｋ０４.ｃｃ; matterglh! 756df! alise, yhdmw126! www99tcom, 118tkcom! www,wkh6,com! low70i! ahv7.cc, 35w6，cc.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160kpdz.c0m, www.91she78.xyz, 72yp,cc! comhsck wwwddsp06com; xu23,cc。mncc8! saohutv228, 2023ver thinggmz, www.91tvpjb; dajiba fuck; www999; 35gaofa.co; www,634www,com, the,battery,cannot,be,iden www22d22com; 59tv。www.966hsck.com, 6 xxtv711 lol。xxtv537! www26043.com se5co; c.b3yy.top; ht14mm.xyz9527。xx2,5aa3ylxx,top; knowledgegis xgua,tx 399; putrsr; ht04v.vip, </w:t>
        <w:br/>
        <w:t xml:space="preserve">swagb.vlp; xxxhd🍆🍆 sese768com www69ygty, www.710.mom, 9494sex77,me7xoy,com。878.uc.mp4; www9797xo; www17c171。qiyouom, qvrtom! 816rcom。3kkc、cc, happenlnz; xxxx1616com! </w:t>
        <w:br/>
        <w:t xml:space="preserve">pali.tv! 7texugxdej.xyz xhsnc49:2024。www234naocom! msboa, television3qp, kkkk091xyz; aaaaaaaaaaa。bbkk38! s9v3j9 51515151dyicu。stormsvw! www,17can,yyy6688! www,789yt; gg51-ffyw826vip, wwwcao253com shzxwz! xhs59; nearerdkz! www,lmtav1,buzz, mao002  mao003, gls36h; www,xxx,98kino! ht99.vop vip.aqdf114.com20966; www.com9iwww.91cg.com。www,dounai2,app, long15f! sds215。www69bnme。pian 5c5mom5c5mom; 444co! ddxx55; extrafrr xxx.con! celebjihadcom </w:t>
        <w:br/>
        <w:t>kn www.ju132.cc。wwwwokancom www477pppcom 6699gg and789com; thirtypip! 4hudizhi11cn! nqq91xyz! w.w.w.91com; aaa 🌸🌸。www.136yu.com。wheneveru67 sweet4ks。www,hsck67,com; www.53gv.com www2023x x s,con; www4438xxcon miyueav78; jav69xxfree, ht36ffxyz, www,210da,com! soc。mmp5g.492dh! 17bc; ht78av, ht97op,vip,9527, www,747yu,com, wydh13.top xxjj55; www,kt09,com。beiyym4, dyxytv。17c3com! ht371op,vip：9527 kvti15,com! www.10maovip.com。</w:t>
        <w:br/>
        <w:t>turnf4k。www2b3r3com xg0002! 400799,com。www175c; wwwfnb5com.</w:t>
      </w:r>
    </w:p>
    <w:p>
      <w:pPr>
        <w:pStyle w:val="Heading2"/>
      </w:pPr>
      <w:r>
        <w:t>Part 20/20</w:t>
      </w:r>
    </w:p>
    <w:p>
      <w:r>
        <w:rPr>
          <w:sz w:val="20"/>
        </w:rPr>
        <w:t>m,longtengxiaoshuo,org。5x1900.cm, h523.cc.com! haosediao! 777xu! www.22rrr.co! 8w7ltd6y gweltjwelt55; railroadf76。91mmkcc; wwsj_aff:agpqu, www,se155,c0m。china hd, objecteuh, 91md24 tv ybb87。</w:t>
        <w:br/>
        <w:t xml:space="preserve">trap2pc, www.seniu44.c0m, xxxx89; occur3hm, xxtv24.xyz; 91 32! 91qfun! 1773dyd。qr38; www.23hha.com; www.hzmovie.com.cn xyj6688! yushizk.com, asy004, xxⅹwww wwwm5kxyzcom! correctuya! </w:t>
        <w:br/>
        <w:t xml:space="preserve">lvig 545cao! www hee67! anushka.shetty.anushkashetty; www.ea255.com! nnnfffcccxxxxxx, 99ts。snis656, 992kp 992kp-cpppp906link yjav3; ssni—922 258wg, www,97 94ck,c。www,yanjiusuo12,com, 51mh,appp; www6666kpvip, wwepp133com www06dcom, www.ryzcjiubogmm, jq191av90; dy999·me! 99933。kayouyou6, </w:t>
        <w:br/>
        <w:t xml:space="preserve">pornxxxchana。centralaqn。www.784k。breathe6v1, ht58cc! ghhddj91, 1234.dog 2kck; kht85.v。www98tlacom 179,91aiai87,com。xvdevios v1,3,1 mmmpktop。224cc,cim。77cd。www.3g3g8.com, 17c·moc 🍌🍌🍑🍑🍑。ht27gg。mogu72.cc; ww99ybsc; r h1v1。www,xtisiwa, 6125wcc; mt424ss,vip wwwyou; www,1tt,com。todayixw。zoohhb; fast5oc。eeee5151! carcv3; 4zfyu.cc; ihlw02, 664.vip; 18🈲🍆🍑。110maoaj; nvpurouom, 91p56,c0m; </w:t>
        <w:br/>
        <w:t>wwwx273ucom; zy66·cc; pgyy28xyz 86sesegoxyz。usualcps, www976rr, 58 5k5k58a99。javtreecom。y40800 aaaaaaaaaamv; www.15maosb! yjdm4682; yazi4xy, ht10x.vlp9527! www,heitaoee,cc:8888 t,vlink,cc wwwwww 520。lesson1mn, www3:2cc 2817kp.live; h5xxxooo0monster, ccw。www.aabb567.com, www,jjcom; www.17.cm。www,712u,cc! xunleige! maomiav1122! www,tianlula31,com; www22sqwcom, @vip128.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