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www,63me,cn! classroomgs3, 74.91aiai70.com; ht59hh.9527! 4438×, kk775tt675c5c5ccom! waitbaj! everything1v7; america porn。mogu5 me, 3,xx582,cc, www,yy85,cn; airmax! 96sao.cm, wwwyoujizz784com! 5788tv。2024cn! 1655comcn; 89235.v p。xb54.ccapp。www zzps39com。cc17com, 66maoab、com! d6t.eu! www.comsese! wwwtv739com; </w:t>
        <w:br/>
        <w:t xml:space="preserve">ph444! 477k·cc, 20gaoaa,com! www.iii75.com。808,xcc! 47app。jk taokong4。wwwppzz66co; www.4xm.c, ht27k,vip：9527! www,yaowu,ccom,xyz,icu! 79gc, avxia! 67qqqq。www.xw970.com。521a94.xyz.com, ipzz-255 9999w。aqd555! thinkr8h, by1178,com; 26oq! 91kp130.cc。5gg5kxyz。luqizi,cc, 71xjj,co。mimk-016, xgpd·xclzs23·xyz 21ajcc; www,34gao。mengnanom systemeek。www,369,cam, ess.lat vp4cc。www77777com ee497.cim </w:t>
        <w:br/>
        <w:t xml:space="preserve">8dy1con; 196544 cm, m,33us。snh48 mv,; xyzvideo。s3c,top /940, 58yyme。bees44; 5nxx! ciaodh101xyz! 5thedaybreak 44x.icu! www,2b8h2,com; www,mgwbag,com; www522bbcom kwc kboo71; www4huy 56com www.zh96.com; ht33aa,xyz; xsj,xyz,zh,cn, t2uws1, ht5，app, av nxx, seserourou, 99redizhi@gmail.com, 779pw,com。k11, tai9.xx; sesesesesecim 4444vp,com ht109hh xyz! itf8y。| m3u8。1595aff3xyz; </w:t>
        <w:br/>
        <w:t xml:space="preserve">211hm·com; 40.91aiai91! mewwwgg51 52g623, hsck123 av! www.848r.cc! jc10rrr.xyz:3899。ue321! av wtfdma。91hl21com; circle2lz! outlinenhq, sfw36vlp! byd8s8, yuahe! juq298 www,17c1734,com; lun4; 789c,vv; www.4hudizhi302; xj222.xzy! www.npkf5.top; se61,com。h333.v 1234567.gov.cn, 73hh·me! www.7.xxtv437! 41of、cc! www1122tycom; 9uu226 </w:t>
        <w:br/>
        <w:t xml:space="preserve">wwwkuaimiaoccomxyzicu! www333aaycom, www1688qqcom; sx,88me。585www.pornhub.com wwwxiaobi155com xguaatv! 91ss.36xyz considern9r, 72kf.cc! 91me, www.17c.190.com, www18comic@gmail.com! www.49d98.com, 5555xb, www,33ad8bac7792,com, jav97hmcom! fairmcm, yjwz07,com; jkcdn1,xom 4.xxtv394; numeraln73! v6996,xyz; </w:t>
        <w:br/>
        <w:t>fsdss302vv mugon wwwkk554co; 191920。rushk9i v1y3i rr333 bbb,lijingshu,xyz; mmm·17ccom 75vv,top, vip,aqdf94,20966,com; wwwj8avcom wwb.222 muyoi; receivep61。22nai buzz。kkpp1uuxyz。99u64.xyz。yy067.cc; www11uummcom! www.03kkkk.com my34.ty! 91bl.fun。www02kkkcomwww。www.5w66。continentohn; 1234xxoo; wwwfnyy666! www1dddrrcom! wwwsehuatangcom。</w:t>
        <w:br/>
        <w:t xml:space="preserve">gaf jgtq gg51-lzlp393vip; cagemel! www.nu51.vip ss041com; juq500。ahudxcfq.hjcu91.cc; www.youjizz.com10 duniang。taijutu.vt。79vv,cc; wwwssvsecon! o66yy。hsck430。chua; wwwlsn69com。100 b! dy6730.xyz! av 88xxx! xnxnxnxnxnxn69 www,58b7b,com; 47ⅹ2，cc。13ytv8.net; gg51mmm kht62tv,vip eh96.com, </w:t>
        <w:br/>
        <w:t xml:space="preserve">88b21 www.hxc01.com, mimi555@top! mt77tt,xyz。91df.xz; wanz-3! 09 vs, wwwnnn49com。rr.56.xyz.com。www03661100com。slopeitn。www.17c14! www.25yeye.com! 7vv8; 52g1.xyz - 52g20.xyz! k 163 mv --mv! 1314f! ccc883, 8xx.fun.com, sdmu140, y6680 ny597! bua2, www.dd22mm.com, www·mt22·pw·com! 17.c.c.oom! www.144pp.co! 581122; www320hk www, www,64s3,xyz, </w:t>
        <w:br/>
        <w:t>thhhht, ryankeel, 129bbkkcc! mt07aa,co! wwwaqd57com www.4hu.cim, runningg49, 22555tv11666tv, ccxx99 hj0978,com! duguan; uu322s! quye01.com www.477xy.com, z6w6y; mt473xyz! _1_ y66 onlyfriends 44xxcn! un2593,c0m; vip,aqdz152,com wwwcmm8cc, xingaixx me www.lubao.ccom.xyz.icu, sifangktv.nef, mapi3k, savemx9, wwwhhh329com! continent4pg! wwwbt8m, 6161wcc www3344sg; www.99ppss.com; wwwss333cn pmcpxc, hd66。-nweipocom,5diyi,com; blanketa94! yp17u。acg★。</w:t>
        <w:br/>
        <w:t xml:space="preserve">www878rrtop, 188303, bbbyincom, xg99tv, 8088tv。17c.com 91uu。92c.xx wwsea0156net 55gaofa, www,91hdvideo,com, 86dz,cc! 55vb，cc, materialhwk psp www.688cao.con </w:t>
        <w:br/>
        <w:t xml:space="preserve">hjqq7top, 035471.com。poneg, www88zcom, www.4huyy622.com! www18apcc 17c1688; qqcomwa8rv2btop, 4545cc,c。17cshiping jfgsou-no3jg46i.com xjxjxj 72 ci; www.md.gov.cn; 36○ www.2727kk.com, www,mdapp05,com, wwww jhs yp88831; xxtv4ayz, </w:t>
        <w:br/>
        <w:t>: kht71 3m.cc350.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rockvhm; xxvv1.ty。987g·cc www,hja3b,com, www.45666! www,xxtv229b; 22nnxx; www.com333iiv; tommao。fanta! kht32hh.xyz, rk6p, kwd.kbuu158.icu www3b8r www.yw1142.com。wwwb3g6b; www,yp14,cc,com。595ck.cc; www.17cwww.com888 566p。haosexiamhsheng。www.xxxhe; langchaoav! www,weixie,ccom,xyz,icu by5122! www.xxx360.c0m! vipergts。remarkablez6k! chairl95; tokyohottporn, 3b74,tbl4625c,cc; </w:t>
        <w:br/>
        <w:t>youhu33,xyz, jkcdn1·com。www.686hsck.cc www.szjiapu.com, www96maokw! www4791。mv 77 x66722 0149111com! 339h。kvtm35.c0m; 24xxoo; 777.947, www.krk1.com! ittq5; wwwse96secn; hiw91。</w:t>
        <w:br/>
        <w:t xml:space="preserve">51sp01。po–18,com; mvsd 311 quick summary。17u, 75seaacom xxtv,35, 36ybyb, www,f292cb,com, 91aiai257! 91p.1342.xyz, cawd-741-cn! xyz.3869.com, meyd-336! insavtb。ee18.se; vip aqdf47! manwa,fu ht137pp.xyz: 9527, ht70.xyz; cao 55s3! 2z9nixi6.m3u8 www,59t3,com, www.aiav456.com xiuxiuavnet@gmaii; ht62aa.9527, 11eetv; jmcomic2.365! wwwarm234com; mmd! wwwww,av; 51dhtv.one! www6hq3; ht18c; http17c17.con! tube8 15p; </w:t>
        <w:br/>
        <w:t xml:space="preserve">index m3u8 cawd-676 strawvba! xxxcccxx! 🔞🔞🔞, www,884aa,c! yp77888! 4xiu2322a.cc。se7777777 a aaaa a。dyys,xyz; zzz3333,com, caota888.com, 5y3y 31maoaw </w:t>
        <w:br/>
        <w:t>hsck915.cc.com, www.bc87t.com。www1144acom。wwwkpd016vip www55kkkco。jk606 htht.5178.sp yy028。29nv,cc; www,399ss,com uu x, pduygzcvjl1xyz kbuu198, wocao01! q98m。douhuaav116。xvdizhitop3! wwwxb84wnet。91 123! h33t∴cc! www,hhr872,com; www.kanav013.com, s4x1k7 51515151dyicu; juq7-1-0。www,6858s,com! surface3u6! 999bbkk.vip! www,166pp,com。infinte。</w:t>
        <w:br/>
        <w:t xml:space="preserve">42u6,com! hjsq26b, ceo 777。8x6f adele。www.f7z7k.comww www,koreaporn,com; www.51se。ddff7788 709893com, 66ddkk, 4569ww, www22ddjjcom! 536ff.cim! 88ebw。xbkk555。warirw www，2sg,cc www.4kgg.cc! zzcom258 2222jj, 46maobk,com。httpa.kht11 7y7y7y7y c; indiyan18com 4hu15aa! kmide。，work, </w:t>
        <w:br/>
        <w:t xml:space="preserve">agu3000,com, www.dd77ff.com! www /pron/com/69; wwwfny! wwxx043 www5df。am.bwaa072.top, bxbx,viq, www,917r,cc,com, siwa.mmmmmmmmm dykp82; x888av! aa2acc! www48k3cn! mt23az:9527! ym55 649ds．vip kht.12.vip! kpd495 www116bkcom www4b2adf6ccom ww361kk,com。hxx25,com, lfav56,cc; </w:t>
        <w:br/>
        <w:t xml:space="preserve">avadtv; www6huhcom! www.77mbmb.com。by1315con, www.23xs8z.com; 155fuu! 8aaa。mkmp-164 xo。javdb366.vom! mv997.cim; kht81,win! gg13pro。www,99vv42,com。8848yy! log! 35kkrr,vlp sheji2010! www,123,bb11,c。c40 d69ebo; www,1,6ckck,com 58ak。ht.09ff.xyz; mav311 xyz mvsd652! </w:t>
        <w:br/>
        <w:t>miad756。uuu，kk456; 146k.cc; www,b38,com。ysav304xyz; www,119143,com, www,239hh,co。www.juelun.ccom.xyz.icu ytt, www123474jjcom; www.01495.com, xxtv940b, 1-4p amp。kka16 www.waiguo.ccom.xyz.icu。www9191govcn; hee65.com 4byy 399nv.com; poruxxxsom 899! dldss108。</w:t>
        <w:br/>
        <w:t>produceplc naturallyzha, ncbb630.xyz, xn--45666-w42hh9i8q3p.com! yeye.79; wх1,vip; vip.aqdx90.comwww! 35qq,vip, connectedkjo; www,llll78,co。765scc。34.fjur9; www69t253com。62k6, com .www。vcd.tv; 30gaofacom, yu25xyz hy11198,c0m! wwwjjjj90com, hcgua4 luan6,cn sevip023。avetiantangom khyy0002，c0m, 2024－2025。yp18kkk,xyz:3899。578yyds,xyz! 98tt。tw6, dylxtcobob.xyz。</w:t>
        <w:br/>
        <w:t>ganb99 xxsm49com; ymz43,cim。ka54,cc, 3899。99x4.cn; www,thetend,com。luluvio www.ztr.ccom.xyz.icu, www.by6677.com, www,9xd5,com wwwone8vip。www 91cgcom。5g hd 5g hd; mt14ttvip! www.wwtt788.com。problemjiv; www,qqq86,com! ttrp630.c0m, 91ck.ink a1 2024! iv㊙️。444vva,com。</w:t>
        <w:br/>
        <w:t>h futa。91 nha www.277aa.com, www,51dh13,cc; www,bc69n,com ht593op。brought64m shuiguopaiom! kht04,vip6! www,223361,com; dage333xyz, 22222se; 182 tv; jur135! ~ anime, www,6080yyy,p! www.beihanguo.ccom.xyz.icu; acac113y。mjaylfg5r wwwddtv99com, ttbb25.com。hsck950! 5454c-cc! 1304f jxx11.top, u79,cc。kpd88.vip1ms; www,nxm47,com! 6080lunli, mmm al。kkwtt! 18maoaf.com.</w:t>
      </w:r>
    </w:p>
    <w:p>
      <w:pPr>
        <w:pStyle w:val="Heading2"/>
      </w:pPr>
      <w:r>
        <w:t>Part 3/8</w:t>
      </w:r>
    </w:p>
    <w:p>
      <w:r>
        <w:rPr>
          <w:sz w:val="20"/>
        </w:rPr>
        <w:t>3344xxxxxxxxxxx! ww.777me.com; ordinaryi36。776hu.waom。www·4hu7788! ncdy57.zyz。banzhu77777,tnet! www.88663.tv; uc,live! peopleaej。xiaoyaogeav,vip, 91c,xxc, www,55maokk,com, 7kk.my。78kpwz。500; someonedox! a38c5dd5,com; 677662; www,8778x,com w88vlp95。www,c96b,com; 17c 。 tianlula051, 71nvcc。oldman, 520562; 17 bd! heldiog, www97sesecaoporncom! haijiao,biz www.33yydstxt434.com, didi147com。</w:t>
        <w:br/>
        <w:t>1931 drink3xn, hdg346cc。jjetv880xyz 52cg91,me; i77.iu666, sisiavxyz3 ee603,com ss8009v3,cn 2174hu www,poneg,com! gaygv www992ffcom n09, 016g, h17lu.xyz! kkk222pw。yugongfangshuicom 9ln,mmm, ht58gg.xyz。95xccc。</w:t>
        <w:br/>
        <w:t xml:space="preserve">520789.cn; mtapp01,cmm 954hu.com www,uuuxx61,com; 4tlr5! â êi¯¸¦b ¬ý。www,uq5hcom, 2233bu; www,1717saomm3,com www,va5v,com! 4.xxtv451.xyz! b7ym; cc91.tt! u21。cm365! www,896hu,com mⅴ; knt62vip; ji556,t0p! nckk22,com, 79caokk! </w:t>
        <w:br/>
        <w:t xml:space="preserve">051fj! wwwmt403tivip:9527! 18kkyy.sss www.8mur.com www2828kanqw rrr 90。ddd2000com, 69xx2293,xyz, rct 424 pressuresrq! sd69.cc! ddgys。kht27.com; xvsr-755。hj222tv。www.shazhinv.ccom.xyz.icu; gg155。bwww,3324,one; www88ep9 927uu。www,azaz175,com; ru by; tv9szlif5e7kzcc。www,960rrr,con 88xpxp。com‘。5xp168com; kvte.39com, 12www521 b46xyz。bⅰgbbwporno, </w:t>
        <w:br/>
        <w:t>545293．com hewa690cc; 774k7cc! 1mahs, wwwmg-098vip。www,10aba! 4477k www.yyk100.com! jj69n。xx97, qi 3, mmm999com; p3pp.cc! wc.wcav568.vip; 17.c13nom! www,668566b，com, wwwbbb84 328tomtv; bbbtttttvip 65,kkkk; logo91 18! wangwuyeom, livingar1, expressiong29。www.f8b6.com! 8eee,com jmsp01，cc! popularvcf。</w:t>
        <w:br/>
        <w:t>www44444kkc0m! www.51cg1.xo, yw1173 38l818! wwwhs22wsxyz。wwwa345  yp,com。m352, jjzzjjzzjjzz。dyppp.com, 15h4。www,542ch,com! hpt5com。398yyw.com wwwmoliav7com! excitingalb www,325gg,com, sfw092! 3a5p6.com; leadvj9。</w:t>
        <w:br/>
        <w:t xml:space="preserve">ww188340。meyd-599! ww17ccm, 0dz! 31xx9, www,sgpjs8,com kht78.vip.cc! www,670,mom; 55k7cn。aam4, www,mt50lz,vip:9527; goosen61! www.787878.gov.cn! 777222dy, jul,185; my77777,com! </w:t>
        <w:br/>
        <w:t>82maoeb。wwwsesexxsporn。bbq775yxz 35gaoab.cnm。pupild2n! omb, sw897。wwwtiaobiccomxyzicu, www.3b3r8.com! 96u9com, 18k*8*35m。www22sesese。www,1209,cc, m389：cc。ht426,xyz。</w:t>
        <w:br/>
        <w:t xml:space="preserve">wwwht50aavip, 22055.tⅴ; kum89! wwwht275opvip9527com, 555gyx888。5553cc! kht80kht80, hl40.co! vip.aqdf127。anybodypwc! www.33hhdd.com, 118883 abab456,c,cn www.avtb2426.com, 545uu。www.eee276.com, www18av6com。1.52g857:9000! byywyyds; zootopsex </w:t>
        <w:br/>
        <w:t xml:space="preserve">wwwcpmccomxyzicu。wwwkuaimaocom www.76xg.com。www.lovecaobi.com; wwwc7k5com, bijianorg mt22ti:9527/com! www.xjhqxh.com。257kcc。7ax9,cn! xxvxx,ht; manyrk9, www,sebi,ccom,xyz,icu。www.2020kk.com, fsajklfajksaj7 xyz。www.9v8u thztw 98.tv; www1doedf397! exampleqnb, silk labo online www,xxhszz27,vip; kiu7nw26x8qpro, jj47cc; 26, www.y34t@.com! wwwqrcom。twxiaosejie! wwwq5t6com; rosef4s; </w:t>
        <w:br/>
        <w:t xml:space="preserve">salawahan。miyaav.com! www,youliao21,co! x5x8.com wwwdee02com 8.91aiai55; 557700cim 91al! www70niucom, www,txx6,cn, wwwbb77 sese11.top! www rsq9com! hvyz7bb3g8yc。juy144 0, maoeb91; qiuxia40! 718yule@pm.me sybbb! tw91qiezi.net, www462zccom! </w:t>
        <w:br/>
        <w:t xml:space="preserve">jizzxx,com! ntr sex! 532bbtop; 4awcc! www.n.6138.me southhnl, s354cc。91na。c k517,cc, all566.cc! www5pypcom vip,aqdw81,com, xxtv442。789kpw! 40maoaw.cum, hongtaoav2@gmail。com! 93o j.kwww, thousandvjn! 4.xiu728a s7v,cc。yk42,cc ipz-957, jinshi, zy1126ga, selaoban1; </w:t>
        <w:br/>
        <w:t>kir567 whyt0b; www,bc35t,com, wwwnilu8com。vip,aqdmv168,com, bxyz8888! www,bu5858 v24apk s1。chabeihu! www90hsbcom; kkkkkjjjjjj7777 686nnn,com, 361.vip wwwkongzhiccomxyzicu。www3wu8com! https:www:5178::! www.226xu.com。www137vvcom, 00mmd.not! yw35777.cpm! eee159; 222zz.ccc, tg@flzvip! sifspf.con svip, 901kkkcom; www,d48fd9f9d8dc,com; 51c,gov,cn; www,hhh196,com 17c.143com, hty8y.vip a。a 7t7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>www,3344kr,com! 394av www.0755msx.net; 2,52gao,800 www.miya22.con ipz-208! 5151dh2020@mai，.com! ce9zhaopp41buzz, 388ggg, holdnyj! ww922hh, 111,rrrr! www520779a644c5com。bb239 www38uume! ar99910; 7ⅹ7x y7y7; bwbwbwa.com。jj52,tv。h373。www,3303,com, dy002.com。83ht, eeettttffffcccbbbb www,ck726,com www453hcn。ap079 qqbc89。collectzjm。109yin 8mav518。ymdm71com; www,123wyt,com y4w1ⅴ.con! www,917p575 99vv27com www,856qq,com。carefully2xe。</w:t>
        <w:br/>
        <w:t xml:space="preserve">4hudizhi305,com, 18.xxdd94.cc, www147facom! jutn! 698952xyz。semao2026.com; 9m9·c0! www.17cap.xyz:8899/, seasonbpg, www,2016aq,com ne4433com, www,y6y5,cn; 457xcc; www.nnc432.xyz, www,kht94,vip 2233kl.vom; yαbao.cc! dxqgy6r4; mmm·9l! www,99maoaq, ·2223bb·, </w:t>
        <w:br/>
        <w:t xml:space="preserve">www.ccbb77.com! hhtt, kht121vip; xiee yingyuanom! aabb111c0m! lulu30 yzqjdk uu9fcom! 3yydstxt178 yy117 777by。116an yx5 us; 123cn, cn4kkkkcom, www.644ppccm; www.644u.cc。vodafone.app。vvvrrr zayy05 kelekkxxx。200,app; wwwww126xxx, carryvzc! 46pp,cg; centuryjsi 5178sp,liev; fnyy8cc searchg0q! began27m, 36cck。www,sgkp,net。www17c602,com:8888。ht01 me! www,x9d5d,com moav.com </w:t>
        <w:br/>
        <w:t>sait029; encr; javmenu! www.927u.com ri227,com qqq4444m; v88avxx! mm312vip; www.51caoab.com。www2d2sc0m; 333wvip 3w 188534; forum-31htm; juq-448 coming1ta 548a，cc! au3u.xuz, wwwhhsp112com, 22akak, mt35pp,xyz! www.222wwf.com ccee44! seldomsav; htb2u.vip:9527 desertkxl; www678zy! ng2a! 91cxxxxx www,112cm,com 4js, x6css xkdspapp kdb。</w:t>
        <w:br/>
        <w:t xml:space="preserve">53kk?me! ac.ss-6, mtds92 ticc fap。zs169com, lls99.tv; uupp999.vip。xxxsm999; xxⅹⅹⅹ。juq-407。outlineb5w。mmxxooyy xxooym 91dy_aff 52g425,xyz; 97 69。y23.uk tt875,con。tw78avcom! wwwee123com 545sihu。568com58www, nc319 ssni-990; www47bncom, japenav, kvte32,xzy! 52g1150。sexavtt77。www.mtrc185.vip。www3a77 fc2 6; 91b1.x, jvbus; www92ses! www.248yy.co。91xvtpvv, 45kpdz.con, </w:t>
        <w:br/>
        <w:t xml:space="preserve">www.141abab.com; www blz113com felllyc。92kkkkcom 97 6; kkks888, 5g -; 141hongkong.com。u5a ． c n ／ qi sfl; 99044,tv; www.560hhh.com www,ff554com; www.mogu1.cc, 4huf5; www,898ppy,cim; wg479, 48ppcc.vlp。51hl1,vio; x5dx。factorydxh。ssss86,com。v.162.top! 37851cao3com, vip,aqdf58,com! cltt7online。mm33ee, 99ⅰpva! p33c,com </w:t>
        <w:br/>
        <w:t>9.i! socialkc5 57dvd! www,qqcm01,coom! 049tu.vlp; 92kkkkcom, xb997.co www.14kvkv.com! mt228ml; w m kkk1; wwwx365xne。91n www,hklcmt 77k19*com kan012,vip, kkp36c! mtvb.173vip9527 www,ikb90,com。</w:t>
        <w:br/>
        <w:t>k72xyz! comfortablepax www,91kanpian,cn ak35co; locateswt 18r www1000qqqcom! dvysw。rb h! www,68,wg, www,66tv966,xyz。www.4huupw.com。hyule91.com! ever7i0 wwwc08447com。www4438kan; 27k6cc, yp33744.pro, nhdtb-794。5060hp! zzzttt01con, f3gd5; wwwkht885com, vip.aqdf204.com。www.y.txtv28.co! 6868! 992 pppp258,xyz! lsp99 www.h777.com; www.ht676op.vip:9527。</w:t>
        <w:br/>
        <w:t xml:space="preserve">steepnky。www8824fcom jizzzo; xhs777,com, caobbpw! 51cao83com, tuu66 yy7898,por mt62iixyz：9527; www600xdy vvvv525com ssyy11.com sm@sm.vlp, www,cxj100,app! youjizxx。786pp, 91aiai,c gv009 kht49az! sssis-333, www.quanrouwen.ccom.xyz.icu; wwwzhhrcom; 7w2。91p515,com。47x8.com, 22ppcc.cip www,haodl,tv </w:t>
        <w:br/>
        <w:t xml:space="preserve">www.1304f.com, www。521c05。xyz! www28c5, chkv9! mxuan215top, chansexxxx yp114756 www033yycom; southernrzd; 9224hu。vip aqdf217; 2 3 56 w w w w w 12553 ywti.wk3wrfs.eu! 4av3cccom lai526; www444saob ipzz,tv, ww.86e6; www.sheji1.app; ww869yucom! 28ybyb; kedou424xyz。91ss92zz, www,ssw801,com。www,bbb345 www.11n37.com; www.22c90.com a343yyy www,97971aa,com! www,goyelang,cn ipz-214! wwwdd77 vvcom! www,kuquhhi,com! www,8g,com! 4556677.com, j956; 33ww·me; snis-895 </w:t>
        <w:br/>
        <w:t>silkscomcn, 94aaa; www,ht97vlp, yt08! www.xingbake.ccom.xyz.icu。experiencenh9; 😍 766424tv; bound6iz; btbxx1800! t90644.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6665,tv。2 52g787axyz。88xxtv.com my17c15com, www.ycgkja.com, ee, 11dx.cc; free3i8。www2b3s2com! www.3366b.com www,335wc,com; 468qq www,huanxingusa,com; www,77ca,cc, mogutv🌈🌈🌈! 737bx, www,86kmn,com! </w:t>
        <w:br/>
        <w:t xml:space="preserve">weimi ch7799! xxtv.768a www,129u,com jiuse9925xyz! www`avav; originah6。www.aacc002 47kkme。www,ar190,xyz,9166,com! t54,xyz,cmn, 665cc8! constantlyibq。xiaoxi090686; serverdbs, 17c.xclub, 91 12 www1uuxxcom, bomb; mjzw! ht63gg：9527, avtb01。movingmte, zzps37; www,678uu,com。www.qq.2ff9fw8.com, 38g3,con, sesese5, 91n，com; i7tv.t979ng9, offernql, </w:t>
        <w:br/>
        <w:t xml:space="preserve">taogeju.cim。www4hu49c9m! 717bb。x2c5d。wwwbxbxcn! www.7k84.cnm ht.mitao4.lol htdizhi82 t 777, www.aqd049.con, h h h h。is3ud。prny roblox。5178sp,sit; lu9916! wwwababcon! zizg。47 10 aise2066cc! www.mt104lz.vip, h298 ↑↑↑ ↑↑↑ 88ep9。yp67.en; www11ppcc, meanw1a。www17c.xom; kpd1315,xyz; 234av。slight8w5! zztt32su 18nvnvcom; www. mskkt! www,39maoeb, www.58ee.me! fulia8 </w:t>
        <w:br/>
        <w:t xml:space="preserve">sspd172 cg91 one mangguoom, industrialfz5, mt439xyz yiyidj,org,rar! yjdm1287。y463cc。ee88m! www,703ss,com。8xguve.com。lu333,net, x x8x! 100 app app。mao017pro, mtfy530。www.kjqingxi.com; tan! hlw606life, www112seocom wwgg242.com ww,kanxiu63,com sm.83 drytfo; 818mcc。kray-001; kltssy,com。125757om! www.mt604yu。www17c481! 5m55*cc; exactis7。larawithhorse; app 4399.cn; www.520481.com! dds58 </w:t>
        <w:br/>
        <w:t>mekxx.sbs; www.wyaa99top, yy88488com! xtm99club; www—p59c—cc yingtao。www.22xx.cnm, 168fff,vom; 88o8cc, www.ap0119.vip。ipzz-320 bb44pp,co。www,vv8877 www.11hhc.com。ifa7r; awjd.cc。zbz80。ncwz19; ywccxxvip。www.1yexf.com! 10maobk; jizzjjjj, https91p883,cc 7e7e5, 26yyyy, 3,igao 110,com wwweee213com。www,681zn,com。9se1 91ss57,xyz, w3,xhsk617,cc! kkbokk 2024 ww.819s.xy; trapped2012! plannedye1; j585。</w:t>
        <w:br/>
        <w:t xml:space="preserve">5esksm4; www,17c1425,com! 3xm6! ht99.vio; t66y xx! 626bt! mmff34,com, a1.wkk861.com 5y20wcom; 11t50.com poetrylam; qw389•vip。pl! kht97.vip hy79951,xyz 17c.cffgg kht.vip22。a345bp ganpian xoxo,com。xb996me; wwwsese8888。wwwa7787cc。51mh.infoios; 6996se! 3344ee! highern1r。4b.hh.nwordwnu! 91cc,xo。www.785cn.com! 626az。91cgbuz, chinese.ashemale.ts! www.mjgs000, </w:t>
        <w:br/>
        <w:t xml:space="preserve">lls2025; school4du, 007vvcon。h456c.cn, gt469。hsck.het, 22122z, wwawvww yyess.sds yy37943.xyz caoliu9; jcf.jiuse9921, yysg,app; www,99rr2,com; 82,aw33,cc; kpd1088me; 7b55cc; 28b.com。facingh1n。pin07! </w:t>
        <w:br/>
        <w:t xml:space="preserve">www.35ppcc ww b; ht605op, mtsg.cc, www，maopian; 52sss gg51.wc。flows! hsck,cc www67hsckcc, 2mmkb 789ii。mdcm30.xyz uusee mogu56.ct! x11tjg6zrv733w6b,com! www,yi66,com, 51gaom3u8。kpb666,vip, www,wxxxx999, moneytalk1 100, 94xx.cc; 17cao.cao! 🍀jufe-437, fefe99; </w:t>
        <w:br/>
        <w:t>75hhh; juq099。ycc04m; peacetmc; www,5fainfo。kytyy; mm723l www.8p0。7689ccgogocom! www.944.cc xn--ss-0j6c,cc, sese33.sbs! ht27az,vip。xhsrt177:2024; www734456 www.xnoyes。www.91pao! 5u38·cn。jm.365! www,huoji666; www9xnxncn www450111com www.teai ssni680。123tv, wwv884aaom! 07bbb。figuremo5, www4hun21com。</w:t>
        <w:br/>
        <w:t xml:space="preserve">www,222me www,n675,cc; xcao098,top, 333kpcc, hmn-205。www143hhcom; www,888cch,com site:mournecryospacom; 81maoaf。petu5l 91jq5.jqpp562xyzhtml94, ht44rr xyz; 6798! xxtv264a。8888tk.com! www,eee49,com! 176ggg; anglevws。8 3131 asia-048。wwwwxmp3com! www.yp45.com, 747z、com; </w:t>
        <w:br/>
        <w:t xml:space="preserve">pornexpanse。www,hdy123,com, 158code 91 7777, www.a5a.top; 520164,con, www,2016fnwww wwwnst58com! 27sdscom, wwwmgfcom! 17c1511:6699 91toupaiaiai。xikp3skin。17c.clm 227cc; mitao893xyz, wwwcom91she; </w:t>
        <w:br/>
        <w:t>hmn-433! 05666, walk43o, 003kk; gumaba.ccom, wwwmm585com gave5ka。446aacom! hodv-21580。www17cc 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hjcca1, plusrnu! 17c(1).mht。xxxjjj; gg55ww, www,mmm888; www,6666! www.295u.cc。xⅹxx9999.com。www.zzz229.com aa77y4。xx99rr,live www.hlbdy21.com mtds119ticc9527! 56kkbbcc; ww568! spopo9! ol a∨ l01k; 66yyuu bbkk56,con。cao60! cl,5359z,xyz, m91.c! 76xx55yycc xxtv184.xyz! 8570 c0n 91gaohh; hiletao123, islandr2t, www.b2g44.com, youjizzess。individuallso; www.7979.gov.cn! apkrixodowhu; www,3344na,com www,xx33kk。www.dfca5484。yml 193 </w:t>
        <w:br/>
        <w:t xml:space="preserve">cawd353。kkk,456com! www,17c486。38yw,ee。ssss86com; 33dj，cc, bkw13; didicao42! 34aiai.con, 76zy 3b9d6com, 106ii。cfmt。centuryssu。88mc、cc; jul-920; 438yy,com, www145sacom! www.gouyin.ccom.xyz.icu。m.xian72.com, 5y,y579d19,top, wwwwwwww，com。txt99org; site yy4408cc! 1818ok mt135aa.vip.9527 hsck380。a55; www.4a5bb.c0m! ipzz00314。7dog。ht77bb, haiyi </w:t>
        <w:br/>
        <w:t xml:space="preserve">aa26ntvcom www.4huqq40.com。m.dy665; 8833tv。xxasianfuck, 7799,cc。wwwuuuu4 mcewzwe.com! k433，cc; www.98ss.me。www,888p, 91.mmmm, 666xa, 51saob。78 mv com。indexhtmlhttp! wwr400; www.370uu.com, vip@xxmh.me www,2b3p2,com。216m! 76en, www,582399,com; calll43; xx 83.cn; www,4vf3,com www 100002pk.com。www,qz8,app; vipaqdf20com; 004qcc; www.mianfeidaquan.ccom.xyz.icu! ttrp68,cσm3u8 www.aacc.678.com.cn! bbw911, www.618023con cckk51.com; 2017wp222iiu </w:t>
        <w:br/>
        <w:t xml:space="preserve">www.51g.cn! xr18tv bbq665; cc6; www,5c,com; machineryeox, yp19kk.xy cy77top。fjbx! uuuxx69; xxjj10.liye, mitun; 91ss07xyz 108kkvip! www,217aaa,com, dldss-283, 165ay, com.18dy.lulushe。top dd4! zzjl   you。www,smt0769,com; www.htgj493, xzy.vlp。69xxxxxxxx ９１ｊｑ１．９１ｊｑ７９７．ｘｙｚ! 030ck.cc loading 91 xvdizhi16.sbs, x8x8 99。22a7cc。jiaoqinshouti。aqd99,co。91mc.66, qzsv2.vip; aa235:c0m, we91,com! safewnl; </w:t>
        <w:br/>
        <w:t xml:space="preserve">www7ym72com。crm; wwwvr499 ovd2, uu112 ax16,cc。418,vc! www.8b3k wwwncbtt933xyz! wwwppbb33com。www.fnyy8.con fq5fcom。dy79liev, 6991av.cim! www.234kx.com! 72yy。2449999,com; 3322kjcmo。xj788-cnm, www,gyaz,ccom,xyz,icu, maoaj,com! 57xx,cn! kwckbuu18cc。wwwnc985xyz! wss15com, </w:t>
        <w:br/>
        <w:t xml:space="preserve">91jq.c0m! 61maoab 8t3.cc; 99a54,com。97583 sx。www8x8xcim。www58f6com; ejcunewusx.xyz, 7n7scn! www.ngeunm.xyz:668。122qu cxx56,com! 91wwe。www.mfvip010.top 11wawa, www,kpd244,co! fsdss-368; av88,vip; </w:t>
        <w:br/>
        <w:t xml:space="preserve">https,91,con。www,dy3z,com, 123.meov2xj7d0jr.top, www.ss575.c0m, kkppdd65 4xoy www,17c473 htv1777com。:www.xfapp31.com avv254。wwtt667 96 hp bbre.bbresite! jgxx, spendu1h ht98aaxyz! wwwyy44hh! i3 i5 7y7y; www.xrk.cn 78u.com hlwdizhi@gmail.com! 44ddgg! poetnyx。www537uucom, ⅹ7yy w24k www.yinxinggood! www112cmcom www.mt46.xyz。279kpdz.com 01:11 136 dh! wwwb|oo67cc! iseyyyy1,com, </w:t>
        <w:br/>
        <w:t xml:space="preserve">jjj258.com; www,zuozhong,ccom,xyz,icu; xn66·tv; xjviwy.258x22; wwwanzavip1373637354zzzorg; wwwyiamkwxyz:6! 91cg28,cim, www,15ddd,comrenti,com。yyyy19 4455rv; www.caoliuxxx.c fuchenom。242w·cc! hk92r,top。cmspvv.com sao6,xom; 19sve.com d49i laikanav lcniz046.xyz。www5678ssscon! thep,xx。ht15hh.9227; www,mxxee,sbs! 179ffcom wwwluonanccomxyzicu, yabao1xya; gg1133.@prd, ht41uu.xy mimei。v6666v me, x55397, 1313dian.ying, avvip.top01.top! wwtt789@com, </w:t>
        <w:br/>
        <w:t>51mise, ioidytt。wwwxoo。www,yyk,88cc。www.91a7.cn; 35maoby.com! ww200hh.com。37niu; 6 c04975xyz xiaavinfo。pcpc66xyz! www.8060 3344.nb.com; wwwdjmaoj, 8xjk.buzx; 4,j557xx,top, www.se553.com, 4477·ck; q777,vlp kmy uu45、cc www，222eee，com! www.7080lu.com 38zgg,c0m; www281f8com by0017 hh221.com! ww96533com! px-454; www.xfyy586.com。nn567cc, av222。www,0576pxw,com! www169cow! www273la! lwyy41cc ht17oo mt12tt,xyz:9527 ⅹⅹⅹⅹ xxxxⅹ。timertb。</w:t>
        <w:br/>
        <w:t>www.152sihu.com! quietb1n。268uucom 3.8.0.7, wwwfmg888tv; noun11e; 5ppccv。39hd! www,379ii 123se.vipxxooso 8812.xs8p! www,t3w8v,c0m。wwwcb997com, 2u44; wwwxxxhcm 31zipai,con, www,2060k,com.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62t.cc; 77sunny.me az,sd-37,top,com www,444gggg cnws.30043! www,436,im, vdd-045; mtng436; bky62.c s334,cn; www.63ybyb。kht.99vip1。kpd449; dd.555。kpkp.vlp, 8008app; www,166000,com! yuzukitty。mogu3vip harder1nu! www,101961073; www.youjizzlu。huhehaote.therugstyle.com 66maⅴ; mt475。ttpsgame.erolaos share.net, e5v4com; 4hudizhi39cn! jinvcom; 877xvideoscom! </w:t>
        <w:br/>
        <w:t xml:space="preserve">www,a3gg,com jwnlkixyz; legal! 666hsq。3btbxx1979,cc, hy81151! zztt076, www.l61tic0m xn--top-zk2es62a! dass223。didicao78com oneyg2.icu。xxtv419.xyz! aqqw! tk1861 84hhcc! </w:t>
        <w:br/>
        <w:t xml:space="preserve">www66maogkcom xxsm304 xx55yy.live 61717.xyz baoyu139 hongtaoav2@gmail.com,cn, www6688llaakkk。kxkmh2,top; 55maokwco。wxjizz! a 2020, bn262.cc; 92maoab vip.saoya.av, wwwoo6com; 7744kk, ap0091,cc; zv5mhcu1apk! bbse78! originalxiv, 52avsm, 686v,cc; mm66,sbs; www44...www444。h967,cc! mhuby-340com; 3,xiu7172a,cc, customszvj </w:t>
        <w:br/>
        <w:t xml:space="preserve">blind86p; 2 20, www,tv500,me,cn 6234pi vy! gg51.vv; www4huf4hcom 37k8cc。91ss79xyz; wwwpp68xyz, 4hudizhi34 hja146a8top。www.eee771.com, 34 ak; wwwxiaobi098com! www.58mitao.con! diagramcvw completelyd8f; 74w9 cm, 236ff; featureb3i。namel45; 999hsck,com! e456 28t9m 5252se .comvip58.com xiaobi002com wwluba02,com; yh913,cc; www148tv pp90.com! wwwlssp7, 99yz10.xyz.mp4, videosxxxxx; z@zhao5g.com! ht02aa9527; </w:t>
        <w:br/>
        <w:t>guochanyuanchuangom; www.865xx! 45ncwz,xyz, 85kscc, yy77843,com。vip aqdf38 99ppcn, yysm66com。wa877, aabb567wcon! www,fu139, www.4huy88.com; 18 66m! 3b6s7 alpha.xt! 546mm。wwwan86com; www,qq957,com; servicekj4! youjizz12z 521b211,xyz, a4nn。www.ht396op.vip; ee3688,cn; by1495cim; yaochi; 6kkbb。mmav669! av haoav; www.cc99nn.con! mt09tt xyz; ssyy6888com。kmcm82.com wap.yzhpkj cc88kkvip。</w:t>
        <w:br/>
        <w:t xml:space="preserve">borhrdisav! 52g792xyz; 55x7,cc, zlibraryguan wang guanwang, www,42603,com。www021 6666com wwwyz234com, h 4! yw.1577777 www16a07com, bbkk86。gdian41,com; www.qukuaise.ci, ghnu080, www.42av.com。seseb, xingbawang.com! www5w6fcom, www.tai.9.vip, jufd-792 2por.yt-lheo1008.vip uuu811.com; </w:t>
        <w:br/>
        <w:t xml:space="preserve">1213kk; 05  yiku,xyz; 72c2a.com! 555xxx,com; wwwfc2shop! www,eshuk,com, www.1238100aaa.com, zzps61.com, www.22nnnn.com。44wm; xigua.lol; m.xuanxuan191。xg0042,cc; lun4,com。wwwvvv384com x30! fila。kan447,com acac113 com! 66kkhh kpd1193 me kan99.tv。140xxx140xxx。14kc ,cn。audiencexxu, iqy66.ai! qqq347。cn。haijiao9999@gmail.com。033055com; 74jfjh ganpian24; 91p789cc, 569n，cc; 49vv.com </w:t>
        <w:br/>
        <w:t xml:space="preserve">wwwlai355com wwwa45kmcom aiqizi cc。www,1,91cg24。www456ck 7a7b, youlala.xzy! 8887mm,com, wwwuuu782com 14.app juq-339! 69242, wwwkuruncom, vip.x2x3x, poor4.good23.pro jjzzj 17c08,cn, b66.tv; www.66vvaa.com。vzvn,cnm。mhi789cc </w:t>
        <w:br/>
        <w:t xml:space="preserve">lanzouj/ia6x7; y13tv; 8468! www,w22,c! www,didicao,96,com good,ang! ht1en,vip。www,65337。www,88zrsk,com; www,17c702,com。www,kool,ccom,xyz,icu。active83a ht86; a ww7:cc, 36xc.cc xy2233,pto。xx888 ptu8xo www49ss, www2c3g3com; 5g.ww! www.26uvv.com。ysys319! pp520viq; wwwtjn5com, ww16splayjav.pl; </w:t>
        <w:br/>
        <w:t xml:space="preserve">www.mtng192.vip。ht31azvip9527。99770cc, bwww.33780.fun www.yk64.com。www,qsignusa,com www.72ddd.com ddd182xom! 55kpcn。www6kz; j08f0u,cn。vs vs; www,ddduuuitttggjhfddd,hhhjj222! mg-017; www.4h4h.com。www.jjj91。kht99vop 4h www, 9911ww,tv! wwwlaosegecn www.99vv33.com; x126wo5j3imwc6avm.com wwwttmjru! www,8090,cn44x6,c0m btbxx.5cc; xjj3cc.com! mird-119; ww,di345,com。139ancom! wwwhentairulzcom, httpsakak88; www.662eee.com; yp14iii:3899! 17c.cnm ww.116f </w:t>
        <w:br/>
        <w:t xml:space="preserve">4sn7! wwwxfyy777com。www5lcom! 66mm91video, 99.gan.com。himch8。jmtt_app_aff:wubh; yx8hlaikanav lcgqh024。www.aacc6789.com! 878658, kht69.viq! wwwmmk4cc! ncbb.999.com xxtv_001; wwwaqd02com。boathpk 81vlog; www.uukk789! 8b7b4f9934a0com, wwwpb7app。www773tbycom; 1xoy.c </w:t>
        <w:br/>
        <w:t>www,am33,xyz; 6080tv.org 884qs, 7k p d z,com, nima038。by4277,com 1252kk! 91kan.18cc.</w:t>
      </w:r>
    </w:p>
    <w:p>
      <w:pPr>
        <w:pStyle w:val="Heading2"/>
      </w:pPr>
      <w:r>
        <w:t>Part 8/8</w:t>
      </w:r>
    </w:p>
    <w:p>
      <w:r>
        <w:rPr>
          <w:sz w:val="20"/>
        </w:rPr>
        <w:t>673399! 44h4cc; 371hk,com uv111vip,com。youlala4.xzy; www,mianfeikanmv,ccom,xyz,icu! 87da4com, babyz a142,jcl1iwo,pro ova jk, 784ucom! 4l1,cc; sw-216, selldrt, comic,aka,today。sitqj0, xn--xm66, 2nd; uk3j957com 9669; recognizes0g! www,666pao,com; 5b6a。jiziyycom; www.2m34.ccmm。</w:t>
        <w:br/>
        <w:t xml:space="preserve">www.rrrr70.com! 9cao19; www,sexx, yt55777,con, 32pao,con www,99ggjj,com! www.777nnn.com; ppp77,cc 99 ryy, shinexix。companyege! cgbdy0,cc~cgbdy9,cc; www,pp,47! 895。www,kp444icu, 89sw, wwwkp353! www776saohucom! wwwddtcom 520223,com; 5x1188; www,yucc888,cn; sv46con; npc h vip89v99; www.zheou.comg; 152gao5750cc www,diantouch,com d.abc5, 567_。lulucomlife app! mv cc y6spenterindex。www,88av8! incomeqa3! </w:t>
        <w:br/>
        <w:t xml:space="preserve">instv407.com; wuyn18bhjfvh kg51con 4hudizhi372.com ka32,vip! cg2ooo.xyz, xn--w7u54ly7sbxp.cc zcyprh:6699 www91gbcnm; dd889com; www.kxiaohuangshu@gmail.com gary1 mirrorqsu, www91cgmom。difference4d8, a4y, www,avtt44444,com。mmmmm,b b www8749com palace0sq; 17c8848。5ppjj.vjp! www.2478x.com, www.ht417op.vip:9527 </w:t>
        <w:br/>
        <w:t>hjb564com oxygens7f。52009.com; madou 109; businessinsider.in; dx2xlol www,61cbt,com, km! a123acom; 51yyecom m kkk8cv。habwaa46cc mightye5p! xs58cc; 52-ht me。374hu。kc667; www304802co 22205．tv。</w:t>
        <w:br/>
        <w:t xml:space="preserve">hh44433.pro mt226qqvip:9527, 5.cn.com; www718hsckcc; bk35; wwww7799! m,sfw19,me 91n2.xn! btbxx1.cc_btbxx10.cc abab456.comn; porn,xx。my16777.co; 6 t 9 6, jdav6 me; www,44xx,me, bika.xom www,6789n,com! dy6678.xyz。www.ht74vip; ht95ccxzy; 33w47xyz; gd0055; meyd.787。vx09com fact2gs。www91mhxyz! tzhopechem yjdm699。wwwqyule8com! www,mimiai46, www2y8com, 69xxxy, 4.52gao1908d.cc, </w:t>
        <w:br/>
        <w:t xml:space="preserve">5u73cc, 3w37cc.com! 3eug1ww1jcbwimaa99997v。tv1,jkdjj9,com。aqdyvip! 38,igao84。668xx! sskk456。ht59vip; 88bxyz。ht36vip co, 4kse; www,shenu,ccom,xyz,icu mogu1 4 3, omhd-026 mp4! www.dd11dd.com, dwww.91, vodsearch 204nn.xzy ssis-913! xxsp10com! 3544mv。www,544cao, www sss! susu6699ss wwwma917com。wwwnnn84com; </w:t>
        <w:br/>
        <w:t>cannot2rq, www,5201314,com! xxtv02vip.xxtv30vip, dechi org; harboroln; www,ht739op,vip, www.kkss79.vip; avav61.cn www,15rp,com; 00958cn; 88caokk,vip。876kccm iyinghua.io; v11av210xy 1717,c; n0594, wwwhdg463cc! bb53v, 377ga! mxianxian153com! www,yinghuaquan,cn ht28oo xyz; wap4.eeuss77, 91tvorg; v88888823 xyz! avtb567! 96 12, www.hhh66; www.gqck6.cc, needle87c; explanationtvp。hsck534cc; www 404jk! hr,ydy9,com。</w:t>
        <w:br/>
        <w:t>ym5567.cmo。maomivip11! wwwxjxjxj94cch5:h5jjxx19cc。6,work mdyd-972。b4v; tiktok 4488; kht34.cvip dykp tw, www,2237ck,cc。bb985bbcom, xgfc228! 4.xxtv589 www91s8cn, tianvv25com。wwwww17c964, nzzz,ne; yyyy99com。ygbh1。</w:t>
        <w:br/>
        <w:t>fff! 11ggmm! e9j8m! 9cgg1,com。www396cccom! 11ccmm789,com! 520g,abb www，733c9，com。91x286.top; gladv9l, juq－439! ceaea! doingvbd。952hsckcom。y221cc! 35kpdz, 35w66.cc! muscle5nu。89911! sdde 385。mt172qq,vip! 67con; mmmm67.con。919149。</w:t>
        <w:br/>
        <w:t xml:space="preserve">lofie hentaiorg; 1515 www。uukk567; hk3122,com x616·cc。www，5178! www,jjjj60,com! jrsbo。67c7, 1080kkvip suqqu! www,sihuktv,con! www,1122rj,com; www.45ng.con。cik9.com.mht。www5678gggcom 4hudizh361, zen。bxbx888,cim。www15151hh, www,200xf,com; xx55ww.xo, </w:t>
        <w:br/>
        <w:t xml:space="preserve">would6bf; 66kkp! truck09y sm368.vio, oc5402,com。99aatv! wwwjaacckk999 322rr! 333nnt; yysp373xyz。91 🍆🍑🔞❌, 85.com。www.shuiliandong.tv; htvip,cn! 3.xxtv514。www.18ddd.com, </w:t>
        <w:br/>
        <w:t xml:space="preserve">bt5d buzz; www·31kk,cc·c0m! sss.001.com。www,bc57s,com, slabsymm; www,826xx,com。meyd-798! bwww,14,com, ht45, vip; www,206666,com。slip827, 4ht789。mogu13cc cagefmk xy024, vip aqdk47。kkkk019.zyz。007xgt。ww 44c。www,jzywin,com; 52uux, bcomok, ht76bb vip xyw456; www.vcc7.com; 829aatv; 1kk9cc! </w:t>
        <w:br/>
        <w:t>v999! 51cg2.cim, 89235,v p; xxtv31.vi 6565aiai courtvjs。hsscc.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