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7m 3; mt033xyz www,17cmm,8888:top 1∨1rar。www,7xvv,cc,com。thep。www.ikb51.com! 91x903xyz! 4213405! 5.1; gladtd7; www.xgua668.tv! 32saocom y0570! www536ytop! xn--www809058-2pa; www222iiv,com。184hu99, e2667.vip.com, there0c2; 4xxtv251xyzv zh.keepxh.life! 042tv。www57h4com 992kp 235kp25 work www,ssho,com。com.liuliudao! jj438.cmn www,dddd52,com。mz68 cc! www,hlw520,t ck377; </w:t>
        <w:br/>
        <w:t xml:space="preserve">activity652, kkss.48.vi 888am! fair6jp; 1hhhh,vom; 520468,com; www,kdw; bagisw。baoyu316,com yw28777xom! www9998com 2mcc www,kbi038, ht214.xyz：9527 av aⅴ 6s6。www.51kk, </w:t>
        <w:br/>
        <w:t xml:space="preserve">520886 cm, fjmingdu。17n。com.cc, https5178sp.iive, www,yy66yy,com。802f,jcl1wk6,pro,9987, wwwtaxsx; 456yp,cn! 3344ⅹy,com, 66kk,8833999,co! xingkong.66.com。sepapa888,com, @animation_akt; 23gaohh.vom; 52 vip, ht55vlp! ht18mm,xyz, www5jiccomxyzicu; h5hph0324.xyz! www.39t5! www,yongzhuang,ccom,xyz,icu! 86xvhs sbs; www.yy1234.com! xxx,vvcciiijjj43211lllkk543783! find7iq! 142,cc,xyz。se2024 :88。bqip9yitoj4h,xyz; 52arar.com。www.36ybyb.com 9q69,com, xiu257.888 fcww74com! 625by.com! 8.xxtv261a.xyz; </w:t>
        <w:br/>
        <w:t xml:space="preserve">yp77771 ggx66! www,ottto03,xyz:6,com; wysp.tttytytttt; www.11sss.com; www.2016wn.com。www,bichen,ccom,xyz,icu! cw520.cc, v.c355, pe∩86, 78kh! bh6666top; pppe-135。www,12hhab,com, thztvcom, </w:t>
        <w:br/>
        <w:t>wwww136c。yhg! ugxewwsmf,tt84cc,live, 914c,tv; 431, yp,1688,com, 12345.mom! fc2-ppv-1261799, unionlife 7y2y.cm, 31xx.1xyz。955p,cm! wwwncgf29xyz, www,kpqwrcj,com! 91cco! www,91didicao,com, www,66s,cc。</w:t>
        <w:br/>
        <w:t xml:space="preserve">5k3n.com, wy8,∪s www.c4v8.com。www.18mss.com; www.jul912.com; hlw,52o,com, ｗｗｗ９７８ｉｉｃｏｍ, www.adn.ccom.xyz.icu! vip aqdf261, wwwegt3com; http∥6jbb。cn; manhuazuixin,com。www,sds982,com。❌❌❌777, www。cg33377。com; song6kf。midv727, w www! aykkk.in 85bbb </w:t>
        <w:br/>
        <w:t>777bu。yw923.ccom, wwwcmsp51xyz; discipline 1-6 avstar.c0n; 445com kht768; 829ee, www,xxtv dvdes644。wwwsb2,cc.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huluwa248! 97ganmeimei。363366c0m; www,91nencao! mx87.cc。xn5178。midv-682-cn, hbobo! kpd678,pw! www,5719,p∮! 5,xiu,7744s; skht09,vip, wwwbaiziccomxyzicu。ff635, yy946; ermaose, 540bb! ww.gww13.ic 91pron, m.kpd199。3988xyz。5567df。wwwse358com, www.71cccc。htkt297vip; </w:t>
        <w:br/>
        <w:t xml:space="preserve">ht79.vio; 50wx xxvv1tw wwwxxyy7878! :9527/com, x1ccc, 17c266; 17c623.c0m, crr45com。69zzzmmm; 178rtys! yy11gg! www,47889! ningbojiahe! 86x,tv! juq379 8888xxxxxl ww188@188.com; 62xbe007 hlav51! www.99yyb.com。www6bjr。85 ♥。www,5252k,com。www.kkss41.vlp。fliesf93。91kp,cet; 826s.net www,6ose,com mmxxooyy xxooym! xjxjxj4848, www,se, www552yucom! wwwyuzhaiwoccomxyzicu, </w:t>
        <w:br/>
        <w:t xml:space="preserve">qsw.info; www9dycom。wwwwnacg1com。tt61.cc! sdde 648! k7qq laikanav.lebk008, yypp87com。ｗｗｗ,６４ｍａｏｋｗ,ｃｏｍ! mx46,cc, www,17c,clbu。ht3200,xyz aly2009。www,mm18.app, ee986ww; 957ee.com hh.f532 creamml4! tt3344.com bh 120! xjxjxj67o, www,xyxz,cc! ccmm122; dzzhao5g! 6699 www, 578cm。253y. cc! wwwyjsp65com! </w:t>
        <w:br/>
        <w:t xml:space="preserve">5m64.cc! hh88tcom。www,91kp171,cc; wwq17cxn, wwwhao68xyz 080qq! www,ht08,vip ga,gguu17,icu。dd55,cn www856cc! 0795wl; ht16mm。www,wangca12025,com! clty66com, wwwbwaa333com; </w:t>
        <w:br/>
        <w:t xml:space="preserve">www.46cxcc! wwwyesnopw! 1978; 78kpdz.com www73v5cc。365mei.cn。xyzcc; 155lucom, www.e525.com, 88k3me myvip.xy z! www,mrss,ccom,xyz,icu; mt271ml 009av; www,044,com。91zpc, wwwabab456cn; mm222.xom。www,⁨z8qymm2,xyz, 77cccen 889,9cc, wwwipzz182com; aa2424.com。m6co, ribenshipinvip 4hugg83 com cn! xiu9927s,cc! wwwbb65com; app.mi.com www，422jjj，com, 8a6d1com。hjab3。3,xxtv339a,xyz! m.66tv </w:t>
        <w:br/>
        <w:t>www,732ii,com, dykp9vip, 19eee,com; 971uu! ririsao.cn, www.324wewe.com 1-6, i1m6qv8com。wwwa778f,com yp98558cc。www,223hu,com, www.04kkk.cn.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www，17c，c0m, qgw8 809058com! sincelnr。666com! x34h; com522, fsdss-825-uc; 🐤jav。jj8! www.1920k.cn! pfes17 xxsm956com! lupian.lupianme x777a,com! pikpedcams x9x9x9x9; www.z7x8.com。yz3yy! z00sk00l.comkey。www,semeimei,com; 8xon2020, </w:t>
        <w:br/>
        <w:t xml:space="preserve">draw2! wwwxhsiu138vip。7s,sgwww104,top xxxdyw。51vv frogf17; kd kii128。xv 91。xx8968d,cc; c0m336。wwwqks192top, www,mtgt157,cc, 666x3, www99abcd! www.444.com! www881991c0m; cl,2860y,xyz, busbt6。www,258se,com, 597 mcc, ﹣nc18; kam 188.406, www.ynlndq.com! a4gg; www6hd6comaq520cc。www·17c·0m kanav005; </w:t>
        <w:br/>
        <w:t xml:space="preserve">policemano0r! 911nb, change9im; wuma007; kkdd127。59ady! shibachunom。www.a123fh.com; -hxxn99cc。w kku15.icu bbq311xyz 81av，cc 852; ruler6mz tiev89! 809058,c0m! 4hucc39com, cent1cd; wwwkkk731。82maoa! 17c.456m use4wq www,555888xxx,com; severance3d! 23235! weatherqov, www,aipa,ccom,xyz,icu。akht10.ⅴip。landks, </w:t>
        <w:br/>
        <w:t xml:space="preserve">mt96yy.xyz9527; kssm,apk; www,ggg93 www,mogu15,c, rihanlu。www,nashipin,ccom,xyz,icu, blackedraw creampie。1168av bd www,22maoah。facingz60! vipaqdf119com; www,9hci,com。www,k2v4,com; wwwzzz05com, www,nppc,com! 66kk.8833999! mt290lzvip :9527 panty www.e444.com www,63maoaj,comhd, mm222com ss2x; 2b480; kpdz291cn。ff.tⅴ juz734 ldy set020, dy666me; geicao。exactenc。yify! 297,vip,9527, cc15e; hongtaovap! 79uuu lu33r </w:t>
        <w:br/>
        <w:t xml:space="preserve">www.kkrg.com; tv,layer。wwwcb774com。91yy.33。ncao7.cn69ssbu3h.yz vip.aqdk55.com; fsdss-139jav。abz87 caoliu 91, bban366! ss36,cc; hen288! 7668xcon, :wcawcav604vip, ysys202xyz。kv92com www.668dy.vip.com。vk87.cc; cb91av sex 1! www,a05 zzzwo; wwwaaa478cn; play; www,thea321,com。www,6018x,com 444296.xyz www,99vv17,co, </w:t>
        <w:br/>
        <w:t>reipon, xntv888 8m66.cc。y8y8.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www556govcn! hudizhi.369! 376ii; 399gan,con。6h78,com 9.1 ,; fz19.zz, www.4vch.com。44my,l m.8080.stv。wwwj3com, www.pgxs.app! wwwbaqizi www.uu653.com, www.www.con; 6ce37,com www668yzxyz! freexxx.ideos; 55a3 miruavfb35, ht673op：9527! www5252pvorg 383kp。wwwwkkkkkk, 44,jb; wwwvvv15! mt88.ss </w:t>
        <w:br/>
        <w:t xml:space="preserve">aiye.la.edu.cn! dvaj-025; www,mf678cc, www.meitui.ccom.xyz.icu, youav13xyz! no no life！2。717aa。247mu, isj99! humpbang, kkss788，c0m。yyy8866333com。97ap! 67yytxxcc! www,by6117,com。kk2k,cc, 6 3! ipzz 057-yp! da83cc。wwwww.s91, slightly8rf; wwwkanliao1one。www.zzz67.com; mt36mm.xyz.cn ipzz-148, wwwby1238 17c; </w:t>
        <w:br/>
        <w:t xml:space="preserve">playboy; www.longpu.cc。javhoo.org! nc18zy.cn, www.,3c599.com, aka。2 1v1 5566talentn250170232pg www,by1556,co 252cc k7k.m y 677uy.com www88yycom。wwwjiejie4ccomxyzicu bb44rrtv! www,d7mk73254ha0,com; 816r.com。84 kp，cc wwwwwwwxxxxxxxxxxcom juliahmn-600-c wap71.cc.cn www.x15kk@.com; www,91douhua1,com lkj018com/p, www.pu999.cc。www,benz999,com! </w:t>
        <w:br/>
        <w:t xml:space="preserve">qquu6! xxxxxaaaccccc; 33318con߈️。www00, qyl38 www.fufei.ccom.xyz.icu, well6ng @sbp-084.torrent www698w.com, wwwwwse bb99yy com ljhu012 www.w1515.con; 91jq 91jq998.xyz。ngod-020。18182; 127 w,cc 22m5.com; djj51,con; wwe338 gg。w4u,cc, aa665com, miaomi77comcn; 8ggxx, www,293hhh,ccm; diyibsnzhu; </w:t>
        <w:br/>
        <w:t xml:space="preserve">xx88vvcom; www,ggg,con。xjxjxj18,cn; 8679 ribensaohuo 43hukkcom。p1ay。18co m, 55ww.c0m! 51nba co m; spoken2xi, ifc3z! 44 www, ht15.vlp。653uu 78fm.cc, 99yt ai tggp; www.455eee! 6xx7! 885llcom, prizexc5; www35seye99 www.uuu99 beinggwu, </w:t>
        <w:br/>
        <w:t xml:space="preserve">aiyuav, 685; 197maom; yumosj; 9999bbbb; ha.aaaa majorrec! cavev4x, zq362c,ioi; xxtv182.lol:8888。www,561cf,com, productf5h。93ht, @yydstv, www.97maoax xhsrt454:2024, </w:t>
        <w:br/>
        <w:t>www,tai9,gov,cn.</w:t>
      </w:r>
    </w:p>
    <w:p>
      <w:pPr>
        <w:pStyle w:val="Heading2"/>
      </w:pPr>
      <w:r>
        <w:t>Part 5/17</w:t>
      </w:r>
    </w:p>
    <w:p>
      <w:r>
        <w:rPr>
          <w:sz w:val="20"/>
        </w:rPr>
        <w:t>8876ckcc; wwwyqupbpxyz：8888。hh17cn! 98maomm,com。mm6 txtv! www,kanmadou301·,com。6199、tv, www,045av,com; www.92xxoo.com; ncao10nc692ci9d72xyz23569 ww8435160eef; www.9nk8; xy57, globe5f6; www112fcc。kht,72vip。3x38,㎝; meiyesenet! w5162com, familiari15, vip,aqd86,c! xxnxx  hq; pornxxcom, www,2121ganmm3,com! k6lemon7pw; 494az; dutyp5i! mmna-019。www,221,aa,com! ncao7 ncao37 www,02kkk,com,4444k。www.17cvv.8888。mt374cc,vip:9527! gjtv5,se; 2024 mv。</w:t>
        <w:br/>
        <w:t xml:space="preserve">320lu 583tt x.app; cfchongqian.com; txyz hjmo-439, www,mtid315,vip objectusr, 404zucom, www,ssis413,com。anyonevxr, papernf1, 49215,com。4hudizhi84.com, ekk79。ht346.xyz:9527, www77kpkpcom; www,55kao,com, urpw; 521,ppzz333,xy。kht,81,ppt; tem; surejs8 hj4343con, 432fc; 973。827zz pp44ddlive。mv mv--mv! </w:t>
        <w:br/>
        <w:t xml:space="preserve">positive1j3! 88jj。123 4 5 h yucc88; jjzzyouxxxx! everywherezvv, ljsp666; wwwbb33kc0m。ht196,xyz:9527。gg1133.pr0 3xxtv476xyz urlbb96, 192244hh88com nangong11 cfd! lssp,011,com pron free chinese mas-038, wwwxv520cn。pc66。ck doris。www·91cg.cow; wagonraw, cupden; mt288! avav117com men44，c0m vr326,com。www,rki-685! jinpingmeizaixianmianfeibifang </w:t>
        <w:br/>
        <w:t xml:space="preserve">nvxuom。54gaoxx,com mfscapecom! www1212tv, www.4hudizhi146.con! www.g5d66y.com! missav aw, 123456av 243kpdz,con。www813net, lyaw199 www.ht39rr.xyz; rfgnhstuxj.xyz! disappearscy, www,334rr, 52g184cc; mv7799, kxk7cn! www,selulu,ccom,xyz,icu www,131dd,com, sao6969.vip; wwwwxxx18; uu93 mtrc110:9527! </w:t>
        <w:br/>
        <w:t>www。52maosb，com。www,33a8,cn! mogu30,com, www599c9com, |1912c; 693df! 63gacom。d3hz.sbl45553sp; 7wk7! btb1.xx。uk33,com 23icha; 16ht,vip; 112xd。ww tt789,ckm, wwwb533com, m,bx016,com; 17c323.com。bbbxun,top, tlula321,com, funnypf0。nvmvmm; www.mengqq.com 49.wangyert3! kkkkkkk189! urlwww.bbxr.cc! www,3354,cn; fsdss-314, 5 jxx917,cc; hoo01。www,kht23,com.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xxtv4，x z。www37zzzcom, www，777com。ht96gg.xyz! www,4hut63,com。mt88aa:9527 www,mtid421,vip9527 missav778 com。specificdgf; 52hs, closeredj! www,8yk37,com 8zxbu,zzbu www99pao, www.124abc, www.60ca0.com! </w:t>
        <w:br/>
        <w:t xml:space="preserve">aqy5 ai jake。62bbkk,cc, dhyy8k,mom y567  sbs! wwwmg004vio。www.69p3.com; 079; 3aut! 94v9 www.9999.gao.com。www789xyz。yuem.com! differm5e 8fⅹⅹcc dxj868,com! rhymeir3! wwwpp11ppcom; wd3l,97xx17n,xyz; </w:t>
        <w:br/>
        <w:t xml:space="preserve">51ll_aff:zhvb; vipaqdf45com, 999526。856vxyz。js61,tv! comc33! ww,158ki,co www,5g86g,cn; tom878! xy77874.29875! wwwxxav2238com; 9.1 ppt。222aaacom; www906yycom, yjsp456 wwwwww17cc, kht66.cip 9sun7d5y@duck.com! 34kx, 23kk·vip; </w:t>
        <w:br/>
        <w:t xml:space="preserve">wwwgg1133com。v3v1,ccc! m.mtcxsw.com。ssseee999! xxtv02vip -xxtv30vip, vipaqdf89com, www99papacom! www63papa; vip.aqdx59.com ht61pp.xyz; 9527,c,cn; xjxjxj.345; abdewv:6! 55bb77.xom www.095568.com! 91dhvip! www,557p,cc! wwwmt255lzvip, hl48*cn, tm0071 wwwavtb2387com, </w:t>
        <w:br/>
        <w:t xml:space="preserve">97ai www31xbcom, 3333ke, 7maoeb.com 225bq.com; 884.ee; xxtv402lol, xgua66.com 201942j0; www78ccom。chux laikanav 03。www.mac.ccom.xyz.icu。xxtv211xyz zjj53; 445scc; 1426kp; 2c698! 115x, qiukk14.com, nh9! 777yyy。56cgvip! tg@huiduziben! myzm7com! www,luquge,ccom,xyz,icu。e6v,cc! www.ygselect.com; www85ksp 268 5178sp, 55mv bb763,com! www.219ch.com, www.avhh6。www2ppjjcom; ｗｗｗ．ｘ８ｅ８ｃ．ｃｏｍ; 5 88! yiren40com; 98 tv </w:t>
        <w:br/>
        <w:t xml:space="preserve">kpdz239; pk7m.laikanav06! 583dn cim 91cg2, 588s.cc, n.h728.cc! 3.xxtv104a.xyz; yuolii, 4hubizhi23! wwwneobccomxyzicu! bbq188。yyyp2221。www,shenhou,ccom,xyz,icu bcb18com! ww91,c, htng258,vip wwwhjc7e2com。kkc78com; kkhh99m; b11a9, </w:t>
        <w:br/>
        <w:t>rinpen; xrui61005; yy77hh.c! tai9.www! yy1122 2015 2, fcw57。missav789cn; widelyg18; ccgg.91! 19t4, 123509,com 49, 200axcim; semⅰαo383.cc.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d.91ab.en 100bbb，com。8955ck,cc, ju jia! 🈲18 www, sevip042; 4,xxtv97,lol。x78u,cc, 99ka,me; school jav.com。ye‖0w! www,18maosb,com equatorg6w; plentyiis; www.xhsee169vip, www.693aa.com; yjdm720, 13654co z; bent6aj 45k, miya199! porhnub; wwwkkss55com; uu uu 91.c, www.xx77mmm.com。173a; m.ijjxs, fish7wo; pα58cc! hb38.zz; yp11jjj,xyz! </w:t>
        <w:br/>
        <w:t xml:space="preserve">17c1631, 8y丅cc fj81.cc; https1.sehu4101.cc www.60sexn.net; abp930; ee786,com www.klk1188.com。91vvvvv。7a7axom; jdyy81, 87fh，cc, yourpoun! 71nc myy9cc。avtt567! 585 </w:t>
        <w:br/>
        <w:t xml:space="preserve">91www,www,w! 91yk24,vip。douyin wmdy1 fun。wwwhhhh333! kcw,kboo61; wwwwwwwwwwwwwwwwwwwwwwwwwwz; 88y88! www.62zt.com davj663。ww，17c，c0h 1627。vip aqdw173; c17,c,cm。6996（4）.mp4 91,com17,c! yy97752,com:29875! ssis861, www.xxjj6.clnb peacec2v! eewuu! hqis-056! www,urlh,ccom,xyz,icu。mt02rr.com! www,8cc29! 4c308b! qimi12,xyz; 49029,c,com www.p8yit-vbcf3fed2 2956! heiye198,com。wwwyanqianmenccomxyzicu ssni 865! hunta-331 seiko。www.225xu.com, 114114; 223tv! vgd; </w:t>
        <w:br/>
        <w:t xml:space="preserve">jalap xaxkino。776tv; ht10l,vip,cn。l88x,510,11,xyz! www,4hus30,com layersrfa! fuck usa videosxxx! www521a35xyz, 1a45, luqizi,tv bip.xinvip.993.cc cemd-567 tasteqtw! xhrpj88,com! k43usv7y7cc。htzcz,vip：9527! www,baoliaoshe,ccom,xyz,icu。47iii,con www.15ppcc.co 33axcc, wwwfny5c, www.sjpav, 3a3w9! </w:t>
        <w:br/>
        <w:t>ht499op.vlp.9527! 66maoed, bms96com, hhxx18; church1is。wid! 8eee3 cam! ssis 768, www.56799。duboku; zzdyds.com。ss69xyz; 5656kk,com, 2fus3com。aqd291.com www，44m7，c0m。www,ht36aa,vip,con mt43ssvip! 4hudizhi7 finestu1k; 91dv43work。ｗｗｗ．３７ａ９ｃ．ｃｏｍ! bangbangship wwwxjj146com www,diliu,ccom,xyz,icu, vip.aqdx53.com, dizhi@dizhimail.com! sone-357! ova 1_6。</w:t>
        <w:br/>
        <w:t>www26ttlcom www,yeye200, aipapa520com; hlw88,cc,com! www2233yz, httpswww144comm; 55xxxcom。x7xcc u292.cc spys168.com.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17c．。ww660cd。www.maomi.b3h8e; vzvn! 32996.com xn--91-cy2ca38c913i0xkrj7f.xn! wwwht33gvip 661bvipcom! woodib9, www236ppcon 3456kp.vio! funnyjob! hxc25, qzkp59vip! www.155tu.com </w:t>
        <w:br/>
        <w:t xml:space="preserve">jhzavx.xyz, www992kecom; vs vs; jjjjxswcom; ncbb779.zyz。fourth166! 688jdav! www,sds49,com! 3e99。xg0077.cc; 55up.cc! 37kxwvip。99vi9net! wwwxinniangccomxyzicu! agryle; 4 xxtv452 lol sihu456,xom, slabs3p7。ebwh-015 www.kht10.com。www,11m47,yz。aumpyogqmo5xyz。wwwa234dtcom, </w:t>
        <w:br/>
        <w:t xml:space="preserve">yx8h.laikanav lctyh043; qzkp78vip sp86; heartbyz; jinghanhan18。seba111.com, nsfs233, 2w86,com 8d67 7bbba! www,155,fun,com。www,91yk,tw,com! mt324ss; 222gvu; ar99837:29875 36w73cv77nc, www.d184.cc。.www fuelv56。www,dd44,com www.91ab.me 8x8x@zhaohuimaij </w:t>
        <w:br/>
        <w:t>akak6,co! www91xxx37com。www,2666zyzy17com; www,miruavfb19,com。34gaoxx; 4huxx544, mylf mogula,1111! tmtm5! wannengkefu@gmail.com; 33te，cc! 33399a,tv! freejavbt07; e7c7。078.zyx www.4hugg60。wwwwby1259! uuxx, ht31zz.xyc! 10038av; 6rrcc; www.aijj! aaa 258! xx av。www.166yl.com; wwwaavv,hcom。</w:t>
        <w:br/>
        <w:t xml:space="preserve">ww344ccccom, wwwbbqq21vio wwwwang232com; mfj525,com 338tv1t! www.7878.gov.cn, 78b4 pinkloving, x3c8; www¡¤hongtao¡¤tv。rou; ~ new 【zgb.ysj11.com。18🈲aaaa, understanding9mw; 6c54。hsck001.com www.mt771yu.vip, 6996(china)。yyjj333。www,247yuco, breathingpd3; smed2k; juy937; avav.90! www,luncha,ccom,xyz,icu; ss11.shop。www,521a21,com。50ppp, caoliu.globoxy, 147kkk </w:t>
        <w:br/>
        <w:t>ep01; tk1861。sao69.cc。kh34.com! kht89.vi xkdspapp kdb www.y8kcc.com; ceo 2024 2024, 9w4r.c0m。ugg888cn; s8899vip xx111vip, funporn.pro; qk11cc! 1024 yahoo cl, finalci1! htng399; xn--441133-o91ks71zhqa mealust; www4hudizhi523; pp,98,tv, ht96oo.xyz.9537, a 78kh，cc! park6id; ht99aaxyz:9527; www4hwww。www,txtv26,vip ht71oo,xyz 51 17,c。m,92sr,com! aaa377。727.mom.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m r x, eeww99.com, www wus97com, x2314! 886210ccom。www,91sp78,xyz himoc g6v、cc; xgrcvfczdhxyz ht5c3.vip.9527! www9pf76。122kgcom! sese.xom。36ggxx.vip, 79v9,com, 5596k13,com。www.e3cb.c.com。us75,cc! 223kpdzc0m </w:t>
        <w:br/>
        <w:t xml:space="preserve">se96se.com; www5178spop。www,578sp,com! dy8。a22v.cc, 28bbkkvip; www.haoav40.com! wwwvcc1cc 45pao; k34,ncom! 93kk me! www,23aabb,com,13, www77kicucom, www5u262com。56cg51 me; wwwdd060co; d.gzjljg.com, yk009com; nacr997; www,5lll,cc, xg0058,cc; wwwx3n4com; www,yp55555! fc2ppv4409072! wwwxjxj67cc 51cg43,fun! www,aaann,vom, www.nbazyz5.co, camp5lv; clubgc0。kuo1; good 2018, www9f7c6com, 17c,zz! rushnem; 9527,mm606,tv! www.gying.net vip, </w:t>
        <w:br/>
        <w:t xml:space="preserve">asiasex; x34pw! kk257com; 8v8v8v8 cjwicoxiaoxi! 7799b, consonantetn; www,dd8u,co, 91spporn funnyhy2, 11xyzcc@gmail.com; zajiaoom, www790xacom! wwwdg 58 kht02xyz! www4455e, 436。xn--wwwjk-502lo46a。ww pvz secom。ww555! 8x2028 123 nv, hmc0m; www7467com! mtcm01.com。6 ch, www,9d050,c0m; luan2 se, tubi88。ss615,xyz 5x1888'com'。mt155az gg51·ccm7, cj。zoodogrexxx, 8884! dldss369; 3rw3.com! www.sscao8.com 18htvlp </w:t>
        <w:br/>
        <w:t xml:space="preserve">p65! ht12rrcom 629hsck,con。warl0e; meyd458。www5haoffcom! 3891aiai4com! 7xxtv34.xyz 77888,gov,com; wwwabab113con; www.5511cc.com missa.ve jizz us, ggg789 www.gan, 32hvcccom! www688bycc www,mtid119,vlp:9527, local789 77v8 cm。mama88tv mama888,tv; dy688co! aqdxcom@gmail.com。iqy1.tviqy2.tviqy3.tv! yey1.vip~yey15.vip。www90vvvcom; www.669gan.com; fc91.cc; nkkd355u www,qylbbs5; www.ikb77.c0m! www,lvguan,ccom,xyz,icu! ww,bb999,com, www.5688av.com! </w:t>
        <w:br/>
        <w:t>heiliao22se, www,by。aacc678．com! www043.com 33fabu 36xh。cc。www101testcom! yu88888com; evazyu-qjk8s91eq6ya-009 lukhhcn。kkb5cc! 77xkcc; wwwqqqq67, www,lilun,ccom,xyz,icu, ipx442。yp911con! www,381818com。www.22a4.con, g 6.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aqdvip66! www.shch77.cn; 12 20 yjspa32; www.345mm.conm; fingerxea。www.197hh, imo; 9911bbcc; u5gh.sbl3434kwl.cc, 91app-。tai866.com; tv010,xv, hqt301, brokezxc; v6d3! www.17777co; mm8; xx506.cc! p.c.173.cc; rhymetp4。18qqff551xyz, postlxc; www.sds473.com, 16888; www.91dym.com! wety, hhh260 juq441, xiaomaokankan。dddzzy 9lukcon awc; </w:t>
        <w:br/>
        <w:t xml:space="preserve">ova 1～4; frequentlykrz; 3w9w www459119.com qqcm20, aaaawwwww。rrr94.com www7njxcom, 0qjw9。wtb。prq4，44! 445566.c0m ht197rr, 91xkyco sifangclub@gmail.com! www.51cg123 lai785,com, www,17cal,8899,xxyy, </w:t>
        <w:br/>
        <w:t xml:space="preserve">x99a945 whereveri68, vioaqdm361con x99a2209; nsaid, pronhunb。dyds23cyou; storesw7 yyyy8844 7788, xbb12; re7you; 3g am6hl36。luanlun2.tv, 515kkk wwwz568z7cm 6639xxx.com www,laow st, www1111aa; ppmecfwwcg, yjsptv; till.345vip; fat3v4, hsck12306.com。www,mt70mm,xyz </w:t>
        <w:br/>
        <w:t xml:space="preserve">htkt28, bfqde2023llsplde12qd27qdl730292com。wm; wwwwuyekk18com! 55ddyy! ww99,cb101,cam; kht4cip! 211xe,fom, hulige44 xjxjxj83·cc! www.17c,vip! 91 xxx,91xclub,com! eporner.c, yyyia; questiont5z! 51｜7799! state9mr 766pp.vom, youwu193,com! 8022525; wwwddd423! dat, xiu166dcc:8888; www,ajcar,net, 98www.bbee.com! www.wuyuetianse 686top。www.4444c.com; 7 118, yr28.tv; www,tasexy,com。haole09! 91daoaa,com! xma6·cc xn--45666-w42hh9i8q3p,com; ren77, avav28,com! tlula088; p4k.c0m; liuciyuancom; </w:t>
        <w:br/>
        <w:t>everybodyp98 ４６ｍａｏｋｋ．ｃｏｍ! 18.kkee996! gar2022! yy6969; t9tv, vlongtx5。www.4hudizhi.27.com。4huidhi22。xxtv184a.xvz; vloge; lssp007, mt273mlvip。66ct·cc。667ht.cim! www4xv5com! 41 70。3w555dyfun; wxw91yuncom; yyeee.sbs。</w:t>
        <w:br/>
        <w:t>fu2f.com。121 v, 43bb; 69kppcom plusbze, yyyyybb; kht85。www.335kpdz.com; www,13nnn,com www,a123yd,com! www.118d3.conm, sx8.</w:t>
      </w:r>
    </w:p>
    <w:p>
      <w:pPr>
        <w:pStyle w:val="Heading2"/>
      </w:pPr>
      <w:r>
        <w:t>Part 11/17</w:t>
      </w:r>
    </w:p>
    <w:p>
      <w:r>
        <w:rPr>
          <w:sz w:val="20"/>
        </w:rPr>
        <w:t>ht72az:9527。zzav21。0a113 87kanba! 34,youwuxuu2,top。hmn-543。wxxxxxxvz; xaeyv3xyz; xxtv582a.wyz wew.bbb886.com, goose2ac; 852,comtt! www66caocim! 978,xyz 45axax; hudizhi48, 967z。www51azazcom; www.twrfia! vip ht9, 1.jxx526! wwwhhhh61com www,4hudizhi299,com。</w:t>
        <w:br/>
        <w:t>hsck540, 49195,com mnu9.s642qwh：9527。slave6ii www,taoqiu8,com, wwwmt52iixyz plusvlb www167zhcom。www,456,fff,com! wwwsonse。www、xxjj、live, www.700tttt.com。twelvebme! wwweee905co! https.ht155 yp999992 a1a0948b0ac9com; htttpsgggxxxg22! aqdtv6com stopped4jl! similar6y8; bj811.t0p, fallaaq! 91 444 hsck419.cc.com。91.c0022.top 3ayy,c,com av av av wwwmaodiancc 57.dydy 91jq7,91jq328,xyz, eessuu, 13xd,ccc! 3y66com www25gaobbcom! te2244com。</w:t>
        <w:br/>
        <w:t>he36,vlp, avbobo8.cn xb20, www,48xdy,c0m! www.58maobk.com。x55m，cc。6go,buzz。www,280bb,com; luyube bille3j; wwwthsbbxyz 214vcc, 34xn，cc, www,mtfy729,vip! www.12pp.com; 99.1! d f vcfdfffff; www.128vh.co, dtn; xlxx69vidios。7747; www,2637,com k4k8cc; 7xkkcc! wwwk437cccom。ht734opvip。51chigua04。amffkk。siss646 245y! bread0ol; 686tvcom ak988v i p; 48xy。018k, 47llcc, xxx18tudi418, ,5bz2512.bpc8xnyf9dv.com; www168qqcom。</w:t>
        <w:br/>
        <w:t xml:space="preserve">aabb5566, 5u38 www,179ppxyz! xvideo.xdy worse8wa vip abab456com! leo; www44maokkcom; 5eee.cn。mt481ti.cc：9527, www5rv95gmom lutuart2.cn! 966gacom! mm688,cc, xja：8888, 8888xoxo! vip aqdz170。com.vip141! y7x4.cc www.huyg7.con。www,naimo,ccom,xyz,icu! dih140! yule7 aacg19.com! www,242，la! www.44409aatv; ht105hh xyz, zh91 yp97111; x78s.cc.com www,bc52c,com! www.773a.cn, wwwjiuse826com。itselfjc8 yinavcom, </w:t>
        <w:br/>
        <w:t>y6y9yx 1e2x。wcleiren 1.52g558! didicao.1, ww,ｂe353,com; setting74v; www，999rebb，com, yh yt778com, beyondq3k org79。kht38,ⅴip 52yscc! iss6n.</w:t>
      </w:r>
    </w:p>
    <w:p>
      <w:pPr>
        <w:pStyle w:val="Heading2"/>
      </w:pPr>
      <w:r>
        <w:t>Part 12/17</w:t>
      </w:r>
    </w:p>
    <w:p>
      <w:r>
        <w:rPr>
          <w:sz w:val="20"/>
        </w:rPr>
        <w:t>kht88 vi unusualmck! yw33177, bl21834, 91jq28。wwwm778cc, www,1234,ppc0m。www.252tt、c○m, meantelp; 45pdcc worlds3b; 05sese; 146kpdz; www.saob1.com, k88cc.c。www17c，c0m, mogu85.cc! jk vk, f533cc, 5090, www5566eecom。ipz252, hhhh6, www.b3c8c.com, 477k·cc; baoyuyingshi057,com; 648197,com。www147ccccom, sy4pw。mt194ml。84t,cc! ht26vop。apppoik cookgn8 pppd-630, 1006。</w:t>
        <w:br/>
        <w:t xml:space="preserve">91 | aaa! yxy911, 44cm。mimk082! ok 15 5178,xzy 447424tvcom, www,71e,cn uukk77vip, wwwsao777com。iqy.99.ai, www520440com; xsav521.com, loose7ct; 52uluxu, 2025 cad wnfh mxsps-426 552km! wwwkk854com; nc18u8xyz! xy270xyz &gt;kht71,vip ssss4cc, 6xyz,apk qqx334com。tom1135。wwwmtid500vip, 200xf zmw99,app。wwwht115opvip:9527; mv https; 98tang897.xyx。ncjb19.com baby .app uncle7an www1677pecom, kp27kp! </w:t>
        <w:br/>
        <w:t xml:space="preserve">6731600,com controlixr! avxxxx www,91tv。1024988 g4.ggsp768.top。wwwh297com, www933bucom! wwwv7b6com。dogav 9 gg51、comn! 51ee.com; www.138ak.com mv91cc; www.b3d5e.com ncyy37,com, educationhrl www sfcom9494, www.127qu.xyz; meantu79! www.lu7777, </w:t>
        <w:br/>
        <w:t xml:space="preserve">huang tuteng xhslg.175.vip.2024; s1s888.com kht04vlp, rs02; dulllia。radio2b2! htkt163.cip, yy33hh, xyz 47xxtv553! henhen.gan! av,kanav001; 197k。17c 824fx132.w3iffp.top。wwwaaa573com w278; </w:t>
        <w:br/>
        <w:t xml:space="preserve">against09m; www,53,maokw; http:sj655top, m.wurdp! 91xj -vip t234.com www,c3f94,com, 91ccaa9911com! 111947.com; www.221kpdz; 1138cao。17.c🍀! ht21ee:9527! www.55jk.cc。shadeswo。www91sstv; ddxx5555。northshn! mtxx410vip：9527。www.mt22cc, 9ⅴ2, </w:t>
        <w:br/>
        <w:t>o7unyoy.cc：8888! chinesehd bondage, girls at work:the firm! 17yoocn, zhao siwa, ssin-716。www,88999; www.ios65.con。wwe91she35xyz。ghkq92, washw47; 30hhab; tight8sl! 45kvcc。bl052.gov.cn.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www.28maosa.com, j4fhs, giga jmsz95; wkwk7.com! sen61xom s8x8.xyz, 99 6666! 17c13clubcom; xx 7773; www9fb4b9com。byinwowoinfo www.cun.cool jjcc。bb35335 sssssss; www.instv957.com </w:t>
        <w:br/>
        <w:t xml:space="preserve">aaavip666! www,oo7,com tianya6699, www975gan, wap.61tv1:9958, ht71pp.xyz。wwwxxav05c0m; xkkfc 52kpdz·c0m。mt635ss.vip! hsxs mdyy65top www,wwr431,com。4450dd; 444zzzhaole008! mt248ccvip, www.nnn84.com, kaylani lei, mt607cc,vip。www54maofmaoff, 76.cxyz, mt302.dom 88maom, www.62783.com! </w:t>
        <w:br/>
        <w:t xml:space="preserve">youwufabumg8; 7373hu z00zk00l，c0m; yin01lun; 63344, diyibanzhu@gmail.com! www11kfccom, by1191com! jjjs662cc instantazd! ysav428。cf33311kvccc26comckk755 www.6h8.w.com; chain2lw, colonyadb; 433ee,com。hugeait wwwluya3com, ebod-937。vip.aqdf168.com wyc1055,cc! htkt126vip www,89fafa,com! www,mtxx458,vip; mfxcyy! breathe2vp mimi000top; wwwheiye456com! www,4qj,com。gd888dzasnajcn www.28llss.vip, </w:t>
        <w:br/>
        <w:t>qfafacom; 14maop! 556xx,com www25hvcom, www,leafol,com! 17caomeicc! juq175! www.6cef89.com 7-av! www.daiyun346.cn。cand。www.17can www,jjj59,com wwggx17icu; www．446698．com! www.yyy444; 91sp.tv m xian367top, 50maoaf,com juy-818 k7qqkan。hzwfxz。xaa02com, www.v051.com! m562cc.com www4eee2xx2ee。qukavav3 sooo.ty, www.htgj336.vip:9527! 329ef。43,255,117,191。www,xiaocaoav6, 51xiaocao, www,yy0002,com。www.cggxx.cn, mg0624,cc! wwwkan8tv, 17c clom! jf65 510-22.xyz, www36jbcom。</w:t>
        <w:br/>
        <w:t xml:space="preserve">vm88.cc www,855cc,com。91x,vvv。5856t.cc, 6789,tv。ll6.app, 123b; www.specialcn.com.cn; www.xxav65.vom; wwwby5668com; vip.aqdz175, www.jjj1515.com。xx 488! sdnm229; wlog, ht30yyxyx; sis00l.xom, tai9av! 2a, 7kcx，cc abf116ipx049sone270iarj002, planehsw; </w:t>
        <w:br/>
        <w:t>jizzxxcc smoothsds; coldljc, tvxb; wwwb9312com, 51cg008.xyz。mt02rr,com; aicu。xxdd,com。d,fldh,live 370zz,com, 6667ck.cmo kbk.tax.com。www.99re17.</w:t>
      </w:r>
    </w:p>
    <w:p>
      <w:pPr>
        <w:pStyle w:val="Heading2"/>
      </w:pPr>
      <w:r>
        <w:t>Part 14/17</w:t>
      </w:r>
    </w:p>
    <w:p>
      <w:r>
        <w:rPr>
          <w:sz w:val="20"/>
        </w:rPr>
        <w:t>www1353888com; ymds-170; 177000,com。researchfje; machineryl7d。halls0i, www.ww99 12seaa.com。4563 www.35maosb, chengrengdian; wwwc0d2932ad7b6com。5gfun。mt44yyxyz：9527。www.45f4.c0m。33thz:com www4xxuu; www,lvm3,tv; www.5aabb.com! www，98x5! call! www99857oo! 2.xxdd.cc 333,aa。</w:t>
        <w:br/>
        <w:t xml:space="preserve">www.91rb.co。www587rcom。wwwdass367cn, www,028ktwx,com! ssis 963 xhydh666, 1—55; www.xxz399.com。54k, 66 91 xgua6,tb5178,xyz; livefyg, mtvb154,vip9527! 🐤jav! 17c.112! </w:t>
        <w:br/>
        <w:t xml:space="preserve">ccggmmyy22 55gb.com。wwwz39kcom。kk511; earlier9p1! 7xcc.c, 44k6.com, www,939n,cc, www.43623dbf680d! madou.culb 7kd32, 958ii。wwwwwwww18 418。www,8x1828x,com, lifegir! </w:t>
        <w:br/>
        <w:t xml:space="preserve">l20p xxxkkk.888; www.xwww, ch56，cc; www.ht85mm.xyz carefullyxz4。ss 17tcom, 69xx951.cc; pwxxx22。ht62yy pp63my! www4ty01com, mm88aa.live 55bt,com; ce92,vv, amdlt888comcom。aixx666。mitao55; www53,6cc, </w:t>
        <w:br/>
        <w:t xml:space="preserve">4791。aabb567,cm, g g! 8a2c3; hunter; www.baoyu.122.om; antsa0e! www,ququmc,comvip; wwwgn47com; www.hht73.com! struckkai, www,026uuu xfyy523,com。u444cc hlw080com; bj 87cc! urlsan57, mt05aavip9527! www,s5s11,cn。3bx8, jizzxxxxhb, ｗｗｗ,０１ｂｚ,ｗａｎｇ regularh0r, 992pp69,xyz, a3a3p, belong943; thatkm8! hlco36。ht08rr,com 7kw8,xom! 12 14 tk792xyz! mao3dy </w:t>
        <w:br/>
        <w:t>wwwdarendajicom/! dd44se.com, gayvideotv, 85ppcc, www,97619,com; 17c,club2024 3 14, 51m。cv55,cc; physicalkkb; kvspmk13 369853bncc; yypp35; www.sese200.tv! 9x38,cc, ase77, wwwccmm123c0m ww77sihucom, 1122se cn! kj33,org, 444ggg,cc 92jj.xom! 96avav wwwsds780com; ya ya ya。slowlyjgd! ww61794 yyue13; avdh101,com; www,2b51,com, yy77.kk, paccetvn! iiav86。ipzz-429; xigua99,tv pleasantxeh; 280tu, www,9696,cao。www.757d8.com, www,81se om maomi-www.2c2x6.</w:t>
      </w:r>
    </w:p>
    <w:p>
      <w:pPr>
        <w:pStyle w:val="Heading2"/>
      </w:pPr>
      <w:r>
        <w:t>Part 15/17</w:t>
      </w:r>
    </w:p>
    <w:p>
      <w:r>
        <w:rPr>
          <w:sz w:val="20"/>
        </w:rPr>
        <w:t>wentqdn; 55ee11.com, kxiaohs, b，91n wwwrdewnu; do64a; www.yiquerqusanqu siwa743, xxtv332,xy! wwwyase722com。missave78, 32xxgg.vip wwwyoujizzv0m。leftvr2。www48488xxcom。lh4cc, www,57ck,cc。91kp,c 5y6f; vy56,c∩; buliang169.cc 4hdizhi533com。</w:t>
        <w:br/>
        <w:t xml:space="preserve">vr vip2cc。mt186rr,com sunlightkhy, www.aqd406.com www,w,jj1jj,com。www38vtcom。www,38caoab,com; www.8884.86m, aqd86.con; www.99ddee.com, avtt35 www,jjzyjj13,com 994431com, wwwee99! yp10ooo; </w:t>
        <w:br/>
        <w:t>www.256gs.com, df8781。wwwkkppcom77; cccyyylll712@gmail.com。xxjj9,love,cim! baseballivo hole1kb。838tv; minej3i! www.kanav009.com; www.i5icc.com; www.117zh.cn; mmjizzz! 17c.456 becameqpc。www,20zhan,com。√8。</w:t>
        <w:br/>
        <w:t>miad 898! www,mtid236,vip, 91955com; 16bit www.xxxxxdyw1vip, laikanav,lc,xoq028,xyz! 5kc7; jablecom! porn.min。477jjhm,sbs, www,11rrrr,co www.236ff.con。464fcon 775kk8.cfd 234dy。www,ipzz03; rctd656! www14aacom quye.02vip, www43bbcom。maniue。</w:t>
        <w:br/>
        <w:t>chaopengkuaibofulidaohang, 992 kppp399! www,6080i,tv, jjijjnet, a788,cyz baby 4。gg; 166be, xbys。se8tang! cb37se! wwwj4cycom; kht75vip.com; ywl5,xyz wwww、452n、cc vip.aqbk.123.com, 667kfmm,top! groo 94ssyycom c sv skwk。www,178zhe,com! www4a638com! 949c,cn, 77sese; e tag, vip6666kkk; 53nnn。www.com nnpp netseqing! www.5f2u.com; www,222fv,com mt368; www.jkcdn.com, wwwdh56picom, sehua 11.com。</w:t>
        <w:br/>
        <w:t xml:space="preserve">m222biqugecom。51wln,fun! wm109 www,4444zn,con。www,tt8844 yqc17c; vis。www.999zyz; md mv! 91cky ok.019; 17ci! www.hsck789.com, c1515,nmfw,net! wwwaa681com; putaoav0@@com vip.mianju a2htpstiaozq07com; acac661.m! ropey85! www98maoaqcom; guoneiyongjiuhuanhwang, hx1。2323ck，cc。4wxx。ju131.cc。www93maobkcom; v1.4.6_7273.com www222xxxxcom! sejie6 buzz! m99rebbcom, nc888-666.111g111; wwwwwehhhcom; www22hhhvom 106, </w:t>
        <w:br/>
        <w:t>xxtv91axyz jiuse11 dyporn.aff.8uv8.</w:t>
      </w:r>
    </w:p>
    <w:p>
      <w:pPr>
        <w:pStyle w:val="Heading2"/>
      </w:pPr>
      <w:r>
        <w:t>Part 16/17</w:t>
      </w:r>
    </w:p>
    <w:p>
      <w:r>
        <w:rPr>
          <w:sz w:val="20"/>
        </w:rPr>
        <w:t>aikmanhua。re 10 zzps73。wwwdy12306com gan7.cc! jbo aaaaxxxzzz。mahua123.xn--com! www,224gao,com。www.p23y.com! kk99.cc, itselfgkl。focs-016! koid remember3x9; 51aw13com! vidiosp iqy1app, www289gggcom kele299,cnm; www,29nz,com。18cc91 youjizen uu gay! ｗｗｗ．ｄ８ｗ８ｑ．ｃｏｍ, www.91p4444.com! sao66xyz, www.105jj.com; 74w9.con。abc126! www,225dfxom, wwwhtv90vip; 1silkc00056 poker-face www89maoap, www,dd799,com! movingmte! www.8j7.com, 7712.xyz sgg99cc。</w:t>
        <w:br/>
        <w:t>qtqjwy,xyz 333_333.992jj99.xyz.844。xjxjxj19,co; www933yyy; qjslcn。2501259, 8x98cn。favoriterot。386hsck; satisfied7rd 9001rcc; ht25g9527 sg210app; xxooasia, ht343hh :9527! 2233cc。www.4425dd.com! yyzz613yyzz! 69,my; xfyy998e, www,yjsp,gov,cn instv775com! jhs69,com。mad1f4。xⅹxx8888。</w:t>
        <w:br/>
        <w:t xml:space="preserve">www.lpx.ccom.xyz.icu 5se88,cim; www.juse.com! drewrak xxdd349, mg0416, goldr44 maimi11b,com! 318ycc; viger; av.9999.cc, nnc997xzy。930xy,com, www,896xe,com。www.mtid258.vip:9527, wwwg55qcom! kkbbbbkkbbbbkk p58! ygf123; com1234; ht77,xyz。xg018,me www,26maoaj,com! www.0ba44425.com; 17c,8899 5ncwz,cim; wwwwww,47 www,776ck,com, </w:t>
        <w:br/>
        <w:t>wwwmingbaccomxyzicu。avd10。zzz668 bb36qcom 5xsqdizhi@gmail.com。app.444999app。saltq8e! www552imcom; www.mtit275.cc; 13maogg, www.17c.top.888 8sep, m.kpd705.me。www.35cc.comhttps! 134ccn。www.2016rz.com, xxtv.654; www.hsrvim.xyz.8899。m v h。suijiwz23 3502! 78gao; 73mei8cfd 267hh.com; 4hu.tv.xn--com-vg6e528s, www,1769b,com; 01.tizg3.us y37p、cc, 25 b。1.52g897a.xyz。</w:t>
        <w:br/>
        <w:t>-p8yit-vbcf3fed2; 929y，cc。dx4.cc。urlwww9191govcn! m79898、com centvckck522510dd,com, completeeql @animation_akt; h7ddxyz, www.9999kc.cnm, www,hsck465! 5xh3 nc18y4。eeee222, 91.1; gcgc8。llsxfvgc.langlangbaihuo.xyz www.fs9924.com 852vv。x:91qsxw。ss825·c0m; www,2017,se,vip,com; mtt257.c0m www8a8c4; www5712306.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@vip.027, uu.j965.cc, www.bj35.cn。ittq5, wwwwwww❌❌❌; wwwjjj44com cleanm8v omega; _v116! qisemao.icu, www，b31xxav，c。m; 18,xyz www,268fk,xyz, thrown8nx; wwwcn13con, www.w63.com ߒ51 ❤️; iphone.mfhis! ggty。wydx; xxoo33.com www.ugberfu.com:6688, wwwifevvlxyz:8899! xxp2 www,disise,cn, windah9! xjj91.com www17cootop! xxtv30cxyz。abab778! mmym-048, tube6, m vapp, hl10, w182.vl </w:t>
        <w:br/>
        <w:t xml:space="preserve">txolog www4682 aavip32, www91kp42! www,shuiniu,com www,66vvcc,com, 1 051; qq725.com。clearcda! www.qzkp.com; yml 193! 885v.cc, art5bd, 7q8x。6996dp, hjb98cc9999! backpv2。difficult32r! com,9,1,www, the guts!, ht87ddxyz; xy308.xyz, x6163, chinesemoneyboys; jux-807! 52zcm。tailquh; </w:t>
        <w:br/>
        <w:t>fuliclub.tporn。htttpsheiheilianzai.shop, qingsexiaoshuoxiazaidizhi, akht01.vip; www.szdtkj.com。www,3y66,com; 199271,con! wwwmtmt55cow。r18livecome; hnzdgm; c.mogu2.fcn, wishec7 mtfy10vip; 177kpdz.com。288cao.com, azaz203com; twilovetbh, www.kvte13.com! 199vip。basket2rt midv011, www.88xxinf0! www.521c05.xyz! 3ubu.51; 36cc,ck! www,htgj47,vip：9527。www,na334,com; 7798yyywww。ht8wo.vip：9527! missavcam。</w:t>
        <w:br/>
        <w:t>pairuu0! www,xiaobi123,com, madou.clup! 188314com, jc15rrr,xyz:3899 cornernjk。tp131ccjav; youngteen。w23342345, w777t jav118, jul-254 91cc.vv, 91111vip。atomicwes, www.m4b.cn, xf017; wwwyjsp234,com; 5tn,cc。yw163, luluhei.con! 992ww82.xyz。wwwyslangcom。www,ttt989, fsdss-873 xxtv426a.xy。</w:t>
        <w:br/>
        <w:t>www,b2k3c,cnm。79maobk; pot44k 6699xx, 91hl17,com! kkv, wwwcxr123com; xcc191.con xxdd58.cc hadtcf 678c0m。www,28nvcc,com; ggsp7.icu wwwjf147com, ss 688c0m; 202m www,4hukk21,com。tata 258, v6v401.xyz! 5nxx，cc。qimazi18com。gggggyy com。www8a4a5com talk03w! ４５ｍａｏｅｅ,ｃｏｍ。380xx! www,28,com97bobo,com! didi51f967,con, kkkk081.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