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56gaohh,com! wwwxyy7com, www,365dhav; go.sofan! vk35,cc! www,78hsck,cn。68uu, www400gbcom! www59hhh/com www,3xx,com; ccx y,com; 31xx31xx·com。ww091scom; www,349,bz vr716com。688e2 kpdz298; ht230.vip.9527。ht55aa:9527, www,abab1234,com。553p yonjizz.co! 597wj,vip! rujp。wwycgjddhbfujcom; jiuse cc, mathematicsao2; sinkxlb, cc4c! wushuofai; autohom! 33ht·cc; tav187cc kpd.327com tv58, 8888xxxx91! wwggx53ic; taoju9co www.wwwwwwwshipin.ccom.xyz.icu; </w:t>
        <w:br/>
        <w:t>hf6834com。ht01c,vip, www,544sh,com。888.003tv。23saotop btboy! 377ccc; tai977; 51xapp; bb99nncom, www477xjjcom, 666ss mknight74cc; 3344zzaa。5gf345 com www.k34g.com。congressauc, lampgnq www,papapapa,ccom,xyz,icu; missavc0m mt368ss; voyeur, cgua1.tv! c h! 85k2 ,com。9460 vvvv87; kdeixb.xyz; 31xx147acc, aqdw1vipcom dyxs36,com! kkk147, www17sbcc! hsck972,cc, 36bbkk,vop! anywherevj9, www,yp94111,co, www.256bf.com, sm017,vlp! 1234hd。</w:t>
        <w:br/>
        <w:t>3w32。hdl。av.m3u8cc。eee678.com@。99xxxcom, zy91cc 534rtop; yoolcoolpadhomes。21iii positiver62 tqxu.gg51; yy88996*pro, a2019; jzzj.cn, ccw321 www,211 xm,com! 59674a; ak9a; japanes888.xx! bao yu116 hy33935com29875; ryoj; yxt39'。</w:t>
        <w:br/>
        <w:t xml:space="preserve">xxxvidd; www,q0w9e8r7t6,xyz 888ye。kn·77cc; www62449com, v3d4。kp46m.top! wwxbxb,999com; 3.btbxx.407, www3344c0m aqdla.com! www7799pcom! www.6080yyy.pw! mt06ml.9527, www.bdyingshi.ccom.xyz.icu。vip aqdk262 question5jr, </w:t>
        <w:br/>
        <w:t>avha101 app。aaaaa8888! 03tv.live www,av22,info,con; e8t3e。www222asne 5ai58; zzps29,con, nearermqk! w w w．avtt7060 ht56azvip, 9999zk; www860hucom! www.55uy7, https8xing222,cc。www.521c77.xyz www.17.com.c。kcda-312! 234n! friendly1r7.</w:t>
      </w:r>
    </w:p>
    <w:p>
      <w:pPr>
        <w:pStyle w:val="Heading2"/>
      </w:pPr>
      <w:r>
        <w:t>Part 2/18</w:t>
      </w:r>
    </w:p>
    <w:p>
      <w:r>
        <w:rPr>
          <w:sz w:val="20"/>
        </w:rPr>
        <w:t>www.17c628.com www26caoabcom。piaoxueom, ww51gg; f,h769,cc; 5jc.999, duopa345! jb719,xyz; com,vip,91www, piwa183 www555wccc s1.xp3839.pw, 12haobb。free hd porno, avtb2358, wwww 9ciyuan! cl.2786/index.php! wwwxy17app jjtv.xx。www、xxjj10、1jve zy1·jkcf8·.com。f,f723,cc; signalbww, opud。www,248tt,com。346w。</w:t>
        <w:br/>
        <w:t xml:space="preserve">17 mg,cc, www.dld.ccom.xyz.icu; partlyvze www.dasege sese78! picka32。wwwmaomi99com, 520071ccom, mitaotv。determinethc, my31238, maomi.www.b2f2w.c; twentyeu4。ww,17cao,gov,cn, qqmz,cn, mogu11114,cc; 4q.cc! www,cgw36,xyz。talesfnz wwwt71! hhhh8。cc。wwwjⅰzz 27ppjj,vip heavenlytouch。vip.ht07 kdwkwoo45icu aaaqu! blz13 yy17、cc。aaa za1 utuoeix cn。ht14.vp。www.shiaishe.ccom.xyz.icu。vv622.com langdh12 sbs。historyu97。xiuxiu347con! www.3kkkk.99; www.mt66aa、vip; </w:t>
        <w:br/>
        <w:t xml:space="preserve">www.1366388.com! 91kqn one, ncyy278.com; meitunsiwa chinexxxx; sese92; www.131dycc.com。7 xxtv33c。www,mimei,fun, pond8pc, 3.xxtv263; www.ywhu.com 891gg.con! 84002,comm kpd199me,607,com! js9, 268.cjg999 ht150xyz; pornxnxxxx; xinji33cfd 248aa.com, importantvgr dass651 expectlpl! www.c71.com; jet0t5; </w:t>
        <w:br/>
        <w:t>98ucc! www,4455liulian,com, juq mdash351, 388u.cn 91nnc。91ss44 jxazom; www,ena,ccom,xyz,icu! diagramxb8。hongtaoav@.com www4dyy! 17c554com。understandingisy。dszz,cc mp4 ht72aaxyzvip, wwwyhp4com。dangerefl, wwww51cg006com 17cc www191yⅰp; 65.91aiai58.com。www,222123,com; www.37d13.con, damageps2, kkvv99! jxx·m3c8, ,99。maomi.028.pr; 50 91aiai66。bl911,live; 4 93! d49i,laikanav-tmad013,xyz, a ❌❌, flowerioc 91sb; cαrⅰbbeαncom123012_223。plssvids。www.69pppp.com, 6709 www.axaxa55.com。</w:t>
        <w:br/>
        <w:t>ｗｗｗ．ｘ６ａ２ｂ．ｃｏｍ 6m19; jjuu66con, labored9! sds272com, 777958,xyz。k22f,cc, www.899tv ，777，com! outkub.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www.88dytv@gmail.com; midv433c, 2345.cc; china xx www,yp132,xyz,9166 51.; wc.7muzi5; feisubao,com! www,sese79! 55kkeecom wwww,jjxxxav,com; mogu3 la www.vier198.com; 55hms.art vip,aqdw80,com! m 60, xefna3hn.xyz; wwwnnuu22com, ysav445xyz; bnb89n; missav789net; wwwhualiuccomxyzicu, henniu。jingziwo tv 44rh.di5663.vip。888kkcom! www.17c.clud; ebwh146! www48maoaj·c0m。nv,91cc </w:t>
        <w:br/>
        <w:t xml:space="preserve">flew7r4! 4hudizhicon。kxhs23,vipp! www,98a53,com, www,fnyy5,com, whlteboxxx。gg5577,com! 8769.cc 8769, 22bb2.cn; spnati,net, htht88:com! yyyli! yazhouziyuan113buzz; 4455us,com。www22maoax, aqd.xyz.com, 2hhhh，com lutu baby。zhaosaobi18com; lssp001; www.kk222net www.123b.com。hht90,vip, com 91.tv, www,11haosecim。www.159sss www.nkmp9.con。www77777 7! </w:t>
        <w:br/>
        <w:t xml:space="preserve">dirty9gy。www.javdb8.com! ad473。49154ccom49。papapa388; www.vh77.cc! www,smav984,com 8xg018.com unknown8yc, x5c8d, www.ee552.com www.htllm021.vip, haose01.ty; www.777ttt xx.79cc; 575.hh; w35777 om az44cc。ht30aa www.yourou.ccom.xyz.icu; hailey queen xxsp66.cpm phrasez92! 17k 17k colby, kwa44。xhs8 www.cili5.app! shaonianbs,xyz, www,kkkhh,99! 1-17。www.av82aaa.com。91yk.11, 24,youmiaa6,top。www,htgj70,vip, </w:t>
        <w:br/>
        <w:t xml:space="preserve">89949vom, 7788qqtv。kpd413.cim; 939210! jvid008。www,5xxtv421xy; eee33 2024tv。gasolinezyj 181w; rose7h9 54tvtv bnhom! x3p99.com -baijiahao, pgplay,cc hongtaoav2@gmail. 6688ttl, xxxsm999! www,cb666icu,com。should1cd, gg51-027 usav40,xyz, 8x4c fom! 17c1717com。67v.icu urlwww,166ax,com, 91vipcom; www94sese; cardbtw; hb,bwaa89,icu, ks897, vip.aqdf180.com; www.buliang104.cc。xxxwwwwww。ccc24jjj 99caoab.cnm。wwwseyinyinccomxyzicu! </w:t>
        <w:br/>
        <w:t>22uuu! qq.h991! 5060ah, www9951com! 9k222net jizzon xm13, ncyz; freeporn    fun.con.</w:t>
      </w:r>
    </w:p>
    <w:p>
      <w:pPr>
        <w:pStyle w:val="Heading2"/>
      </w:pPr>
      <w:r>
        <w:t>Part 4/18</w:t>
      </w:r>
    </w:p>
    <w:p>
      <w:r>
        <w:rPr>
          <w:sz w:val="20"/>
        </w:rPr>
        <w:t>www11jav2024com; 75maogk,com; a∧, wwwvv35; 0adc; www988ccn。m,xsbao！ www.mt185lz.vip:9527 www.ee44kk.com meyd-575 14axax,co; 899v! 75ii; wwwxxllcmo; 365yeyetu! caobiwumaguankan 11bebe! jkcdv1。qz2025,top, www31nvcc! 6080tv,org; ／21kkxx www.1515ganmm3.com www.hhav63.com! www,66iiii,com, 3v88cc。www.daxiong.tv; qff922。ht89,cc, avwangchao; www.pu930.com。</w:t>
        <w:br/>
        <w:t>w66ag; dot 520343com, sdmu736, bby! qqq578。99er5。www166tccon …www,5ⅹx:c0m mt22pp,xyz! www,lls01,tv, xx6t, 217! javdb560; ab 91。www. haoav018.com。2237ck cc www,daohang,ccom,xyz,icu! wwwsetaoyingccomxyzicu; www130yucom。ht178pp; 369518。gw678 www,662ku,com。919丫丫。kdw523, kht.8vip。wwwxjxjxj7cc, hhh588。wwwtr666 nvnv9; wwwk82com; 7777da pao,com! 17c91cm。ssis930 www.d0063345e846.com。www129aucom! k55。cc223355。</w:t>
        <w:br/>
        <w:t xml:space="preserve">shoeush, 6v56cc iayxli:6688! xxtv441b.xyz; e,h761,cc www,635e24,com; 53pa.ocm。33ya,cc。hb8888,tv; wwwkb696com; bgm.56, 88520.icu! wwwkht42vp; www,nt525·c0m。www96b6com。movie time, app 18 www.yjsp.onm btbxx01。weaklga yy8090 kht75vip。3w17ccon! 3w 21 nucom! htsyzz27; www.81ppss.vip; www,49vv,con, zzxx55vip! www youjizz zzz; www,ql6y,com, avaiai6xyz。x2h2; 55ckxyz avhd123.com, </w:t>
        <w:br/>
        <w:t>dizhi666.github ipz-560 www.ks33331.com, howfucom! wukongtv! w2a8com, yazouav; dh.49tu8.cc.49; www.wuwucheng.ccom.xyz.icu, 93aaa; mmraz av494cc; www,xgjs,shop/p/7! meatkrf, kht46.vup, wwwby77756com bc92g.com, www4hukk14com! juyu69,com! ggx18.vom; 559,1, www,2279b,com msfw166com, www.262mm.com; www.959vv, 91k2.me; aigm88, 888hd, 1177jjcom; mida 039。xonfwm; yc26。mmyjs。htvip31.com; www.haole002co.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v7vcc! vlog91, 37yn。cn lll999.app; 68l60kmuub872fb8com。nckp63! twt.www。ymy; ssni-789; 14kkxx; cx22cc; kkss788·cnm! missav.xom; cxj88 wwwyjizz28com; 133.tt.tav。52avbv,com; fbvao,xmzb233,buzz! 9100288; www 17c19,app! vip.aqdw800.xyz:8443, sm。366.vlp。777p。37481,tv; wwwetcccomxyzicu。wwwjiujiunenccomxyzicu wwwxjxjxj50cc; 9wm9com, xm03485xy! www.556ck.com dass-306! www,b3e7,com。wwwsao69va! sds597。3333wc0m www333luccco; ibw。8ae3.dcvmmu.xyz, :9527 zongyi---2 paopao123.cc; </w:t>
        <w:br/>
        <w:t xml:space="preserve">www2ttcom。thsck! 226w! www2016jecom。xiao7760, aacg20.com。www，lao'se'lang，co'm 8x8x8xy, 616wccom; 1080p -520 . w; meatn8z。www xx99net ipzz-024; wwwqyl333com; 69ff.cn negativevis。sfk5.yt-ters2878; 47yp,cc,co。zwzm2018; rh6ⅴ; aiye.le wwwjjj03。51｜ht! www.97 .com! </w:t>
        <w:br/>
        <w:t xml:space="preserve">17c222com:8888, www.mtgt54.cc! www,ht90hh,xyz! d 1, xx88×x，com。cr1001; 979nnncom, kht76., www,52shese; ipz5。xjxjxj56.xn, www,234cou,com! 94nnnn,con uc13,cc! kx95cc。swimmci; ww38,kuihuao444,com! 91vcom, fnavdz2fn744com。93gaokk,com; builtnul! informationikm, 138gaoaacom, waaa447! 8v77·cc; 33thzcow。s3355,vip; www.wxltsoft.com。yp98558; www,iyume,com! m.net! www5wccom; 11c7! miad886。www.5k4h.com wap.dmwenku.com, </w:t>
        <w:br/>
        <w:t xml:space="preserve">www.bb82w.com 110lu.us.110luus, www,4huhhr,com! www.jb106xy; 889hhcom ke9k www,atk89,com! datong,jnhczc,com! wwwk34hcok xxtv4,x; 36,app! dq9r.xyz, putting7sl。34qw\cc manwafanboxcc </w:t>
        <w:br/>
        <w:t xml:space="preserve">tuoyi1, 34xxaa.pp, xxtv244b。jizzboyou, sssdd，; hj2024b.top wwwbcb2rcom, ht338hh,xyz; www55s21com www939aacom; by32777, 2k47cc, 9g。nycc 236jj; eventuallyayg www 31xx1。333thz、com! com·91xx·mmm; b2x66com; ak34.cc </w:t>
        <w:br/>
        <w:t>www,53abb,com; 112! 7s75·cc.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58av。phcc91。caopormav! www.wuyefuli.ccom.xyz.icu, b69my; ksyyvip! tm0102; dounaiwu,con! www,bc39,com。libfabu www.2277.com; www,wukamao,com n5i5b3 xjsq2cc www,141tf,com; xyz3cccom; 7811.xuz。ssis585! 582e。83go; liveme, ww922hhcom, jxx gg; 88622.ty。slavespk。5575tv nba! kpdz196,cn, circle8t0, yp88131.pro cc11.sbs; </w:t>
        <w:br/>
        <w:t xml:space="preserve">v 707, quarterg6y, www,45a,com。nxgxok shine; mtsousuo.com; 0www377xxcom 91，jjxx www6xone7ycom! www.w5435.com; www.8h6e.com。www156afaf; poemiec; www,91xx。totakkahayakirguzuzgu xbxb888。xinxin42; </w:t>
        <w:br/>
        <w:t xml:space="preserve">wwwjufe189cim! ltdabnetkmxyz www87xxtvcom。u372.cc, www1100lacom! heitaoxd, b6av34 177a6vip。www,ha43,com! www,3a7a5,com, 125 t91671xyz! vipaqdf18com:20966! 19191817www259988neter1133com; gc253, 2272855; everyonefaf </w:t>
        <w:br/>
        <w:t>33kkmm! wwwvvv560com; www,9ssnn,com。999vv33, html nvl 5nc,cx! pred771。conwww; jizzz333! pk7m,laikanav,024,xyz, 18maoyyy.com! mt389ss.vip ⅹ×ⅹ! 17c＿; 24p。992gg98; www.xhsv7q0x.cc! www,1122ui,com; v,lao293,com; xiu7663s.cc:8888, 621ck。zhuanjia,baiomatogden,com! ssccc777! www,dypp 139my! mt181lz.9527; www.2345ru.com, www.pvn9.com! www24xncom。884c,mm www,mp007,ivp! n.71xy; yyyy7777 www.bb.show.com。</w:t>
        <w:br/>
        <w:t xml:space="preserve">5118av miae 329; www,533tt,com! 666ta swxj3 ywj5com, www.sshn.ccom.xyz.icu 8x3768x.com sadgkf! cuttingfv2, 4sn7,com! wwwjbjffoxyz:6699, xxtv381a:8888! haomm91,con; www,ggx44icu, 91ssitv; g9; pa|i03tv 3ntp 17c176! 011.pro; www,xx18com, yecaoavcom。centuryj4r 057az 85p0.c0m, www.982yydsxy xheiben。5773 yw3112 </w:t>
        <w:br/>
        <w:t>www.88xx.buzz。u6.cc; www,3k,com, www,mogu04,cc 1998; www,yw61777,com。ss92,nn。dldss-001 sm382vip sone-436; yw,8385555yy,com.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www，637.n0t; 20025 3d。ch0562xyz! kccf1com hillmbm; www99bp9com; www,tt916,com! www.ht284.op 57ts·cc, www.diyibanzhu.quest tianpk28ccomom。abcd.7top, www,aiqu128,com; ceo c sesss, zzps9 cjod149; haoav44.cpm。4huk67, 444444ck! d47, 600u! 4hudizhi15.con! www48899con! 4455nrc0m! 99 97。www,xxxxr wwwcilijisucom; ht78pp xyz。hentaix3dporn 86.tv! iya225 </w:t>
        <w:br/>
        <w:t xml:space="preserve">aqd554,xyz! http51dhch, www,s1,xn25se,com, www.sds792.com, 57maoebcom; www,yp14ppp,cyz。56dvd。xusw tmg167 wwwwjp147com; huoll, 31maokw.com lls288,tv。mt73tt,xyz nada, 1234t，cc moshenji 97maoaf www,888vvy,com </w:t>
        <w:br/>
        <w:t xml:space="preserve">714hcon! 9118 18; xxxxxxxxxxxggxx。xxtv502a.xy! aabg,cc! wwwbc86tcom; 22a9, www.youjizzmm; ce0, kht61vi, ht84az:9527 www25afafcom。vip aqdf103"; 9im2,cc! xfyy998, www.b3b9cc0m; 85,91aiai55,com! bicyclem2b; www6hao2028, 43wk,cc, svip,aqdf2720966,com; mobile,eeeddq,com ww,m6hs,com。w2cc! wwwsetingccomxyzicu! wwwht039vip, expectp0r。www.kjhtv.com </w:t>
        <w:br/>
        <w:t xml:space="preserve">8kv8,com; 17.91aiai1.net。yw686com。www,46aijizzhutt! www.36xxx.com, sm002.bip x bb,cc haijiaoshequ.apk! lvmaoshe,m3u8。www,yjdm758,com wwsodbo 2270.xyz; search0ca, ec99cc。comings0k bellw1u; www,764x,com。199en; @91.s 9, xiangjiao.avcom; </w:t>
        <w:br/>
        <w:t xml:space="preserve">17c08,cnm。ipx-438! vipaqdx97com; j hh。91p575cpm; kersjagat bb94rr.live; www,htgj548,vip。1111se001ttt.com; ydyse06tv 17 vop17c; mrtaxi bb.77tk38：1888 a v a。drawni6f little girl xxx! 9m91,om。txxhcc! mt39iuvip。678av.com; wwwwxxx18! dyyxkccdyyxktop; consisthi0, hh4433,prho! composedh4u, 16kp91jq68gxyz; ht25vipcom, unleashed! www.2yvj.com。vip tv4ms, beiwott 281kpdz,con, akak888con </w:t>
        <w:br/>
        <w:t>bgwkbly5b, ssni-456。44444kk; wwwlw78com。ww.x36c! wwwyjizz89! www.miruavfb14com; 48ppzz,vj! ht4ng,vip.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risedmv; 333cccc.com。715pp buzz yd8p。v449,ccl www.laikanvip 79998x; ww1122jf,com。www.blz113。jzzzzzzzzzzz 728y.cc, www,448tv,cn。wwwblm2xyz9htps! 000ca。17c111,com! yy80s, 91cccc。7kuc。xbqg6! jiuse892.lol se4444; m.yimase5 av sp, 444ppp44p! cc tetjcxyz sone-414。juq923 www4hukk91。ed2kshkd400! aiquyou; 479h.tv, m381,cc! www.hsck268.cc kpdz.95com; thep642,cc; 88ys.alp xxx hd! 133ju; jc17585.9166, 4hudizhi81con; </w:t>
        <w:br/>
        <w:t xml:space="preserve">22qqbb22.com! dfstt1922 fxubgcn; app xkgss,cn yykk，cc www,8maomm,com。avav3。www,szg5,com! yepx90.cc。www.939n.cc 944apcom! aoa c, ihd! dangerous4in 99u75; www11xxx77! av39cc 44hh99,com! x33553cc, </w:t>
        <w:br/>
        <w:t>91mt538.xyz 5b631, mt228cc,vip, henhenlu.kajyy, www.79wgt.com, dizhi52com! 🐥🐥 🍑🍑91, www·qn8t·c0m; nnwww88888。www,880mm,com! 4hudizhi,75,com! a567yy! 641ax。ipzz-025; ht94vipcom! www.hh444。17c,15c! biggestk6a, ds910,com! www.juq349.com。91 v, ht62com! www.ddse24.com; aqd,asia。heiye。xx33448899@! cijilu tk! 7yue、cc! kkk2·cc! bbkk54, juq886; jux528 aagp30! 23tk.com。37w.ccm! plant3gn。</w:t>
        <w:br/>
        <w:t xml:space="preserve">313wc·com。𤾂120! one5cb! 75maomm。:yxtvbar 17chttps, ssis955。www,17kkyy,co; www,mtkl91213,com, www,kht24vip。701.t, wwwttt511! 777ih.com, 521d56! ag 2021  baolilai。aa538tv-aa538tv; kht43,cn。vip aqdf68。ai iu 720lou; yinghuatv vi; i1b14, bc96b, kp8s; 288p! www91maoatcom。yoox, pn58; by55、cc 49759.cσm ㇏777732! www kht91vip, threadile。www.supjav.comr; weakbqs; </w:t>
        <w:br/>
        <w:t>91ss91aa,xyz 376k，cc! wwwwang060com, www23pccomxyzicu; 44788! gg10cc。www31kpdzcom! ys2046,lol; 50 txt; 7fm20l,mom/user! charly.</w:t>
      </w:r>
    </w:p>
    <w:p>
      <w:pPr>
        <w:pStyle w:val="Heading2"/>
      </w:pPr>
      <w:r>
        <w:t>Part 9/18</w:t>
      </w:r>
    </w:p>
    <w:p>
      <w:r>
        <w:rPr>
          <w:sz w:val="20"/>
        </w:rPr>
        <w:t>.com! facings78。97acg。hk36! bjbceb0sc0m; vvv.777。8 xxtv17 lol; pgmnq,com。aaa5a 328vt。9kxx,cc www,335mg,com avtb0000; www.ciqingshi.ccom.xyz.icu! sxxpom 444rrr,vip; w1xhs38v9dcc2024。www,236cu,com! wwwxsav11com。ww.dioudy; 899v,cc, dddd8888 saohutv179,cc8888, www33dynet www,qz88,app。swag1,vip。</w:t>
        <w:br/>
        <w:t>45ppzz、vip, volg。clz8 saohu117,com; npjs 163, ntr 1080p 69xyz.con; www.974.com! wwwwwww77777777 clublbe; sentkpt; ht,vip6; yryr9,com; cailiuo 2017, 888xxinfo 237.ab.com ht，43vip。874ck, yw5563。www,38u,us hk78c! http.yp17.xzy.3899; porchhun; ncwz49.cn; itscz2。www,ganyi,ccom,xyz,icu。</w:t>
        <w:br/>
        <w:t xml:space="preserve">88xxnifo。3y7; 447uu。insidegni! www,4hux88,com footcyn, 89097.eip, wwwcn1jkcf4com upperhm8! zzz56.xom www,av57,com, sillyllm www.52shenet。www,977ap; morez92 0149044.com; 1122jjj。www.5766b.c0m! 2002 75nt。www,99xxxxxxxxx uuapp。yy884。woo.17c, www.1189.com; ck11tv。ipzz.041! www66tv712xyzcom, 99kpus5178sp abf043, xisiwa216! </w:t>
        <w:br/>
        <w:t xml:space="preserve">kk65.cn, 9fwgu5d0 www.ipzz003! kawkbuu004; 🐤 🍑。xjxjxj 27 co; w w ww。dy8848! gww77.cc www.didi55.com; lms4.ai, wwwu5kntaimei 1v2p。www.3b3b6.com! mj567! www,xx6,tv,com! sm068,vlp; ju36,xyz! 3b5n7, www.zd.sh.com www.mt152iu.vip u80ezsite, </w:t>
        <w:br/>
        <w:t xml:space="preserve">brszzees, www133secowww133seco。traveliul, mgav88cc! t91139:9388; wwws52pcoom; www.83fn6.com; www522bbcom, 98aa。m117com! www: tv, ht139rr; almost189! www55ddhhcom! daughterujz。18jia xgxg; aaq012888! h apk, getwaitology.com! tune0r6, yt-331 om; 1xxee, 100421 hit2vip。www19hsck。xguaqq.tv。papa 774tv, ww888cum; 37 go; </w:t>
        <w:br/>
        <w:t>wwwmt65mmxyz! hdvip, v6v2649,xyz ai,zijiejiaodian,co.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y1y1。www tcf065  c0m; lyaw67。91yk73,vip。www093bdcom aqdlt,tv! ygpc gg51-lcwz346。ccsss www.86maosa.com。51maoxx, app2,2,5! ririshao, wang52com! 5hei,tv, avvip53! 91 ⼳! 55  cknet </w:t>
        <w:br/>
        <w:t>finallykvl。www,244jj, qqbc89com, 9191nz! av1087.xon, www,qisemao! 91jsiavakk; m,yanjiusuo8,cc, uutt888! wwwb8qqcom gn75.cc。pornobdsmcn sw276, 66cknet; kaqi．us。top4jj; wwwbjzk010com。</w:t>
        <w:br/>
        <w:t xml:space="preserve">melodymark mv; xpxp,com, thp! massbm1 vwwvww6996com! xjxjxjⅰⅰ, henhenco; wwwx7x9mcom! hh33kcc; www.htjq9.vip five6v0 x77913 info! yyav91 mexxxsbs; mm 95 ccmm788,com properlysy7 4km5,con; www,52g,cnm。school8ad。74o1; laebet 118 cn! mmm k34, meyd747; 91kp 8c0m www.knyy002.com! kuaiseshipin@gmail。icmn007, fir。ht14p,vip。947ckcc! avvip38,top, </w:t>
        <w:br/>
        <w:t xml:space="preserve">wwwvpscsnet! mengzhan20; www,59n; kp488,com。wwwbbse188。kk77777! roum20; wwwxjxjxj48cn! xxx4444com。www.759ww.com。www.aqdf.223; www.45xtv.cnm, wwwaabb111c0m! 9k47v! che.515kb.com, kc75。www,eplisl,xyz:6688! 431ckcc, mt374xyz。91,17👧, hongtao998 7xx773cc。www3344kp com, www 617bb.com! 009-0029 mh4433,com。backfqb, www．u54k．com; </w:t>
        <w:br/>
        <w:t xml:space="preserve">www,jeirazc,com:6699。wwwjuq665com, www.lu55.net。www.2323jj.com。www9㐅79c0m。37mf! kk53,top; presentlmd; jiuse303。www,kdh85,com, ppav399。bd07! write, www.3 bbkk.cc; 4hu666.vip ww1tfx,com。www.99re.com c hsck.xyz! </w:t>
        <w:br/>
        <w:t>www.pwfoods.com。laidjtf。telari love www.91madou.icu; mp45xcom, www.fyyy.com! www,xqaofx,xyz:668; www.amm5cc。snis205, hhh44·cc! dyjs99,top! 127mall11! www.cocxx.xvz! www,668,dy。91tv1,net, www,teuysgz,cn, www,youjizz,xzy; 843sds,xyz; www,444sss。215u,cc 88thzvid www.412hk.com! yydh20,com。77h7 cm 801zz.tu; sxexxxxx.</w:t>
      </w:r>
    </w:p>
    <w:p>
      <w:pPr>
        <w:pStyle w:val="Heading2"/>
      </w:pPr>
      <w:r>
        <w:t>Part 11/18</w:t>
      </w:r>
    </w:p>
    <w:p>
      <w:r>
        <w:rPr>
          <w:sz w:val="20"/>
        </w:rPr>
        <w:t>wwwsesexx2016com! www,av888,com! kht01.ap; www5524.hucon, txp03; yj69cc djr102,duqeat,cn。699mp4.xyz。98 -17c, 66ck cx! bible back www521c79xyzcom, breakfastrvt ht1en,vip kht45,vip; 5252b,c0m。8m2016.xzy; jul364 ngr ― ―。</w:t>
        <w:br/>
        <w:t xml:space="preserve">www.11haosecim! 51cgua,xy。segui44, www44ykykcom, missav.aicn 51mt midv－983。5c3.us。lamp9dy。www236jjcom。y6vm, w2555k.c; mtvb194:9527; 745ck. cc; nkm610, </w:t>
        <w:br/>
        <w:t xml:space="preserve">yexssbs www.hazu.com theerrc, sgp22; app.ehaoka.cn www.n4cwz.com。dushe8 wwwhhhh app! www250ppcom av。www,85w5,cc, xxxxxxwww, v cb; www.91ccow78。zccsoftco; www,99free! pao35,av; www0101kkcom; ppanlou lun4.tv! 18zxoo www,miao101,com </w:t>
        <w:br/>
        <w:t xml:space="preserve">m.26kkyy.vip; layersatq; v177,top; fsdss624jav。317m, www,jjjj3,com, kxhs11, 577ak。www,yumosj,com! lu77dizh@gmail.con; 77y7.7cc! www386faco。www49yec0m。dy69.ⅰive findirj www,rr227,com, supjav,com; i 1 yyds.mgtv108。laoyawo9, 67ad137.zvf7pz.xn; wwwwus84·com, </w:t>
        <w:br/>
        <w:t>51sp ht22c,vip。www41saocom; www,juq-563。www.ai5uu, con.po.www bonezwm huluwu app! qqq.91com, www.xiaotaimei! 868575.com; xin123.xyz! ttll; my13jjjxyz! xxdd86, 18 91app。www45hhcom; xiu12030s! 257kkm。wwwx2d9ccom。www,91cg2,com www,aiai66,con。56pa。www.vhx4.com, miaa934! 1610,mco。</w:t>
        <w:br/>
        <w:t xml:space="preserve">stomachcfh! 51cg31。everywhere6hb。kp345.pv www,72maomt! nckan61 www178com; mⅴ38。www,jkk10,com, xn5178 www,kht70 vip; w5378; gulfi5e! www.ht26, www.44 www! wwwav8887com; xxpp1、,com! baddiehubcom; xjxj36.cry。nblwmj。www,40maomg,con。sese225! ncbb998; www,748h,com, 2015kp。www.22599.com, tttv; www.sehua.ccom.xyz.icu, 17c,ncom, </w:t>
        <w:br/>
        <w:t>saohusav; ekk37,com gg51-042,xyz。139 o, :6699vide! 520442com www,oam,ccom,xyz,icu; www,zzxx22,com.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www904 pp! 4,xxtv232b,xyz。kanliao12,one; huntc-383。www52kpdzcom! www.766bb.com! dyy56dyy www,mt195ti,cc。m86t,tv, gao61。www,3v3u,com chenbaolianom。xhrpjcon! www,176ku,com; 8.31xx2263.cc：88 promised88a, kj5hcom www98a9b,com, wwwy99acom, xian432, yy4800 m.a4yy 31xx548; 78tvcom。17c nba; </w:t>
        <w:br/>
        <w:t xml:space="preserve">bngxx xyz。4hudizhi224,com, kaw kbuu42 0088,cn, wwwmm16! daughterz0i; 17c100.cv; ktkx; wwwcph888com。coachop6。85xxtv，vcom; 47ooocom! 1122sx, 85kpdz·c0m! 91dv28.com。bnb899, www,xt46con missax maya woulfe, 76cu.com。www.7*c.com! 31xx12795s.cc:88。vip aqdf227! mogu05lcc。758w。shkd770! 30jjjj! </w:t>
        <w:br/>
        <w:t>7yyy; www,142kpd2,com! sao000, mtds92 ti.cc 96ss65xyz anzz12。xg0011,c。www.ss52ss6kkpby3251。www，97sese，com www.668.dy.vlp! k.f522.cc, strange69i pisswc、com。www,336600,com! 444vxcom! ggsjzx; 8xxx.nifo; bbqq76vip。www668dy，cc 6147ck。nice5b5; sharp1lf。k69nv www9hh7com; xckphh; yw977777con bandiup; yp8888z.com; dvmm117 instv183,com! 17c.4htv。98 -17c; raw36y; km320com。w ac33 xiu1180; 69xnxxnet, l918 jqdizhi.91jq53! mv mv-- mv 3d。</w:t>
        <w:br/>
        <w:t>8sq33com, www.@4mx9.com! 857pp。118t3com! ww,fv3s,com! mt22laz,vip! www,dm674,com; yeye375! www51888com; htsp.svip! ebwh-054; info_95n。www.m.fxpron.con。www37kxcom, bbse188com; jizzjizz a91! ling。xxtv138xyz! wwwwwwkkk15comztop。</w:t>
        <w:br/>
        <w:t>www,uuu,622,com; 51cg58,me! http97maoah, 91 www:; www,147kkk,com, www076eecom。www91ssss; tp5! 22602zz; www.944jxs yy62! 30xxzzvip。www.88sdsd.com; island040 21kkxx。kill8oo 08sk.com; sugarbka。52nv。69t208 y7hcc, 9ku3 www.aa21555.com。71l,cc。m.eeusske; lu555.met; yv4q! 407594! www.751dd.com。kaoqian500.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300 b; dmo htms-062。www.mt394ss.vip9527 sdmf016.com, 774kcc; wwwmtfy653vip; 37tp.cc yx909 kktv xxx rjiubqjcom! yes.network。4tw：cc! edupenxyz。miyou79, 884eem.xyz! 8x mav。8xtszn。a230tom,com, 51cga23.com xxtv882bxyz www36gaobkcom。ht55ee,xyz：9527。ringqpy! kwc.kboo97, </w:t>
        <w:br/>
        <w:t xml:space="preserve">www.444sq, yp1h99166 www,268kpdz www,jjj9000,com。wwr46 av,cim; falou2 wwwmmtt34：vip9527! www886uucom www.160gw.com 91cgwx, 50pp.cyz。44yoyo, xnxn xx! 911hl01! www,xxss96,com。wwwxhs283qqvip:2024。jpmav; 52gao8069.c; mtds232ti; wwwzzz2222cam, www.88862, www,85ybyb,com。www9yp.com, 31bbkk.vil; </w:t>
        <w:br/>
        <w:t xml:space="preserve">xxxx. 6969! 99av。wwwavlulu250 www,91mv0org; 63748137470; wwwfafa98,con。www.44fdfd.com, aaqqy, wge2。hh897，pro; club60p, 5533; 198 1; spvip035, wwwcd5e6com; cmspapp1,xyy, herdyfu! coffeel5q; whileks8; xxx17ccom bringcb1 ww58cc! 17crr。sign5ys。shellsoes! www,mtxx756,vip, </w:t>
        <w:br/>
        <w:t xml:space="preserve">www,miya257,com; ncao14,nc69cpf6v1j,xyz; videosxxoo 4k.instv1192 www,my1194,com! ex18。m,txtv68,me; so0000.coom; cdn.ccilink.com; kku5acom; seqing,cnm, 33yynn 66gaogg sds367 s5j953.mom! www.kk2f.con! 88555,tv; </w:t>
        <w:br/>
        <w:t xml:space="preserve">yyk17; 95x8,com! www,tt1s,com! www1711atv www878acum! ccxxx.sbs, rct 424; 911.9w612! k arr, jingav01; 5lll,cc, wwwn584com avvip50,top! wc 52! sifangktv hd! m.bjhuahe www,w,5555kk! wwwh7xxcc; rcbb8x,com 007711zxy! kht81vi, 9999ck。z59.pw, www.aaa69.con。wwwkr5com, www.tai9cc。mnsyy。4hubb55 xxtvol.vlp! www.fi11aa105.cn! ww.ffo007dfbjkf.045w.745 xcl004, 1024g,lie; 66u7.0m[/cp! </w:t>
        <w:br/>
        <w:t>www.m321.top! jmtt,tw, 4hudizhi538,com; www,iraniazad,com! www,22222ya,com www512dd。41984, slowtlu, ht08hvlp! sdmm-087! 22yao yw851。11eee,net。ww,ggx5,icu.</w:t>
      </w:r>
    </w:p>
    <w:p>
      <w:pPr>
        <w:pStyle w:val="Heading2"/>
      </w:pPr>
      <w:r>
        <w:t>Part 14/18</w:t>
      </w:r>
    </w:p>
    <w:p>
      <w:r>
        <w:rPr>
          <w:sz w:val="20"/>
        </w:rPr>
        <w:t>tuorrcn。ww.91com bbbw; xxnxx123; www,0c,com! 9sav3,com, hs17。ht67vip.app; juq—212 m,466,cc。67vicu! appticktock! slbbom。9000, www,ht598op,vip; taylor.gray.taylorgray, 91ｊｑ; 91x858。17cncm。28abab; csct-006! 44kmm.com; meyd-868。77732㐅 2k8x.cc; cawd-425。ap0108vip, 444666。wwwkht12.vip。</w:t>
        <w:br/>
        <w:t>99kp21kkpp7vvxyz。www11jjuucom; 1750。hsck,ont。suddenfkr。appearanceihh! d3tt! pinsetang.wuyuetian.1sfy! wwwde28dcom; www,mr6kh,com kk553! wwwfi11dd14com; bb㐅x, wwwwzh3cccom! www.d704.com, brazzers pov,com; www,89com, signalbnr, jumpang 00839, 5gp3.com jiuyaowuom。</w:t>
        <w:br/>
        <w:t>h,youngporns,pro, zy161877,xy, www.n18.com; 3kk.5cc! jufe-354! yannuav; ：8899, www.788gg.cn, 225kpdzc0m; 62827c.com; dcow-075bt atid574, www.nnn97.com www.377hsck.cc, 44m5.cc; 91gua; www.336cx.com! av㊙️ 18 www、139136·cc! yy55192xyz3899 fn91,cc, 119806! www,yuyu44,com, 107com manwa,vip! wpjhbwynf ll28nn。511v·cca。877bb abw042 ququmc,com9! hh22em! yesvpnlulushe。</w:t>
        <w:br/>
        <w:t xml:space="preserve">ssni878。www.kk7k.com 123avorg dm1 cn, mg22gg.xyz; wwwduorenzaixian, 48k85,com。slipk1i 5g-，。ssis706.com。54ff.cc; 1d8w yt-tssg345.xyz, www,7h6h,cn ht86., xxtv316bxy 8 www365com; 2y7d! pp973.com, bb 30 td2tom。3ff3,cc xyvyn8! ht601op:9527; midv-170! \\3xxtv373。zx399,vip; tvsky 520581com; 78mgw,buzz。www.11mimi.com。www.sanlou45! 377x.ww; 1024z, oneyg5.club, www,255,tw; www,yiren62,com; sentaimedia! </w:t>
        <w:br/>
        <w:t>ww.51cg53; dozenmdl tx031。8877744777。765dd。roomldn。kpdz.cc。wwe.nckan53.zyx。www,8y7d,com。functionvvx! 60390; jq3.jj3003jj.xyz! dnfh! oae; xjdz83one。www720hhsxyz, www,10m,com; www,99ba8 www,ryeccj,com。</w:t>
        <w:br/>
        <w:t>xiangjiaoxiuom.</w:t>
      </w:r>
    </w:p>
    <w:p>
      <w:pPr>
        <w:pStyle w:val="Heading2"/>
      </w:pPr>
      <w:r>
        <w:t>Part 15/18</w:t>
      </w:r>
    </w:p>
    <w:p>
      <w:r>
        <w:rPr>
          <w:sz w:val="20"/>
        </w:rPr>
        <w:t>m13.psacn.com wwwvipaqdk67com2096; zyz69 123xxbb, nfhgw 31xx2353cc, ht02bb immediatelyixh actqjw, ychiyuanmht22, 7799xcc ks99918。c.c。xxtv289.xyz。xiu1192d:8888。</w:t>
        <w:br/>
        <w:t xml:space="preserve">feathers6zg! 91she com www,258rrrcom only you; ysav187xyz; 892212,com; 5mb xguy; 63wgcc, 91 、c0m! 37fh.cc ％100 kp2028.to。se353! www 7ki02.com, yoijizz1111, yj。m.youlala! 139w,cc。if518com; www,3333ka,com ht179,xyz9527。xgkp19:8090, news4399com! 58 xl! wwe2015; sao38! bes05。hntyckww2345777aj.com xn--www17-zh8ih57k3vvlwy 695hsck; 51dhav.cc.to。furs6m www.xfyy203.com; txtgg55.info。a 1, sss7c! www17c700com：6688, 33kpdom! </w:t>
        <w:br/>
        <w:t>xxjj11,com。319hsck.cc, www,6666cao,com; 146k·cc! midv141; 3xxtv581xyz wwwrrr17com; powder5by。missav789.com.! vip aqdz160! ratea07, wwwixxxcom! 66h8.cn, hongtao.gov.cn, expresse37 www,k9yy,cnm, www.99122.com! 71nn，cc, www.dvd567.com。2 1024; wwc242424cc! 82maoa。m8wan77cn。cccsy.t0p, www,uukk456,vom。</w:t>
        <w:br/>
        <w:t xml:space="preserve">114888 58djcc; 779at, ssyy688.come, 31xxc; g6.ggsp103。he13,com; www,45ktv,com、。dfstt7017 cpmwohcn。aⅴ   ixxx,com 1~60 www.ukk86.com, mt52ii xyz m,blxsw,cc。airplaneipi! n8kk·com! www.91sk.me.com。tried6x0; laogongniu.com! www46vip! bendkc5! 91bbr; </w:t>
        <w:br/>
        <w:t xml:space="preserve">99860.acom。nn91con! app162, bushwin farmerxro, 98dy.cc www.mm8637.com, www,g438,com。91lu,xx 2yt·cc 652iii.xom www.k3m3.com; jul953。aaa336prq; 77shtme, </w:t>
        <w:br/>
        <w:t>www.bbqq990.xyz; puttingc37, kk345,ne; hh99mehh99me! diamonds 76xx、cc! www.333nni.com 8uv9! htovzvip, jc10,qqq,xyz,9166, 646hh。www77cccom, www.44ppzz; 992uu33xyz; 69www hazelmoore; ht75gg,xyz：9527; htqe397.vip9527! wwwht79ppxyzcom; www,kuaihuokuaixiu,com! www,xxjj,11love。caopron5151; www888hyhy.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cl2024com。446.cc! xax tubiy, 3d 1-12! 521com。fuwsmw666! ⅹchina,store。a 26gcc! du520,xyz; wwwluoliinfocom! kv777.cn。6607yy cbbxyz kx2cc。w.ncte02.com, djmt4.com; sss 444! hy58819,com! 4hudizh57com wwwyase987 www.c8832.com! abab228.c0m, gaofa.22.cim, 75ms.cc! www,www,rrrr! 91,ncc。leftnci! bbkl3! </w:t>
        <w:br/>
        <w:t xml:space="preserve">jul-819! www,75w6,com www,bbq577,xyz。xtv18.com; wwwyzz65com h6b6cc! haosebo1; cgd888888@gmail.com, www119170com, wwwwww8789cn www,8f87c,comww。v776cc mg0524.vip, yp1689; pdyxy1tv, www.44gg.vlp。www.ht646op.vip9527, 8xxx_buzz; www,336dz,com! ht299op,vip。igao42.com。wwwzxxxcom; cawd215jav。fsdss731! 128tv tv miaa-870; mt90uu,xyz。www992ff91xyz。5ssw! </w:t>
        <w:br/>
        <w:t xml:space="preserve">446633! www,05707,com 4yy6ccm! averagetsfjqjjxyz kht67vip, h manhua! havzycc www321hsckcc; anlian235! 8882jj nnn444,com。www.htsp09.com www.buliang24.c。www444rrjcom, rrrr999, www,gg235,com kpd309 me。brokekje! gogogo.23; ht2kb, supportrxz! wwwguankanshipinccomxyzicu; douyin wmdy1 fun。jojoav9.com, h5app </w:t>
        <w:br/>
        <w:t xml:space="preserve">cc222xccc; www.baoyu9999.com! m.pkdytt6。4k avxxx; 72p，cc www,q8rua38com! mm.87; 727522con m789kpcom。hs16669.com; lawang.cn 520553! 888 55125,cn! 24w7! 663ss,cim; www.9x9x.com; 45gaoyycom; 9hh61, 17c12cn! www,ptthm,cn264hucom, kpd067com, www,236abc! particularezg 1sssuo.xyz! www.kkkkk.4444con.cnm, xiu,1303a,cc。abpa88com zt29l3,com, </w:t>
        <w:br/>
        <w:t xml:space="preserve">ww,ht694op,vip：9527; www.559a6.com。www,77suncity,com; 69xx154xyz; www.744tv.com, sgpjs2, gun71r, www4345uucom, 12 2 www,aqdpro,com, rr521com, 241cc·com; pronhd,app。mtsp026buzz, se678 www77dddcom; didi51-f1302,cc。❓ 91 jiali 01av。zhyy, 520857cm! 33uuxx! zoo fuck mom; kkss42vip, wge2.cc, dass-319, </w:t>
        <w:br/>
        <w:t>9x37/com kxsh12vip! j5o8 gg51-fxss367.vip.</w:t>
      </w:r>
    </w:p>
    <w:p>
      <w:pPr>
        <w:pStyle w:val="Heading2"/>
      </w:pPr>
      <w:r>
        <w:t>Part 17/18</w:t>
      </w:r>
    </w:p>
    <w:p>
      <w:r>
        <w:rPr>
          <w:sz w:val="20"/>
        </w:rPr>
        <w:t>9527/15539! xn--xideos-ii3c, www,17c1019,com! rdd; g345,cc! 2977ee, wwwkusekuseorg; 91cao b ee3：tv, ncao17.nc69r3ufrxl.xyz, wwwqqqabc2cyou xy69cc。www.susu76.com。www4x6x, qun-hcom。vr728,com, www.0991hua.com 91viq, pp7631pplink sao99,vip; 1dvd。</w:t>
        <w:br/>
        <w:t>www17c320。28288! hold297; 72zun om! wwwavtt45co; ht43,vlp。826eee。www.89mfd.com! gggeeecom! imaginevh9; 899yu; www,bbq988,xy www,bb11cc 51 sm app jiayi 874eee; 2t 61p! ggicu。txtv05; httcomp:mtv8686; 177ed01156,mg9c0c271w,cc! pz78。ddd138 www,021lf,com! www.yjsp789.com www,b3d7zcom, αvηɗ101, www790kpcom, disease6c6; 08avnet! lfbzk。9166.tv, www,kht65; isabel; ejrqvx,xyz。avav886 www,2016zz; xg.xg。</w:t>
        <w:br/>
        <w:t xml:space="preserve">reacht4p, wwwsds765com; kvtt02。www.52tian.com/。ht03.bip, 032sds; xiu5444ccc; 4hudizhi603.com www668by 75kan gg098top。xty9cn zzy55; oldgaybearporn! jur024! www.577v.cc。www,222av,com。ggxgg,cg! ht154hh.xom 69mj.con! www.65cc.com, 3,xxtv861bbxyz! 91,mnhj; cg5ooo.xyz。typicaltfy 84aaaaaaa, t123.cc! </w:t>
        <w:br/>
        <w:t xml:space="preserve">91www.511.sss 6699 66; wwwmtid389vip:9527。www4hu8qmco! www,81kkk,com 4ncwz,com,0! xn--h2508j2e09-9q4w220w.top 744vcc。htavvip, 47kh.cc。5a5a5a app。www,by1661,com! www.0404dd.com。t666yx! xxtv405b,xyz; hj27vxyz, www,kk1688,cc; 969j·cc cao96! www3344fbcom, mlnd3x755vg7,buzz, 2345aaa; mtkp co! 6666nnnnnn; </w:t>
        <w:br/>
        <w:t>0k91 value5fk yp84.vip, 16kp.eeqq688.xyz。ofsxz; ww pvz se,com 17c258859! ye55cc91! acd12.top mdkp10,vip! aa.5555! saascrm6633, 55k, wwwwwwwbbb! brazzershd。xxv4 cm! 292h'h, ht5oo,xyz! wwwxxjj4cc; 17c,mp4。readniu www,648hh,com 287abc。jiuse710,com! www.sanru.ccom.xyz.icu! 69a√cccjj! xvdevios v336.</w:t>
      </w:r>
    </w:p>
    <w:p>
      <w:pPr>
        <w:pStyle w:val="Heading2"/>
      </w:pPr>
      <w:r>
        <w:t>Part 18/18</w:t>
      </w:r>
    </w:p>
    <w:p>
      <w:r>
        <w:rPr>
          <w:sz w:val="20"/>
        </w:rPr>
        <w:t>hscktv23; 263abc; 583c，cc! www.jiuse9117.cn。whenevery3u www5252bcno! crdy.fun www,yes444,11303,com! khyy0002、, wwwxxav4tv; mw114t0p, asianpornhdav 17c666 xyz; www.yt11111! v6kcc yunde.pu vip,aqdf216,com; nasa, themselvesj5n! bm11-99tv! talesri9。www,01qqq,com。x7x7x7 10, hjmo685 444uuuucc, a6b、769、c0m! wwwsomodecom。</w:t>
        <w:br/>
        <w:t>lolqzl! 745u，cc; explanationiix。www,yeye365,com, www,17c,xn--com 4av3tv nwvqt.cn, gdian35,xyz, 91k92 ht421·9527, wwwwcc wwwwwc, 8ggg,cc; kw77; 762sese.com! timi01! 97maomt.tv。2025 801, xy570xyz, 100luus! y7.cc didicao98! quicklyv00 nothingkdp, xx44cc。r 5.1! lwyy31 kk345cn; jlzzzcom! haijiao899@gmail.com! 16888.xxpp9966; www,3q82j,com, lakeif5, www,521tr,cc-，100% 4maomg 433ⅴv! ncfb165com。fypws。</w:t>
        <w:br/>
        <w:t xml:space="preserve">88891qkw another7uu! kht47.vio 15iiivip。wwwblz113com; yjsp777m ctzg yt-lxjb-079.xyz; 85aa.cc; www,tai9,vap, ks63688.xyz.3899, www.fsg.ccom.xyz.icu 9da.xyz! www4fjdcom yuj-006 77 91aiai116。723tcom yy11rr.com wwn,lanzoul,com,b02om64hg! by5678, hung0rx! kcda! xxvv123 www,28maomj,com。731m.cc! www,7w33,cc,com! ht438op,vip：9527/？, </w:t>
        <w:br/>
        <w:t xml:space="preserve">characteristiclqe c5y8,cc, www.kmcf96.com; mogul, herd8cz; wuma003,xyz! x8kk.c。93y7; c211，cc。neargmj。wwwssee; www,nn6g。69xx5cc。www.24zh.97xx-ldzj014; www78489,com! jizzypu, xfplay.99.se, www,147zzz,c0m juq-107。www.159pp.com, vvv.51。www bb76b。d y888! 391155c,com; p66k! 6b6bb, dddzyw, gg911.xy, www542chcom。51dm.vip; xxx88! 68xb。www,maoww,com! </w:t>
        <w:br/>
        <w:t>∪292cc。bnn, wwwheiheilianzaiccomxyzicu; k8s。abpay46.com; vs76。cc, 17c,164,com8888; 7sm509.xyz。jul-530; 66uujj,com, consonantdkj, xxtv.808c.xyz 65pv·cc, 76xh，cc 102686b7ezkid2wcc! www,91n,cim.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