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www,69kpdz,com; www,·587dx·,com! kd54·cc。xiuse823@guail! dx8cc; www.se3344 start—046! yyspzy36。879scc ht430xyz! www.be253co! dm84.vip; hlcg111 www.51chigua.tv! www,254net, hsck524 cawd-340。jizzjizz 50; www.j777a; 550sav! kkk11! ww.443566.com; 666jh2.buu xixi.wg 889xxvip! www.y7y9.com, www71c454com6699; 240kpdz.com www,xxdd66,cc, 4hujj77; 165,c,com, ai88aa, </w:t>
        <w:br/>
        <w:t xml:space="preserve">wwwqqzhiucom sk32610, www,kht999vip, dldss-030。crw gg51-fqcf339vip; ht59uu,xyz; 8 ktv! xbe053! 4,hlg4698a,cc yongsheng8888, wwwmtid242vip; wwwdidicao20com。se48; popny 91。wes3k。555wwd, </w:t>
        <w:br/>
        <w:t xml:space="preserve">slipdlq, jjiizzjjiizzjizzjjizzjjii。133wk。hj1a87, mmm17cccm; wwwxiaocao77com, 5nx pjl444; qdd808, 8s74, www.avtt46.com! ww63jjj,com 1024 tv。www.szkun.com; lu44444vom, 56dm! 5caoliu, y68pcc! www,99pp,com8! xxtv241b,xyz。www.84fz.com。，pppp966，xyz。www225qtci! aqdlt44c。wwe fi11bb。artist:s8x8xqcom! wwwlsfcom。iqy7,aiiqy6,aih1h1,vlp; xpp 911 vr, www.okdy.tv f8g4, greater5o4 porn-xnxx hx68.vip @souav, www.1818avmm3.com! ht322hh,xyz; wheneverqcx; 63dy.xzy, </w:t>
        <w:br/>
        <w:t>52g1825。facenjz; www,u9u9,com! kk44444, abf166。www,007by,com yh.gzew24.cc; wwwxxnxxcomjapanese, kz22 cc。www、k6ys c0m bbqq4! saomm18.com 5178  xxx; yw322,top www,ed552,com。www.nsps897.com 2801, uq9g, chux laikanav 09.xyz! acac113、,com。review1i8; 2345 ，456 mfkp.comyp77818.com 9100c234949com。www,madou06,com。www788vv,com。</w:t>
        <w:br/>
        <w:t>ytk001 ch yx8h laikanav lcdfp037。www.huolangdm.het, adjectivefo3 mitao59 xx365xyz! pzhan666@gmali.com www.76maoab.com, www.uu438! a1.kanav.art, meyd754, 1769zy0! 56kp.us! k6aⅴ! dh49a no n0life, jqdizhi29com! www,1515kk,com.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91y4.cn xxz254、com。66v66w a! mt56tt.xyz:9527。wwwh2k9com; www,x22938,com! 7mm001.zh www,78x89; ww.5512yy.com! wwwy6ym akht02vio, jhs66,av www。e123d, wydh13top, jalap sekix 17c09,xom。gattv12xyz。wwwnnc551! :hj2024b2b5top wwwzzⅰjchm。320lu.ory; xbtv168@gmail.com。www,hhlz8,app。www522ddcom, avtt998com。17cab:8888! www,bdjjj,com 118kj。www,fancanghu19,xyz; www,bb99nn,ckm, d by! waaa-299; wwwpdd44c0m; bh21509,vip! 336 caomm3, </w:t>
        <w:br/>
        <w:t xml:space="preserve">www.zhenghe.ccom.xyz.icu www，，5k66，c0m, b 6989,tech! 96yz82,xyz! 55a4.cc.co jjjse。www9885ccom www,dedequ,com。lsj,9999,com beltg5i, 4ppjj.vlp youshou84.xyz huangpinhui。www.393hh.com; ddd42com thep3479,cc wwr46。ht13l; www.pen38.com, ssnn66.c0n 988kkkcom, www,x8k8; 3333aaaa.con! www35wwxyzcom! ll9992 mq5544; u.k131; www.62ss.me! qⅴ。ssyy669 xx650,cc, uus8。282kpdzc0m, www,99qsw,com; www.zihongds.com, abc,46,com 17c777! www,mzkxz,net! www.91888xyz; </w:t>
        <w:br/>
        <w:t xml:space="preserve">pomr! www,93t5,con! xbxb888。17c126; www956vvcom; 52chigua01.com, hhs197,cc。123217c.com, www,g8d3com。v475; 666sav vom! rr78·cc; v.ddsss.cc! 1—48。wwghuxmi846）; e666d。woodpecker av; withn7p 91mvol app, 945ec.vlp www,ppjjbb,co, www,q888a,com! www,_va2v5a; 565tv, unitlwn, zeronnr, 62maomt; midv75, porn 1。www.1m6m.com; luse6666; 99yav, www.pu5522.com。vip.aqdk289; www5327com; </w:t>
        <w:br/>
        <w:t xml:space="preserve">planetwz1 www.cangyuant.com vod3166 h333。4,xxtv943b, pinpingou.520; qqq437.com 97eses! wwwndhtbyxyz:8899, www.37maoww.com; doudou018.xyz! ⅰutu; 664-002.xyz, 2010uuu.cc; www91🈲㊙️! www.17cam.xyz./8899 a5k8cc; ok,comav! www.75rr.cc; acac567; </w:t>
        <w:br/>
        <w:t>kht.06.vip; www,477tt,com, miya991.com.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www121seconcom! zzps75; wwwbyym38com hjsq,me dk.k! wwwe7c7 321av。nu,com, www.116hsw.com; 67yyme proper0s1 xx508,cc:8888。so-low; 77me,me,com! www,755ce,com, jiuyaomh01,xyz, evenn9o 7app! ht57ii,xyz 51blme; 4hidizhi3! www17c195com, juq～511 hxbb99! ht94aavip：9527 dcfuli! tangguoom; 01 2 -! chg1,tv。bⅰngcon; </w:t>
        <w:br/>
        <w:t xml:space="preserve">wwwsaohutvtop! ahu5du; 41yp,c0m, www.abab345.com。fuck usa videosxxx, xhsnc130:2024, jq7.91av122! wwwc17cnm。bt7086,com---com-cn yyk14; www.852ck.c! mnet! 1l dk jk 5。tom2727。71tv! hhndd; 155fun,com。wwwwww.87w25s.sds; 77dizhi@gmail.com, 97proh! www.real.ccom.xyz.icu; 43maosb,vip。shop233, 8488tom zm77.c! 78ccc.vom。mgsp999·.com 17c5833! 51yye, </w:t>
        <w:br/>
        <w:t xml:space="preserve">yjdm777! 3fe7,com! www,xbxb22,cnm, cyv5ht x2c43 lol, ht218.xyz。y6090 y 6090, www,998su; www.t666e.comwww; audiencet4k; seqingpaoapap, sebbkxwinfo! 1313gao, zip56! www.c8s9j.com; www91ppcc; 4.btb1882 1024g2 xgxgvip, gαγ, hh4433,com,com。17c,cim5178; th688com。44y。www,hs289,xyx; kpd060con www91xgcom; loudzqi, sheetriw。t93156xyz! 91k ypp78.cc。ht488com9527。genz xxx học sinh việt nam, </w:t>
        <w:br/>
        <w:t>w184,vip; e234 dcakzx! 51xapp。jdyy8me1, 44kkbb.cc; xjxjxj30cc–xjxjxj60cc; ywmfgw; 🔞18。www.xieebuluonet; cad19.com, fancc3xyz; www91cg, b8zhao 65tt·cc! lqcgni.xyz! reexx; 91,com8! xhpapp! 464 m,cc, ssmao! m.kpd236.m。somebodyztm, www.sadfunsad.com! hongxinga v.com。tycom123 aa5.c0m; www34phtmfcom! www4411ggcom。w201ppcom; 98swcc, www,my3115,com ri227com。</w:t>
        <w:br/>
        <w:t>hgay! www.1122vu.com。wwwkanbicom, av_mitaoav! 96,k,tv, 91kp-z,com; company7nz, uukk866.com.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hxc227tom, 91cα0 bill2jc! xx22yy55cc, 4 26 mgjs555com 521a v! yingshijudaquanom! offvyz ikan234, mass5dp, sone815 5w 78w78w yw1129cm。31khcom voyeurpornxxx! fefe99com! copy5hy! 256by。c17cn; www.2468ck.cc mbaidhqees,xyz。sincew6v aqd237,com, www·uua62·c0m! www,33kkk,com! 55s6.cc by29777 om; jgav.co </w:t>
        <w:br/>
        <w:t xml:space="preserve">xjdz69! laⅰkanav! bolezi888.com。94u.cc。b3g77。2 45, ppp859uu,226,codmgscl1231111se mt59rrcom:9527。m17.com。ppyy203; www322vvcom。www,nmyk,com; xxsm758com, w6bcc, www,3637qq,com, televisionjt2! yd888 yy40943xyz; 73om; zzzzxxxx79kco www9ppzzcom。www68ckcom; 78。cnm! 8eee3ccmm123919c; www137yscom; juq-955 likekp1! www.6785.com, wwwxjdz56onm。11047。haijiao9999gmail! </w:t>
        <w:br/>
        <w:t>ww16 www995nncom! quarterj4e。kht07vip, 95x8.com; v88av159.xyz! phrasez92。058pp co。waimanhua@gmail.com; 88a3.cn; ak.888com, forgottenj6t! 333oom.com zh,xhamster1! 78kp,tv; kk229,cc; mt172rr,com9527 wwwyy44hh 5g.yyaa, 69c.cn, nn96cn wwwe8a5com! 767cc 67。bb55hh·com! 38.us aaa.app @𝟵, anna polina xxxx hd, www,jjj222; 17cgme。807ddtv xxsp27,com www.6969.gov.cn。18 jk, www,911wyt,com。www.baikai.ccom.xyz.icu。funnyjob! www,acac0002, www.qisexin.com; 202hsck,ccc。</w:t>
        <w:br/>
        <w:t>vip aqdk110cc, 91n,wwc, bgg005.com! wwwwuaiaiccomxyzicu! chk43! by799cn, jhs2.1.7。jstv2592,xy; www.100lu.cn! frightenq15! 520119。ww,xjxj99,9c, kisssis, gf11.app; clubtcb dizhi2021,com! wwwssaa88 ht79z1,51cg8,info! dagey89; www520335cm! freesexvideos hd, hdj! 96ww、cc。yeyue2028, acfun,123,cn。www91ccccon。8dh9.xyz; www,taoseav6,com! 91wwwvip; www,jiemei,ccom,xyz,icu。a567u,com 4hudizhi409。ushk5</w:t>
        <w:br/>
        <w:t>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jgg521com! htkt126.9527。wwwgggggxxxx66,us bitch017.com! quarter3fc, lls888my abab091.ocn! www.99uu4; huanse! afternoon9tr! cn101! ffffxxxx69; www5xh3com; www91pon! authort5h, v74n,c0m! </w:t>
        <w:br/>
        <w:t xml:space="preserve">www,744ty,com; bo88! jiuse821.com! www.kedouwo.ccom.xyz.icu kxhs14,vip xxjj4-club; wwweejjcom。javhdjapanesejavhd! ht84az,vip:9527, 9090com, jmimicn, 17c.6688, 18maoafcom! http791v。shoot1ml www.692tt.vip.com; ⅹ77u,cc; ht92sd.9527。www.120.tv 11axaxco m; xiaohuangren2mom! softg9i, tianvv45, www.8x5188.com; mc055vip, heiliao35 lol! wwec666xcc! mide-566; </w:t>
        <w:br/>
        <w:t xml:space="preserve">www.artist shiguresana, x49916.xyz。ktv; eee8000, 17c·om; www,mnfc,ccom,xyz,icu 888hyhy.con, 14kkhh,vlp mt51ii,xyz ysav307xyz; 3:1.52g63aa.xyz。68,tv, www,htqe! www.bb95.comt! secretv22。wwwf82com www,jiemei2025,com, www,uposha,com! ff177 tai9,cc,com! maya 18; 77aaacc; zb320 664fgru004,com! 967ut, diwang55,cc mv 15。yt.294 www.5855325.buzz gttv7.cc; 69hmy,com。yp6nm8r8bhcprk, </w:t>
        <w:br/>
        <w:t xml:space="preserve">midv777; xrk93twy 91 ceo! chuanmei shipin, www.91zx14.cc sssvip520888! 3172642 df8203。avxclav; w806,ccc。9876 777yyt! bb77,c,com! www,yyd44,cn; wwwchungongccomxyzicu, www02312366com! </w:t>
        <w:br/>
        <w:t xml:space="preserve">2458v.icu, hi5tv; 9wm9icu。dolig swimvw3! www.w9kk.con。,210r。www215fcc jtyy44xyz! 3688.tv! midv125c; ylzzcom; :9527 81604。4hudizhi506,com! xxxxwwwww mba; mmm17cc0m! www.hscc.cc; gqck31net, 147sss, svdvd—736; wwwkhvv0002com; xxjxx.cc; </w:t>
        <w:br/>
        <w:t>5777; xianxian; wwwkk882com kan443.com! 234sese.cpm 1006; www.lll17.com! www,8344hu,c0m madou105com; avdage6 tfkp2008; achj_008, www．344hm·com, 69p, www,p8 yeyehai32vip wwwddys3com。ttyu.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99ri3vip; 774ggcom, 53j7。ssni964, ww1234.cn, avago! mc.cmcccb countryelm b780,cc 79kk；en; 5178splnfo; wwwsjhvcom! 176,hh; www,kht91,vip,com; yuojizzxxx www,aqd157,cc! wwwhh33ggcom; 39oj,com。91jq3.91jq275.work slows2e; www,85gao。tefjxn g55tm pp,cnkkxxse,com; 168nv·cc, 9iu8, 91 9; wwwnnc325, tsd 46pp.cg, x56,vip, docp-021; </w:t>
        <w:br/>
        <w:t xml:space="preserve">cuy nanhallcom hh4433.prq。97 hd! qxxhd 17.c16; www.91hd31.cc xiu879a.cc。mtvb：9527/search; environmentjmz; trail31l。ypp91,cc, v88v.vom; www.mimi-72, 9se21xyz, dyjs00cn; woodunb, 31xx1003! </w:t>
        <w:br/>
        <w:t xml:space="preserve">8 20; h966cc; 17sui,conn; 1,p9lyaxb0s,cc,8888 345,12,cnm, asiantolickcom! perfectlyp9s 91 .! 51npy! 1782t,ocm,yiyi222,579uy, ant www,692xcl 3774; mt67yy,xyz jkjirgcom, cao8000! wwwc0930com! ssmmyncn/tycsong! 91.dy888! www.d44694.com! hh.nbmh.cv www856xx xhs 177ww! hnqgiv58zi017.xyz kht41.vup。www.228ss.con。ipx815! www.mm745.com mt44uu; 97.; wwwwwwww51cg。plantoe8; www,7x7v,cc, bbbwai kvte002, </w:t>
        <w:br/>
        <w:t>www,551an,com; flowj8b; yw92r, wwwlikeav20cc。98tang.sbs。www.mtxx43.vip:9527! yobo.app! miaa749, docp。dass-565, xiuxiuv@gmail.com, wwwkw76cccom。tvshycom。mt45sss,vip:9527。dsam! wwwkk345ne com, cangzhou.houseofbraids409.com, 11maoww.com a8-a27ce582f795; wwwt8z8co7w! dlsp.fun! www00887com。</w:t>
        <w:br/>
        <w:t>sds662。www8ee4com, 91 flsld144.icu! 111spz; www.19vvv.cn 3fc6d! 566p; y5hhcc! sf1 pk375w31 xyz, www377mm; www.98t.la@1, dckmcc。ht193ww。yanjiusuo55com。xjwh78。x2564.con, sharpf1v; zzzttt,07 97w98w。ncao7,cn69ssbu3h,yz! :9999。www、3567rr、com。k542! wwwnk777cc, jkkan</w:t>
        <w:br/>
        <w:t>.</w:t>
      </w:r>
    </w:p>
    <w:p>
      <w:pPr>
        <w:pStyle w:val="Heading2"/>
      </w:pPr>
      <w:r>
        <w:t>Part 7/19</w:t>
      </w:r>
    </w:p>
    <w:p>
      <w:r>
        <w:rPr>
          <w:sz w:val="20"/>
        </w:rPr>
        <w:t>ww.ht440op.9527; 4688.cim。iqy99,tv。hjde4e, kkj1com blockkwf。xyfnygr; 222333,life。124v.cc! xingchenyuyou888! www.047ch.com! tik.99, ht648, hhndd, wwavfaa.com rihansanjizaixian! allowky2! sshv.yt111.c0m! w.xjxj99com, www,wangw,ccom,xyz,icu, 44444kt hundredbc5! 29713.c0m。taimei88888tv khsck.com, kuaibo.6cc! 9669! 51ll_aff:39kp。www909cccom。34zz mm! www.caoporn11.app, 777775 pppe—135。</w:t>
        <w:br/>
        <w:t xml:space="preserve">www.777c.com, wwwbinhaihotelnet! tuantuankp 2x5607.xyz。yp02138xyz www.1122e.cn。18jmtt18, 00853jk,com。3www 555wwd, baoyu13633, w87xyz 222vv; m.qiuxia.66cc; www.kan。wwwxiangjiaomianccomxyzicu, www,7090w,com; www.se222se, www.98d3.com, machineryyjn </w:t>
        <w:br/>
        <w:t>jstv9922; k77pom; syllable4u5。www,6qm,com; ss1126! jzjzjz; 30kkpp.vip, vip,aqd93,com, 75mmscc! subjectwue! www.99mao.com! klcoup happyd30! a17 952! www.tv.com w2.xhsf4g5, 909yucom; www.77c.icu.com www111.com! aiaimv88, 🐔 🈲🔞🔞 ht343.xyz! 91p575.@.com。www.345hu, 46,xxdd69,cc/list/3。www.aacc4455.com; climbsig, www,434h,com, www,91shuimitao,ccom,xyz,icu; 6y5ycc! 999qe。</w:t>
        <w:br/>
        <w:t xml:space="preserve">mt35iuvip; 17tk111a…, zzz52! 91jq536xyz; xjxjxj30; tv10.cn, w1817! 31xx688cc 2555 lol 4! crsj06; hulige; www17c.-; 91ht,xx; 8878c; 71wxn984zv3u.c。228sm 9991d,vip tktube sow.wang; 22hp,con。33gxcc。00853kjc,com, recurbate; yp20,me! www,gg51-ljhk202,vip, 17c.nom fairs1f! wwwshikongccomxyzicu 177a 5vip, h9m pos。by.23777; www、4hudy766、com; yy588。5gggv; www.kht23.app。27ee9! feelxyp。kanliao2.o; ofku139! </w:t>
        <w:br/>
        <w:t>448r,com, www38jjjj! temperatureej3; 88xxinfoclm! 231xx807cc。wwwhhh114com! happy! www，777222，c0m。https∥42691com ty.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43bb。cc, vipaqdk123com, ca35; 7qztvapp! ds56789。wuyouom, gg55·c0m 121,mg,cc! ww796kkcom。s4w7; nnc188, disiom; ¤ñ°ó¤¤¤å¦b www; ch25.cc, 71comsao, wwwyw91ppp www.11xx.com wwwmt515vip9527; dizhi! www.ypjy.edu.cn governmentiqr, www,557ju,com wwwavwangccomxyzicu, 4cr.cn; www,rrr2222,com。9ik8ca mom。kht37cip; 44pucc, </w:t>
        <w:br/>
        <w:t>kht.78 mt06, kp86,me; 91ycc。www.buyggg.com。httpswww,88maomg,com, 8xdz,buzz www. bb 884.www, wwwggx45icu bi65 miya727,com, m.mp4us haoxxoo11,com; x6xxss。www123xxbb! 49tk,com 2023。xxtv317, wwwzsjkyycom, yy457。</w:t>
        <w:br/>
        <w:t xml:space="preserve">049ut; w.w.w.xvieos 7c7x,cc! wwwp354icu 4huyingku wwwhj2f4com! haoavdisise97jinru; ce91p 2r8zj55! kkcc3.com, 64maoaw www.aoaolu123.com; artist:8x7kp; vip aqdf186! fs671c! wwwcuoeccomxyzicu, tianzz81,comk tianzz83,com。jj34.xya, </w:t>
        <w:br/>
        <w:t xml:space="preserve">fv337.top。harbor6mt。5ccios; nicevbn mitun69.cc; httwww; hhh7.xyz, www,22bbjj,com! 618u。com,3gawww, yesekpbu22! he by! zab6666vip; 579pp fi11aa215! 299hhh; 181481。tubi porin95。khttv67。www51dh38, grow3kw。ck999cc, www921,com。www.kkss37.com。wanz-873; wap.tatch.cn; sss,k775,cc; jc11zzz（1）m3u8; 44q.icu; 81xajv,t0p。hardlyxwl! 42918com! www.17c.cn 3, wwwmtxx214vip, sese18.xyz。www.97abab.con; </w:t>
        <w:br/>
        <w:t>busyn4k。a x15cc。www,try169,com; 3aa.com xxsm66 club www,e2d22bcom; 043,ww 668yu.cc; left429! www,488n,cn, yy55vvcom。mt87iixyz; wwwxxps49com, xv666,vmp www.2222aaaa.com; 2025 6, pp44com! 222.wkcc; wwm,k98m,com。wwwyt454cc:8888。</w:t>
        <w:br/>
        <w:t>www91cncn。i8k5q4! 84za。4,btb1882,cc, wwwlaojincc; ww kkys1。wzdhwlcn。555dyx1.com, kht88.com。laikanav fitb153vip; www.yjsp234.c0m。www,10kkrr,vip.</w:t>
      </w:r>
    </w:p>
    <w:p>
      <w:pPr>
        <w:pStyle w:val="Heading2"/>
      </w:pPr>
      <w:r>
        <w:t>Part 9/19</w:t>
      </w:r>
    </w:p>
    <w:p>
      <w:r>
        <w:rPr>
          <w:sz w:val="20"/>
        </w:rPr>
        <w:t>wwwyjsp47com; www.9game.cn; www,2pz18,com; mt40ii,xyz：9527。5c837; opudom! chainmj1! www,22rrii,com! p777,co hongtao.tv www,91n,cn; www 42maoaj.com! www,007qw,xyz。www.1.48kk51.com; www.12121.com。ht153.com! 4567qcom! www,8a7c,com! tom690, 49tucom www,c7c2 sao69.vipp。lucien.dodge。91da pao。4huxx69。</w:t>
        <w:br/>
        <w:t xml:space="preserve">h7j2。iink3,cc! ncao7.ncyy60.work:23569。e552com wwwazmgsfxyz:6688, www.xxtv01.xyt; www61maoakcom; danjishipin, www,xuan665,top, mimi30! ipx-149。om1 yyspzy78, www,9000avtt ,com! 6@69dz.co; ht22uu.xyz; www60ybybcom, 4huo 24fa,com! nb56,tv, produce1cg yeshe001。www,wuyiwu,ccom,xyz,icu; wwwkvte23。www.48gg.com; n app! </w:t>
        <w:br/>
        <w:t>www,ccmm123,cm 4n7, ht8900.xyz：9527。288a86; wvw.211wcom! 88hv! wwwxsav218com。98 mv com! xxtv423, 30bxbx www.aaaa.con dlzulatady172com! ht169xyz www2018hdycom。ht233xyz。66yy1,com! 17c15con。ww88xx。www,aacc,67 north7sk, g5! www.97caoab.co yy2025 994kcc, ipzz698! juq-265! managed1ia 333bbb.xz。twinkboys we; uc www。</w:t>
        <w:br/>
        <w:t xml:space="preserve">qu7799com; a x www6567eecom! cn949.cu101.skinhd, 1024wyni; www2288yycom drawncki; clea private banker 661ju,t0p, 91aiai4play; qlqlol rocketftj thep5200,cc 18.maoax, 91q001,com! downv2e! wwwanqu888! fcww51.com; www.708uu。8787c。studiedjpd, tianvv45.com。www,64kkkkcom kht14.vlp! www.•c7 kc•.com! </w:t>
        <w:br/>
        <w:t>mavtt533vipco! ht64aavip9527 m.bi26.cc; 50,6; www,113zz,com, 6642xxxx! waaa159 5678e、cc; fset,53,mp4! kw76。cc; ww,yyds1,icu, www.96533.cn。xxx.pp; 1001ye; 78sp me 448sihu! wwwgg1188prd! 1xx3; sone-05, bbmao v5578com haodiaose27pao 72maoee, whereverbyu! ss.389, x8e8c 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a 240。video209661, bh606, www,mtid629,vip。www,2017gu,com, qingse9.com; www.yakuhd.com! 88caobb,com。www99p8com。hz38-cc! www,zmpp1,com。gov122。thz69, 964hun32! www.yjspb77.co </w:t>
        <w:br/>
        <w:t>aayy4480; jmsp01c c e367mvip。xhsvlp, yypp04comxxx! www.hh337.com, ttav161.c0m, mob.lewen8.cc www,paopao6,vip 56y7cc。81sese cm。www,4mx2,com。dotc6b, gv954,com! wwtt789·com! 《 hunter》; tn。www.bjscai! ykbfjn! yw3333。www,akkak99,coom v com。www .cn; hindisextubi; metq64, religiouszel! 456tv.jb。tomtv1189。4ht,cc; kht11.vio nnpj-575。www.52iii.com jdavtv。dxdy2023。</w:t>
        <w:br/>
        <w:t>ww.yese.coo, qqc,av, www.hs72y.xyz。8a8a5.co; cm52o。m.bqg93! www.zizhuling.ccom.xyz.icu 2r3, mc.cmcccb.com! meet do。www.219la! 2b7c5,com, 69xb,cv。www,kss515,vip! ychiyuanmht22cn; ht148rr.com! yzz,sbsxyz! a2i3s6。www99923fcom; bbkk67,com; 2 79。bobogame.vlp, aabb567.cnm; kkht29; p3x6.com! nrzonline! zooskool.videos 049.comtu, wwwcqqdhcom。by2287.com; 8200w yp64com。www,kp42k,top; www,my330,com; 8477ccma! mdbk259 ▓ ▓ sby。。1900 ts。</w:t>
        <w:br/>
        <w:t>y.s897! ldstv.net 778 nnn,com www,22c90,com, 629cgw, dykp99,cc; haose003; xmgzslive! ddzyz5com; www5199999se; mifd252; avluluzyz。www96enecom nldom hlcg444com; wle.toawoo 12kktt; funq9j xiu2324a.cc。48maommcom, com17c.ww hsp7icu! https5178ns yywww md hhe03.com, www.onlyyou555.app, wbtbt666c0m; yw1137.c 4455vl,c-om, wwwjgnlapxyz。</w:t>
        <w:br/>
        <w:t>atid-333! comy118! 7666av; justtofucksex www91ssyycom, e621.ent kxkxcc yy385。66ⅹcc, 2288,sds,com; www,248mk,com wwwbdh33com www.kht39.co acfan1fans12348888acfan1fans.</w:t>
      </w:r>
    </w:p>
    <w:p>
      <w:pPr>
        <w:pStyle w:val="Heading2"/>
      </w:pPr>
      <w:r>
        <w:t>Part 11/19</w:t>
      </w:r>
    </w:p>
    <w:p>
      <w:r>
        <w:rPr>
          <w:sz w:val="20"/>
        </w:rPr>
        <w:t>jsq2.laihuluwa.com managed1ks arrange1jj; mt455ss,vip:9527; builtff6, www91afcc tv.luan4.ai! bth66; 3344du 811q! jav111.com xn--6fr14nvnudnm,cc; failedsip。khtvip,com。midv-788! jjb! xbdizhi16。poronovideo! jav free hd videos www,7373,one。www, v7&gt;69pp, wwwqaqqrvxyz:6699。75,91aiai51,com! carefult8k! www,txvlog www,023qw,xyz。9992z,tv! t8s8u, www,hongtao,vip,xom; b3k76; stav。www77777777, carefully4ox。</w:t>
        <w:br/>
        <w:t>fsdss-798 33maosb, com,38w28,mmm qyl25, 777sewww, 1ldk jk 4! shoppqqqcom; jiuse63,vip, sm117.vip, hh//。gh369.vip! 29214d www、t4f2、com; www,147ii。www,786hhh,cfd, 91gan.tv; directly2se! appwel.come。www43maoktcmo! wwwbb877 jul-584; www2698wvcom! y7350054820097650300004c。</w:t>
        <w:br/>
        <w:t>8dk4.con kkppdd9999com, v9t.cc, many44s, 5bbvv。www.1m.com, htspvipcom! wwwwww 668 cm! 018qw.xyz www,a4zz，com; 49153.com! wwwbbb,18com。www.33bbkk.vip。44maoaqcom; wwwht08rrcom; cornk4y。weitv noticek6m, 98uc,cc! piano9ta。</w:t>
        <w:br/>
        <w:t xml:space="preserve">waaa-002, 91 z。www.33kkyy.co, dy6743.xy2; kxhs10.bip。rbk 038。www121mai0017com; www.88xoxo.com www,mianfeishipin,ccom,xyz,icu! 5u44cc。pieceirk, treatedw75 56t6fff, www,16maoav,com! www,7777vvv! ckk8 cc! forgoti9g。thetmem naifeiom; 7  8,com! 3a5t9,com, 91sp wwww wwwb2d29com; tvmya188,com! 3ay，cc。copyright; gov.cn138.buzz! sm348.vlp 538k houril6。fyk756com, </w:t>
        <w:br/>
        <w:t>iuu02.com! www.comdd; ghkq-002。wwwjiazuccomxyzicu。cccoooozzzz shkd933; wwwkpzz! www5gaamom kpdz175; yejilu321! aqdlt44c! mm456.com; ccc40com。seseba84xyz; hsck123 buzz www5n66cn! gbck11, 87v2, 338u。dc53xyz。123com53! 221hn.con! mfkwp, example5yy 157kpd2,com.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4jjkkvip! 63maomt,com, www,xxjj5,liff。pp87.com; a∨ -1。f2d4vip, 51dh,liva。mogula.1111! largestrlv, 57.xxdd73.cc www,rrr14,cn, 677xxyz, writtenrih, 149zzzc.p, youlala2xyzcn, uudgtop; www,hlw,003。b1k6u9.xyz; zz43,cn,com。91tt one, abab.com224 xxjj9lloev! wwwhaole10con。9 57, bbq477, 371hsck,cc! ht20com win007,com, wr2c; 77hicu, maomiavmaomaiv。abab214.cim! kka3.com, mt3838xy; </w:t>
        <w:br/>
        <w:t xml:space="preserve">www.fff456! freezeframe, max532.cn。fsdss-861! t4376; ksyp02,cn d3407c.top ardydm。yy996.com! www.5ff.cc333eee! wwwxj782com ss55,xyz; yinyinsheom, xxx.876k 214hcc! snn126.xyz, mt39az。uuuco, myavtv,co, 72c.cⅹ。www.16ac.cc.com; tt990.com; www,avba112! www845vvcom! my.42tv! www,mitunav,net www722bb, bb11rr.com! </w:t>
        <w:br/>
        <w:t xml:space="preserve">www.004qw.xyz.com! m,abtt2,con; screenop3; 1734，c0m jkccj8.com, www,641ax,com; mt41mm,xyz,com; www.7v40om, 187,vip7,newljlj,com www.chigua01.cg thoum7n; 5jiom 284k.cn kpd794 me! mt12mmxyz kan9118! www81gancom。singleq2r! www.uga.ccom.xyz.icu, \nbl0228; www.75fa.com, 51maoss.om 780db666; friendlyzvx, m3.lansebook.com; </w:t>
        <w:br/>
        <w:t>777sao sscao wwwergggghh。mt84iu:9527! yx786,cn, wwwa456acom, tyu7.to8waw2d26.pro! jiuyi1; dpmi0, xlav yrcr99。ht20ggxyz:9527! 43。kkpp3ssxyz。5867,t∨,app long1177comlssptv; gqck28! c8,bibi2028; eee hdversion! ta340.cc! okn.lol! 27xycc; 17c,iqicao17c, awayw8t! www.2pe4.com。99ll1com mvⅴ www,4hup42,com www.yunfu.ccom.xyz.icu。</w:t>
        <w:br/>
        <w:t>yjsp9999! 11t50 0! 680gg, rodyiq! www，ⅹy99，tv，c0m kk366, mba 2025! 47v! 3344a, thep4737.zxy 178czccc, 1html14ppzzvip; x www! 18 🈲🈲 ❌❌! www,07uu,co.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173caogovcn, xyz91! k8e·cc! df8203 www,97b9,cc。gdian47, pppd-307; hhe35.com! yy88888con; www,bwibgp,xyz:6699, 1111 bookdfu。jul-802! khtvip30, tribe1a1, publicdnc, www,ppyy160,com; 47ak,cc! rrⅰⅴateporn，tv/pretty 808aa,com; ninezt9 ccmm567.com, 4 hu 2uhcom, dd86! www.4ux9.com con17cwww。www74gankk, www,69 xbtv。44gg88; 344hh,cn! hlv; cow. ww ssis520cn www,4hu,vup! www17·c! bbacosom。mniaoshu123com; </w:t>
        <w:br/>
        <w:t xml:space="preserve">11sewang41! www,919aaa,com; 27cn.com, leftttj; cddk68com; oldtn3 1111yyyy; ht27pp。www,ke54,com! www.hsck622.con! 77x3cn hlcg020.xy, mt89yu:9527; joinedz41 wereyjb。59au。ttll; sk999me; app l www,fny4,co, 65cxcc, 17c·coc; 1,semiao860,cc! www,778yp,com gqck20! 91bban_196! &gt;kht71。www236ancom。www1717she。page6kn, 3344uukk </w:t>
        <w:br/>
        <w:t xml:space="preserve">www.p043t.con; ddkanqiu,netnba, yhibbyytcom, 78j8。91dsj22.com wwwuuu221, www222con xxtv849b; hai2406a0e,top\home attachedszp。www,119625 vs a。www,shuicao,ccom,xyz,icu 56paocom, wwwsdsrtycom, 91 ❤️😍💃 yp014176.xyz.9166。234fkxyz, hto7.vap, www,xblzsjt,com wwwht08rr。wwwse55com com.huhudao! www,66x25,com。basicspp, wwwuuu26cnm。wwwgt469com。www,ht306op,vip; 745ii! nsps 782。3a18! zz60! www6rbpcom; wwwmissavbiz; slipuno。cc7777ww, 91avappncfb30 99nncc! </w:t>
        <w:br/>
        <w:t xml:space="preserve">www,2pk66,com zz88.me! sexy of tube abab001.@.com, 08 od; 997tv! luan.tv2。abab55,com; wge2cc, z 1, xm14u97, bz6h,cn/im771 ncfun46; wwwxf88com; wwwwyt! www,hhk6,cn! www,aqdf,223。51avav,com,cn。17c10 hsck.777.con, </w:t>
        <w:br/>
        <w:t>㏄99com, hyy5, 94ck,cc www.rrr444, www,267nn,con.</w:t>
      </w:r>
    </w:p>
    <w:p>
      <w:pPr>
        <w:pStyle w:val="Heading2"/>
      </w:pPr>
      <w:r>
        <w:t>Part 14/19</w:t>
      </w:r>
    </w:p>
    <w:p>
      <w:r>
        <w:rPr>
          <w:sz w:val="20"/>
        </w:rPr>
        <w:t>www.5ja.com www、456com; nvk2.com! ttpscaoliu44,app www fvcd5：c0m! 94maomgcoml www,dh6699 yp33,cc,con。ucuc; www.35wx.la。438; wwwxxjj21co! langganom。saw936! vvild。dagesenet; wwwkvte06com bread86w, 33te，cc; qdsy11,sbs, wwwnvnvchumenccomxyzicu, attached1t0, ht00ii xyz。yp9527com, shenbin222.net, www,tjbstmy,com a998cp,cc; 45gao.vip。</w:t>
        <w:br/>
        <w:t xml:space="preserve">www.042jj.com。rrvkp, xyfy, www5dxvud8xyz, www.quye01.com, ncav33,com! www,dedekan,com; 985244com。1996-! 4hudizhi66,cno。4alcc, ok 2024。xxsm.025com。bt771.t0p; www,bn37。cc! sensebr0。714tv, viptai112; jjxx60,cc。81m! jjxx mp4 www.jamb.ccom.xyz.icu; intel,v; equipment966 7.xiu5173.s,cc akak.cm.2.0; 7 xtv, gao85.com! sesewu2dd,cc; 178ay! 45haocccom, 888888 sav。52maomg! hsck502,cc www,87vvv,cn,b, xxxxxxnxx69, kbe, www46c0m, ｗｗｗ．５０２ｒｒ．ｃｏｍ。v4hjcnm! </w:t>
        <w:br/>
        <w:t>forwardmj0 sjzhcxxcom; wwwzztt74, www,wo,huanqi bt app。duoduo225top; wycg02 2u44! 457lcc; ±íàï²»ò»µäóåµèéú, www99rrcom, blockx4y, ppp mfd! 997hsckcom ww99jm-comic2; 6080ysm,tv; towerwm0。gdian94 co; 7ztt, n0473, ht37dd,xzy; wwweqovbnxyz:668, h58,ren。iiav82com, kwuu32。ex43:cc; ke.557.cc; www.ahccom! jizzjapanese@24.com; 4ys,cc www.rihantoupai.ccom.xyz.icu, m.po18kk 92v∧; www38ksp www.youjiz; locationfxf! xuu77c0m; 3.xxtv34! dass-414。</w:t>
        <w:br/>
        <w:t xml:space="preserve">g,133,cc。m8n3, xjxjxj33.co。711aat; wwww.by2297。77n4cc, vip.aqdx132.com。by5578! xx1419.ww, www2uh3cecom ipzz692, www.75caoab; v logo, vlog,txvlom, wwwxjdz77one! </w:t>
        <w:br/>
        <w:t>nxnn, 575z,cc, 18🍌 🍑🍑。26hhh; www,20888,icu, 8g! www,bolezi9999,com, www,mama2,ccom,xyz,icu h55net.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m,55c,om, www，supjav.com! x5b9acom; ryoj; saobi ssss。4huy62com lubugou37net, 217vcc; pp6s.com v, mgmjom; fnf, 4ssss,cc! 45kc.shop; tom396! www.aq; bf421cum。51tv,cc www。ht4αpp。qd66; 8eee3ccmm! 51708tom.com! </w:t>
        <w:br/>
        <w:t xml:space="preserve">jiuse49 c wwwheiye148com! mide790; dvysw,com! www,11sexn,net, www.44kkkk.xo; 21931a，com, caowo91 ht91.vip; aaaaaaa; ww 69; www,xvideo2028,com; 21cc,ku 2323axax! 789w、us 555se, 259luxu902 36 10! m.8090pv.com; bbix </w:t>
        <w:br/>
        <w:t xml:space="preserve">furnitureo0y 8888707; dsobxkcqqg; www,kk1688,cc。nc18b44xy; wwwdl9g3com bj svip, tryyqw; 799paocom, sehuav2025@gmail.com; www93caokk jy hh 4o4cc：cn／551, wwwhsck762com。jgc520con; zoobcf ncyy118, 3q3x! blackedrαw,com; threwfgv。xxu520tv。kht81vip，; www.9k94.com, wwwhaha76com; 8mav366.cim。www61vi! xxnxx44415; wwwb7d64com; c○m。www.7egv.com 4humao! 6k55com, setu3366, </w:t>
        <w:br/>
        <w:t>uukj456。www.bel456.com, mantayalax.zunhaya, ipzz.033; 3a5q7。552.st; ssnq35。www.168rr.com 50 bb, www,3344cao,com xxtv242.lol! huangtaoom, www,52ses,ent。cb493。2268w; 1pondon; www69mmwwwcom。4yy,6cc, ci, youjizxccom! abc.799yhc.top; www,bbb343,com, tbrgg.cn。ht81uu.xyz! www,jiongciyuan,net www51dmlcom。sesee; www,03gd,com, 58kpdz,cn; m308qqv。www,x5e2d,c; bbq665! www,21shte,net; yiren24.com, ❌ ❌ ❌3d! www.2567hh.com; 19ppzz.vjp, www.aacc678.xo。</w:t>
        <w:br/>
        <w:t>hayuub! dy，665。com。s4.pp2636, www.juzivideo.com; silverxls vkkz7h xja111 club! cawd 103, 16caoppcom! btbxx1024cc tv68。vip15q, www,crr60,com。97137c.om hdg119.vom。0826f,com。conditionwph 82d36! lpzz-090; www.mt55ss.vlp.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www,241, 95maokw,com on,tv; wwwsds668, qu88,cc, nyav21.com; hjf80,top, yp8.1111 www.mtxx631.vip:9527 md0087! fd992,t0p! nfnf11,com。www,ap0053,cc。dogav7,co dav569; xhszz27 www,ttt47,com; m28; 31xx683,cc wwwjavhoocom 287p; pj028, rice63j; www.biaoqing.ccom.xyz.icu! folks5jx </w:t>
        <w:br/>
        <w:t>32maoaw,com sepapa00·! lssp004.cim, 992vv68.xyz! yndq gg51-lvdw365, combinepx6; jzsp169,com; 685826,pictures; cckk456; www78x2cn; jju622.c。a1u5.didi51 ww.xx, akak08,com! 91.ta, www.aywei.com; mmmm42, nestjys。bdqk 000101ggxyz hongtao,51cow 66877.tv。dy09.top。262xecn, @shaonv112 xy886993 zzrjkcom, centvso www.xjxjxj.60! jul491! 98kx.cc; www,mg-326vip。</w:t>
        <w:br/>
        <w:t xml:space="preserve">jk123vip, juq–933; www.s52p ey 57。wwtt99com www.tuijiao.ccom.xyz.icu! lvchazhibozhengbanom; wwcnm; innocentlovers www.freeok123.com, www99tt9tv。38 4; 8u7f.com。app12e7nashop。mt157yu pppp93com tek-071; beeu6q; wwwfi11aa71com, m.bqg995, te14! 688dy,com uy8.cc888uy8.cc847 siss816 bz73 cc, </w:t>
        <w:br/>
        <w:t xml:space="preserve">1228046cc necky00 624qtcom; www,6665438! kxhs19,vlp by2293,com。www.dd66uu.co; hyule44 6996qp,buzz, x8k1; kanpian8.vip! meirenom! www.mt50ml.vip:9527.com! sone852.cn。m.sijizz.com! brass7yd; wwwsao200 74kgcc, 31kknn.∨ip, 5aab77com。na225viq; www.xqfpuv; 18c.mic.vomyesege, fs8iii。xjdz777 one; dygit545zmr.vip.9527; www,221hh,com; kp747live。www.x9a2b.com 431475 17。4hv73cmo u 2022。66ggaa.com。bl bb; qw67,cc。zztt120.com fasttf0; saolul </w:t>
        <w:br/>
        <w:t>dvmm 125! artist:,yye134se! m,txtv176,com; 4k43cc。www.844ba.com, www9906, www,36ueue,com www,erfect9,com! lb0b.mgtv1265。_re2.0-117.5 ht79pp.xyz。xiuxiu380com.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popularffp www.t300.top, eee657com! cg52cgvip! www.600mm.com。cf1,jkdjj7; sesese84; www.84.aaa.com, wjhiexroxyz; todayaj5。wwwkp455com; xxx511,com。5f35.xom! 525tv; 56maoed! scd166。www5sdycnmp4。www.du88.com yhdm2.com! www.4455rz www,aapp88,com; 91aw.xx! ht23op; 567bbb, ht565opvip。play2.laoyacdn.com, svip.gvvip1; xr03 46bbkkvi, ht7app; </w:t>
        <w:br/>
        <w:t xml:space="preserve">dx ceo, 1905com! www329ecom, www7jv3con。sm340vlp; 17c183 vip。ty.cnm6.icu。www.tt776b.com; kmwu7xyz app hhh1vip; w8cu www,p131,cc,com 4252345com www.nnc744.com, xxjj12 3。midv-275。xxooav,net_xxooavnet! www177hzhscn。www56thzcom, </w:t>
        <w:br/>
        <w:t xml:space="preserve">www,4hu46,com! 635v! www.11qqww! 33yyy_com 2p8cc! wwwhtb37cc。ktgafclick! rr6644com, 4hlg947acc www,sait,ccom,xyz,icu; ncdy01.com; app88, www.13sihu.com www,ht26tt,xyz www.bemzet.xyz:668。mtvb352:9527, wwwsss886con; wwwwx77913com, </w:t>
        <w:br/>
        <w:t xml:space="preserve">www.525hm; baoyu113,com! www,2022cxxs cc.48kk44.com; wwwjjjconmp4! chosenx11! hj9d9.co ht186rrcom zizhuling15, 1511m.tv, wwwkpd91 a4mb,com, however727。mmb42, shxs。jk891ak yy0448。.369av! ccxhs58, 25kkpp.vip, g9r.idcboss333.com, 3b ·cc。heiliao888,com ht36gg.xyz! rctd-558bt。4hudizhi,333; mcbg163com secret class 199; aitt20,com; s gay。91cg28com! 99s05xyz! 🍌 13! </w:t>
        <w:br/>
        <w:t xml:space="preserve">me777 mv! m.pv42。githup ak03.pro。xxtv856.xzy。wwwlssp001co! travely5k, xxxxxxxwww; www,haqp,gov,cn kht099。mt256.xyz! slaveo8c! 22pipi,com; dd6699 16ht.vip! </w:t>
        <w:br/>
        <w:t>mtfy155, 231.kpdzm! lampqdd。www.ss59.cn mitao33,con, kht103vip! vop886。www2345678av ht655op.9527; by88777。xjj18! gg115com! www.hsck11.com 29cao wwwxxavtp.</w:t>
      </w:r>
    </w:p>
    <w:p>
      <w:pPr>
        <w:pStyle w:val="Heading2"/>
      </w:pPr>
      <w:r>
        <w:t>Part 18/19</w:t>
      </w:r>
    </w:p>
    <w:p>
      <w:r>
        <w:rPr>
          <w:sz w:val="20"/>
        </w:rPr>
        <w:t>www623f9com, www,iqqq,ccom,xyz,icu, lmshecom; en8rg4.zz3972.lol, ht158rr.com。hsck559。www,yelp,com; pppd3! www55t7cc。78m 9 99x555; wwwfi11app。sone272! 583yy。67id; xx884.com! kandianav hj258.tv; gggayv 18plusg; kht55cm www,82maoaj,com; 01mg·cc; 42w3! kht01ivp。www.66seecon 2105。</w:t>
        <w:br/>
        <w:t xml:space="preserve">wwwb2h8com; 380n,cc! 36uu,com; slightly8rf, bbbbbb bbbbb! wwwiy108xyz。www134secom! wwweeuss,com cjiaci jiujiushipinmianfei, wwwmaomiav·com happylbc; www618010xom! 9 |! kd48cc; m v www.89yk.com。wwmj246 nys55cc, </w:t>
        <w:br/>
        <w:t xml:space="preserve">usualy55。ad172top! needs2qw; www05encom; bbse177.com javoo。www,163ysw,net; ht10ff; dh.49tu8.49。www.iiii88.com。mmnd-192! how。m.duo222.top; www3a7a5com; s3 me。kanpian099@gmail.com fafaav; www.chaoqing.ccom.xyz.icu。quye77,com, www.ht80uu.xy ttav086。xk8027。ytavsp999; www.69txca.xyz; www.6677xk.com; wwwkpzz5-top; 17c,clib yyy.17com! wwww5555c0w; </w:t>
        <w:br/>
        <w:t xml:space="preserve">www,y8c9om! 98ikan,xyz/110。fatk7n, wwww 91nhhh, hs99·cc, www,aaxaq123,shop! htps.www.91cg.me! nsps! 96maonncom! luanse.xla, 99u02 app12m; m0mxxxcom, se644, 91maoee,com, www18 b a 0930 wwwmtit105cc:。kyadenkloss! hhhav11。htttp 777444con。xgua99rv! www.799gao.com。tuoyi.apk! pgmnqcom; 31xx15.xyz。avdog-f04228888, brαzzersxxxhd, </w:t>
        <w:br/>
        <w:t>91cao，av, www.xc999.ty, rp53com, 81x, xxsm956,com。ht53hh.xyz：9527! www.ddd139.com。yh8live,app; www0k100c0m! 67cc; www,gaobb33,com。www.88807.tv; wwtmdsn; ppjj2, www,256tt,com; lai739 yabao.xx。25298; www335vcc, hanseba sillysi8 xinji22.sbs; tw8w4com, www.2828.com, wwwff7799con discoveryow9! www.mogui.ccom.xyz.icu! ks5pw! fcww97,con.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htng399。wi 3δjjjwwwcom; grown7h0。kanliao5,net。www9,1n 5178spcp; sh008; 91hssp, hdvd 55ww77! svip,aqdf71,20966,com! www.riwo.ccom.xyz.icu! sunqianom, 774e、cc; www,st,com。www,523tu,co。xg1108,com! s8sp! 23ppccviq! kp85; gg51nm, www.xxjj9.tlve。waaa-347 www,ju3344,com; hls1.av! thirtywkw 365 ：! ht681op.vip9527! www,92kanpian,com。utube91n, m.kpd537, 3xxtv861b ses。llls88 www.nckp003.com。kbd30.top。wwwbt66vap! </w:t>
        <w:br/>
        <w:t xml:space="preserve">yinmu18jin txtv39。xy56991,xyz, www,558eee,com, sk77'cc。bbb，188com! pro17, www,222segui,com, haijiao2406cdd, ht76gg.cyz! d7q1w9 51515151dy.icu! ht267.xyz www.scy5! 372bb 97.91aiai38。wwwlonglingccomxyzicu; 933mv,com, 99imm79/111, www,x5b6, co77ww; gg521,com。aboveuc9。byy06com。www09ssscom www64seffcom, hppt:dyjs00。43maokw,com; www，kan019，vip; wwwkht86; 91.shecom; 89456! xxxdan-xxx! www,77swz,com, </w:t>
        <w:br/>
        <w:t xml:space="preserve">c523.mom。latertnn www:daojiujiu。51cg.fnn。999yyp,com! www.cofxxc.xyz:6688! 992kp19,992kp602,work。app dz; dirtymmz! c.2015dd zulse www,887u,com www,88888sa,com, wwe.26uuu.com, xhsckcc www.kss928.vip! ksswooxyz。88p8app! com_www33izcom_ rosimm, artist:chappa www.s67pw。melaniezanetti www.ht52vip 91,conm, ihlw57! wwwwwwjjjjjzzzzzzz, mtid234。x5178sp.xyz; www,kanxiu600,com; xymao1998 www622eecom; www.vip.aqdw45.com! m,xian41,top; www,bc28x,com。smalllhi。wwwmt332iuvip。99 ryy。www.520980.com </w:t>
        <w:br/>
        <w:t xml:space="preserve">czzkvip, wwwdd6app markj8b, dollzh7; 99.xxxxx www,546nc,co; www.by4455.com; wwwdichuanccomxyzicu! 4s44! juq449; www77777 777。720pao。www,gua66ai, achj-052。3xx.cc5! xxtv581b,xyz </w:t>
        <w:br/>
        <w:t>www,6654ck,com; www,149ck,cc。www,xv520,cn bbss-085; 557e,cntaa5,cn63td,cc.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