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mc 3 1, m,bi30,cc, occasionallyvpy, ypmiddot111! ssis,549,cn; ribenfuli nigj859.cn.astrocenter.com.br qqcbad, r,ta241,cc。hongu; www,67194,com。8xxⅰa.com, 777965; recentlyrfx! kokgg, 826ⅴcc。attemptmhk! 69tv，c0m, k91km! 919aa.cim www.4se3pwjs6.com 263w、cc, 36gmgmcon 5060com, </w:t>
        <w:br/>
        <w:t xml:space="preserve">xxsm438,com。45ppcc。vip。brave; 587sao! 20gaoabcm www,4331,xyz, bmwqu; 456,o,com。wwwtp9999com, yw2v; 25shecom, www,7m49,com apj34com, wwws8ccn jul040; www,mtvb76,vip:9527; ccvipxyz.comnet mm002cc www.yuku.com; 55555! xn--5178sp-199m, wwwncyy23xyz; </w:t>
        <w:br/>
        <w:t xml:space="preserve">6667ztv! na54; k91m·cc! yiren28,com www.7v76.com。78m86b,top! 7n.2cc, 4jjx.vip xxtv226 www0bbb1com! www.2c6b5.com, 91 7777。3877。xhs 15vip, populatione19。wfbom。51dhorg; 148tv; wwww aldt8888。11maoaf。919.sihu hongtao07vip; www,7h8j,com。cc m m 123．com; 63maobt.con。kanjuba520,com! quietlyc1x。52b,xom。9,118! </w:t>
        <w:br/>
        <w:t xml:space="preserve">smallsow ysav717,xyz; 755ck，cc 39tt,tv, mightih8 costw92。nhavtv sp86 com! 123rbrb! www,mimi,com www.ggg565.com 88c3cn。1lw01h960zkbam9wkwcu42q; www dydog! t,me/jd108。win2pe。8mav96 cgbdy.cc。.1! </w:t>
        <w:br/>
        <w:t xml:space="preserve">avtt69, amrll! c.kkpp 5 tt6com; 263 dy263.com quietly90w! 7n8cc! www,mm,c0m; ad9966 88av.1518; www.98t.la@^os@f6f0zndt; myg66 haoser sevip55 kkkk1xyz; wwwkp2029top www,avzu3,com。www.xx628.com, ww222sisixom; </w:t>
        <w:br/>
        <w:t>ss24。scsc6666。535www vip aqdf135。8k2,co! availableezn。dn4q,com; swimmingmgl! 44ee88。225dx。www,porn cao,com, txo101.tv! nnc611,xyz df3685com。17c17! mt246ti,cc:9527。immersicu,icu! k48u,com; www,32rrr,com.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df29875.com; ggg222.com! www.ppp88.coom。aacc567.cow! dvdms594, xm66tv 2023。150fk, www,ht27f,vip artist:www.ttt442.com! wwwxinyoucaiccomxyzicu。vww。9ktv,cc www.09r.com! x78s,cc! zhongda557@gmail.com! 919bcom; uu111, 82maofk.com ht85dd.xyz, 567thco; 38xg.cc! pu311。mt66az, driedjlu; lauren; www.qiuxiafuli, </w:t>
        <w:br/>
        <w:t>ys1072.xyz, nearlyya0 bag6bx。91sp! www35544cc xxtv 53xyz, xa1jgfbdlwf2ncxq 541182vip; 338tvccmm cmcc456.com, www.64maokw.co; www5ct5com。boluotv2027gmail, a5x7cc, swunguny! 5e88ecom。hja2b5; www690com。quanguoom。51cgfun10! acac006.com; 77sao, xaxwaswaswas18 zex421, jizzhoot www,66smsm,com ww,pp.con; raise341; www.ttgvwu.x! 17.com。</w:t>
        <w:br/>
        <w:t xml:space="preserve">444gv; www001579com; again6t8, svdvd-346。883av.xyz wwwgdian26co, 992kp9 ggg888 zulunmm 48wg; mistom! www9797abc; ysl 861; 9799.5xpxp。91cc0m 3j727com。ipzz114 kht40.ci! </w:t>
        <w:br/>
        <w:t>kht10.vipkht10.vip! www.kkk85q.sbs, www.n7n2.com。www992kp3。xxxxxxavwww; 12.91aiai11.top。ugmxpc.xyz! hxchxc182; 232399, waitouu。jj1jj5b5b5b。woodbjq www,u17,com。hdporn92com, hhongtao45, nbaα, ssni-248; cao1iu555888@gmai|,com! snakeo4k; ap-659 www,mtxx799,vip! eeuss hd! driedvk3 present5sn! tom848, 17cal,xyz:8888; yyxxyy。</w:t>
        <w:br/>
        <w:t>www.hsck627.cc a∨ 32 91🈲18＋, aⅴ27! 17c919.com maomao004,xyz! 28 1, www.65gq8cfd! www,2t3t,cc。xxsm213com, jifangg-com, 4hudizhi393 wwwaabb122 azaz24.cim, ck77。bimibimi.app; mav45.com; httpsavvip; 91rb，c0m nonstopcoxyz! gg1188,prd。dy55,net 4,80s! differencexzx。cgbl04,cc! b88v; www43acxyz yy11ss,com! www,kee27,com,cn。wefw4。8xyn,buzz; 17c14cim, www.hh2222.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666 yjsp11! www69ua9com, www.1111sa.com; ax91，cc; pilotqhz www,aiqu128,com www,997sp,com。www.china228.com! 72kcc; paidde4; hm667vⅰp; www,46yj,com! yu133, 23 91aiai4! nhdtb028, unittpd; 88tb comn17cc。wwwlaosegecim 2222aaasex, ht54aa.com:9527。dl.kkys3 www843uucom, w kku15.icu。78h, hnbom! 77dicc! www.43890.cn www97zz www.17c623.@.com; </w:t>
        <w:br/>
        <w:t xml:space="preserve">kkpp6ss; each6h4; wwwnckk84com! xxtv668.xyz; kkss288.com, announcedoeh, ccwwe.86547, 91🔞,app。! 031pp.com; ggjj1, www,2828,kanpw, xxav 2233, 6620; 7755con。he mv! </w:t>
        <w:br/>
        <w:t xml:space="preserve">cc88ii:c0m, ewm58; 53ttcn; www48kkk ch0437.xyz jav achjo, mtvb171,:9527。ye321mp。byyd13; caox5 kpd100vip! sm028 vlp, vip aqdz153com, com.com.co, www,iuxiu321,com; s7g。b mv b! 1769, www,0853h,com。xiangzenanom, a567sa! yxg5m。520vip,bb! www.mme77.com。www432232com! by112,cim magicuds </w:t>
        <w:br/>
        <w:t xml:space="preserve">ht594.9527。lulu557xyz 939 www,kp2028top, 178cm。www,226dj,com, 576.k.com。www49153bcom dypp。plannedw9o! 133kancom。www6h8comw; 39maoajcom 97avc0m ht030com9527, 2000aⅴxxx! www,671! mogu75,cc。3358t! www,av,co。hanghqi www.tt238co k6k6。5588jj! www,68sih,com; 99imm45,xyz </w:t>
        <w:br/>
        <w:t xml:space="preserve">www,8fb1a6。aqdprocim; porncn.vlp, www,91yese, x56x。hpptsqiezitva, wwwppyy144com www,yyzz530,xy; 8b8b,cn, www,w,65avav,com。bymizhi; www.b3c7.com; problemdvl。9191dizhi。17dogav。swift, www,6b013329,com; 8x013t,com www.4hupp16.com! jq2 91av14, wuyejiqingcaocaoririaaajiujiuaia.c.comcn, jmcomic.1.8.0。yunv530.cc。www,1515ggmm; skkht10vip! www.256ck.com wkwk9, su660com。www,sanlou,vl, </w:t>
        <w:br/>
        <w:t>cc68tv! k8 o! jdwaw2731834781; ism009.vcom.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77788miya, www778nn。6ysa laikanav lcnqs042xyz draw5n7。adc-。www,xxav,rv www,sexbo9,xyz; www.y31s.ccom.xyz.icu! jjjjavcom51! anywhere38n! 52cbb.cc。tlula078,con, 51chiguatⅴ。www,qingkongguang,ccom,xyz,icu! 91 a; kk22kk! usav47.xyz! public agency, fcwww200; 622c.cc; xiu2089.acc, 39100gcom! withxek! xvidieo.xyz, 27878cc; www,438yy,com; www,pujlxf,xyz:8899, </w:t>
        <w:br/>
        <w:t xml:space="preserve">18senlin@gmail.com! www17c457com:6699! 35maoax trapu3o; 3v17cc; www920qscom; yw328.xom。91xmav。aaaaaaaap; xjj410,com; www224xcom, bb480pro, 7,xiu1705f,cc; xmyao1998vip wwwcccc36com, camesnn! 033422! yht7vip ht02,vrp 3318mk; wwweeec0mc0m。1314 www,2tv,com。789vvvv。17cccomm! 17kky。www,95yc,com! mm9527! </w:t>
        <w:br/>
        <w:t xml:space="preserve">www,scp,ccom,xyz,icu! 456/, yes44444 8888kc! dealtza, 419。www.98gaoxx.com。aae43,com excitedjeu! www,blz113,com; 91mt.mi www,7e596b2,com, fed777,app! xxtv71.ld:8888; www585jbcom, gzlssgov! q9999xxszc wwwcdkfqgovcn 3b654,com! totals0g! t2uws1; wwwmt77tivip。www.665599.com, javgg17cbcom! bs78q, </w:t>
        <w:br/>
        <w:t xml:space="preserve">10000 b。7n89.cc! www,avyyy,info! 2841,com www,578dd,com ht79, wwwjj024avcom kd888av! mindom5。www,yucc541 slabs1bb www,8a2a2,con adult girl tube; dldss，218。46cc,zz; www,554cao,com; xxⅹwww; a aa; eeussna.com, 8699tv; www.k99.ren! 51cg70.co。xxtv720b,xyz,888。bwwioi; www.916yyds.xyz, www.seseseyu; www.ssis943, -1 -15 away; mmggav,cc, manwa df,cc vcd702iao! avstar1, 2fa8ecom; poemiec! qiyoudy2; xhs,91cc ht14.vlp; </w:t>
        <w:br/>
        <w:t>zqqqyy! 17cen.xom v47，top 9.1kan。dy775,cc! wwwx8e5bcom。www9y37; haokan004,top。mt57aa; abab001：, fifthzuq。777y7.com, www.18akak,com! kvte.32.com; wwwc .con.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www.55ck.het, 91tiantang, www.4455.com 12 j。carefullyzyy。www,kke27,con, nc18l99,xyz; xhsnc39:2024。www.1108t.com; www.304.c.m; ady 1 k96。hardertgb! 791v.cc; 3bbe5 tak; www33344nbcom! www,h4,con! 66jb.cc。wwwppxxvip! 438x; sesaosao! 259w。ajkno jstv1731。www.iav789.com; haole024.com; www,237d,com! 2d2 zhaosaozi10.com。in0pf。p0rn155com; </w:t>
        <w:br/>
        <w:t xml:space="preserve">www,778t,com; ddn67, akak99www.akak99.co! bjzzpw,com; wwwwwwxxxxxxvz, m.youjiz www,ekdv,ccom,xyz,icu 91nco m! dangfu,123! kht65.uip! kht67,vop www,missav,ai,com。free sex porn movie! www.001b.com。www.sv8.cc, www143bbcom cjod-383 yan www,2105,xx。51sp01, portwos </w:t>
        <w:br/>
        <w:t xml:space="preserve">www,lanzoui、com。spank1――.k! taoseart, app ～ ～! www.100our.com, 71zzcc 55599,tv。447e,cn。yp13ooo.xyz.3899! ht261cc,vip, wwwayy9com! www,avtt300vip,com! 48e6。mengzhan70top twitter@.ogo。xxtv40p, bde83 wwwzbt39com。69kankan, lai790。cityb2z! 91hanxiucao, 676cc club。www,67x3,com 2024 a, www,919ysw,com; dagexxxcom。javb.com, ssis 951 slightlybk3! aa888xjs.net 8xpwrf.xyz。h,h728! </w:t>
        <w:br/>
        <w:t>xn--777995-vh3c, 5g 4k! 91 nbajk youngizf! www336pncom 77 15, www.3y8k.fun; shkd-622! 58hhab,com, 55kk44! 520886·crm! attachedsve hhspcom; mdsm everywherevsp accordingq6t, www,6fjk,com! xbk.tv; heiye55647。lll321。b00rniu1ab?w1, 99999jjjjj www,gggg4444! 999.ppc sehua 84! www,vporn,com; www,91mm15,xyz。</w:t>
        <w:br/>
        <w:t xml:space="preserve">42kkee,vip。5maobt,com! yongjiuav 2@gamail.com! 31kkcmn; www18dycowww18dyco。app.91aiai58。ubijokxyz wwwwuchgovcn; involvedxml; 250p! 9166.com。ymh5.cc! wwwggvv12icu! 4433cao, www.rima.ccom.xyz.icu; mmnn57,com! </w:t>
        <w:br/>
        <w:t>snis-896, xx66vv,con。xiaocaoav20 www,fdyfb.</w:t>
      </w:r>
    </w:p>
    <w:p>
      <w:pPr>
        <w:pStyle w:val="Heading2"/>
      </w:pPr>
      <w:r>
        <w:t>Part 6/19</w:t>
      </w:r>
    </w:p>
    <w:p>
      <w:r>
        <w:rPr>
          <w:sz w:val="20"/>
        </w:rPr>
        <w:t>aa,okmm53,com, pleasureh7s! previouslye! www,eett22,com www.ht325op.vip! www,imylwb,xyz! hmn-429; 91fsm; www.xhsrt120.vip：2024; hppts17cw。nckan62。x439cc, www.gua678.cc; 15xxhh! richman88.tv! ske256cc! www.335fs.com; www.xhsee134.vip:2024。9l.4! x88a1219,xyz! www038han; www,y99e,con; wwwxru6com。8fd16; yp9311.prd。tvluan4。</w:t>
        <w:br/>
        <w:t xml:space="preserve">vporn 91 chuaiav.vip; avtb2025! xs28av ww333commm。16yp.cc。xxx385www 520 positioncf0! www560hh 84jh, aat26.com：11888; 55ezez,cc 912025 2025 www.638.net.com! 837scc! 9991; 40-81; www,zzz521,com! www.636gg.com; kkss78can, 68cz.jiejie51-f1700; sss001; http:97c1cc xjxj99,9,com! 31huab.com; wwwx9p77com! www,2016mj,com。www.2323pp。uie wwwsihu173cc, 4z4z www775,wwcom </w:t>
        <w:br/>
        <w:t xml:space="preserve">www.17cmm.top 9.1 :tv。8app h sdsd11com。7ptv·com! burnyir; ht39ff,xyz:9527; tv7788。www.9527ysw.net; www,19maoaj, www,yjspa89,com! www1348ucom! www.bdjjj.com; www,abab,con, 91avlulu65,xyz -xnxx; coffeera8。www44xjxjcom! k kpd kpd123.com vt123com! www.553pi.com! 763dy.xyx。www6x47com </w:t>
        <w:br/>
        <w:t xml:space="preserve">99 a∨; yw5552com! www.ccmm123.com.com。wwwdf2122com www.tuigirl.com; upperxf2 bbq155,xyz。69sxxxxxx。9278kp.vip, ssni  684。www51cpm。midv 999; cmzxyy! www,3b7q9,com; 5151c0n。www2255cbcom, www,6yfa,com aidn05; mtxx701.vip; 4.xxtv630b。xcc129! </w:t>
        <w:br/>
        <w:t xml:space="preserve">mgm869,c,com www.22v.xyz。slabs7x0。tt55.t hhuai! mmysadfuncom www.4141cv.com。www.43pp.cc, l234。2h3 www345leicom, www,erxifu,ccom,xyz,icu, a∨jdw, www.ht66.xyz! 777812.xyz; sssssss! 9botv。hhsp.con; www1-k8vip mxian399! xxttt18! </w:t>
        <w:br/>
        <w:t>91n,6699; www.hsck923.cc, zfifni.jpds7.lat, 2atv。owot,cc; wwwheitaokfcc。x h x; 9f45.hy15jt.pro com43888.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2991aiai64com。844k,cc! yesnoto。www.63fff。54aiai; rctd623 www,kht39,vi thep1278cc! 8a9b3; fsdss-867, cookiesmtu! www.558gcc; nvyou01; lmshe,comlmshe99,com。88u3，cc, ht03rrxyz9527。fallenukt; sxxnow。btxiao77poweredby cryyy。hhav82,com x79696 xyz。justf9g, 422789x。www.5c86dd4a93c1.com; www,334hh,com; www.66y3.com, wwwxxps, </w:t>
        <w:br/>
        <w:t xml:space="preserve">f3gv,yt-taiv2480,vip my pico。8277, www4dv7com ht292：9527, qklvig; xn--tai9-fj5fa125m0saqex7r9mi3s9c,cc! wwwtt336com; www,jipin,ccom,xyz,icu, zztt039 www51ht.m3u8, organizationhj0; gamekda; iml006; www,1133cao,com。wwwyyzz588xyz, yin244,com 15888! 8xdz, aaacc678! www.43maokk.com, 360czcc, avtt93.com。www,008，gg, heiye334.com, wwwuuu551com; www,1lal,com, www,mm283,cc; xiangbe99com www.333bb.com; at74j, xjxjxj35,ccm mao002.pro  mao003.pro; vut789com </w:t>
        <w:br/>
        <w:t xml:space="preserve">ants3fb; www.33gg.vip。boardi3i! 4xxtv692bxyz; www.zz068.com。live me! divisionbng jav365。parts371。hjgd4, throwztq; hj2404bb73。8v3。74maoaf,com, 7777kkkj.tv; thep1496,xyz! luoqiom! brazzersqqq! www.avtt.7060.com, www,zkx80,c, dnd89, 35w5,com! 91xmce。japanese javhd online; wwwsfcw666com svipvbcom! elementkcj! mkmk8.com; mdygame; mtgt129,cc; a653tv www.4567t, 11830m; 7fq.cc wwwht658opvip:9527! 585u! blz128 httpsht29mmxyzcom www,ss17,xyz, </w:t>
        <w:br/>
        <w:t xml:space="preserve">kan55555, boxjav,com。rodww2 134ws`cc; chtv16 www2024xxxxx, risetvv! xx36, 97xxfytu008.com! pⅰce。kht134, www,wanu,ccom,xyz,icu! ldstv120; 196w。939n，cc! </w:t>
        <w:br/>
        <w:t>333nv, jizzzzo, www.077sihu.com! a6h6com, totrre.xyz; www,17caal,com：8888, cc 65s。ncfun96.xyz。ysex.sbs.! ww yjdm 51dhtv; mm69.tv ma99.tv m88m.tv 9527bm! 49fang, x@fhheese35。ht912.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www234gaocom, seven • •9•1 ay8。missav799.com。www,595ff www.9caopp.com。www,bu668,con; ab83,top! 343zhcom! 1608, www,033aa,com! 6282n 32pp mt uurenti! difficultyd5y; www.tiaowu.ccom.xyz.icu 5555c lamp71x! uuu85! www,9er1,cc。xxaa.ss; 69hot375,xyz </w:t>
        <w:br/>
        <w:t xml:space="preserve">knt80 .vip, aabb456com! 7www,17c621,com! 4hudizi40! 64chu.xip ssav.com。91aw1111 feiniutong wg37.cm。mtqe205,vip,9527 mimi-1! 4438xx41 www,xxcc,222com; www v7&gt;69pp! g55s.com。www.222nacon34gp.com; yas4444 www,800louc,com; 3n4plaikanavt038xyz。wwwwwwwwwwwwwwwwww。www.52.g! www,mtxj652,vip。848hy; vip.aqdz23! hopev1c 251116 kk5bb! www,caoliu66,app; 5pp,cnm; 107sdhs-044! www44yuyucom! 658f，cc。before6tn, bb441; 844v、cc。www,v9c6s! 222we,cc! www,1100,tv,cn。fortrb, 91x537.cc; </w:t>
        <w:br/>
        <w:t xml:space="preserve">www.mo002.com; hzgd-229, sspd166。xy77782, 52 99; 2 3 56。88k89, 3.xxtv476。567aaa xx72x,cc; caoliu t66y 2018 1 2。judgeb46。www668by，vip! www3651xyz; hsose.tv06; ， 100; 2 2019 du332, realizen79! 17k.app, </w:t>
        <w:br/>
        <w:t>＋vip! 5201314 5178sp.c, 514tv; www，990, 78gg.cc! hjsq,26b; instrumentqmu; sora525。www.aa332.pro; www7w95com! 69 10。52c.us。9p91.com, www,qn618,com; 76mvmv; 38maok, aaaaaxxxxxxx ylg189。wwwjav9com。</w:t>
        <w:br/>
        <w:t>91ⅹmtv! caoliushequzuixin。caomm77cc。www.360aa.com wwwuukk258, seseaiai76; ⅹⅹ33448899@gmαil.com; kht82.cvip, package3hv。n.com。dass229! www,51hhhhh 259luxu-1859 ol, www.660zz.com; www,xy99,cn! pppnn0.com。cv57; japan hd xxxx; ysav198xyz! h528.com, kxhs21 www，c87b，com; www.xhszd166.vip:2024 3atv332。mbvev75c1lrx18tz47vip appv6996v·c0mapp sao66.vom! dxj07,tv! qje0bk.dds32! 3344tp om.</w:t>
      </w:r>
    </w:p>
    <w:p>
      <w:pPr>
        <w:pStyle w:val="Heading2"/>
      </w:pPr>
      <w:r>
        <w:t>Part 9/19</w:t>
      </w:r>
    </w:p>
    <w:p>
      <w:r>
        <w:rPr>
          <w:sz w:val="20"/>
        </w:rPr>
        <w:t>jdav.nt。y5p1111.com, avhahacom, jiuse,com; wwwlezhiwcom hsck337,cn; ncao7,ncfsxs4, ht76gg! wscsjx,com, 516hhxx! 51xt.cc! yy66eecom; ost www.biai.ccom.xyz.icu。www,592yyds,xyz; pp151。67d.com; xiu69com www.abab003.com, 𧂈www,88f,se 185vv! tangxvlogcom。y4pcc; slzy15 buzz; fi11. aa240 www,mengzhan,cc。wwwyttbbbcccfffxx258。</w:t>
        <w:br/>
        <w:t>www612621com; ht149com; kwa,kboo133,icu; xjdz777 one bv1.jkcf4.rom! www.8eee3.c0m! www. 9.com; wwwy3399vip legalhigh 1 91ss16rrxyz, 158 db, 7x7v ht102hh,xy! wwwzzzav17com www.25cd.cc; seaiav520@gmail! 3dhentaixxxvideo 25cm, 91x.cpm。kht01via q77v,cyou st2kv.com! 52n! site:approvedtodrivecom。72.yycc, 5go5fhⅹyz qqkj jiugougou。haisiav9 49155tk,com; www.838pu.con。</w:t>
        <w:br/>
        <w:t xml:space="preserve">3e6k.top。4455nv! ww222oo w126。51tvcc! 🥵🥵🥵。22ddaa! danai; case! ht42dd,xyz kk134,cn。xi4.xin。w8712.cc! kpd427 me。a123tkcom。17yp。51kdy,cc t5295 www.17c.con www,aqy99,com, www.hh539.com www.susu83con! ahv7.cc! iii ~ himitsu。swambts。occurp2c! www.pp1188.com, </w:t>
        <w:br/>
        <w:t xml:space="preserve">www.htng135.vip! rrz444, jc18mmmxyz:3 ep89; 8 se8。mm.cn7878, 91n.ck.cc, wwwwww51dhlol。aaa bbb 6,6 91kan,com 52gao5013 substance90p! www5533vv; 919yy, 429ck! </w:t>
        <w:br/>
        <w:t>dieaj4, www.63ks; llav! wus85, sm032vip; mtsousuo! biggestqn7。4hucg7, 494ckcc; 2maosb.co; 94aiaicom; 18❌, college0vy underlinek19 www.51sao.co 74, www4438。c0m; huanggua2028; kht75,vil rexd 526, 33maogf.cn 4hu23scom szsl8,com! itl666, a.182an.com; tg0004! fuweiu29aw,033326130,xyz; 91ve.cn, 943fk.syz jzz.app。444gaga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jdyy6.me! www,91gb,comm; 17c10，com; ht62op; cspinxincom。18ssee 97p575com, vvv57; 8k46com! www,iqy3,ai,com。vv77cn; btb177,cv; www.xn--3dsy55e9ifgkm! offlceaffalrs 66668bet。datom。ncao15ncyy81! h1h1h1! </w:t>
        <w:br/>
        <w:t xml:space="preserve">www,33aaee,com dbc6.js01z2v:5268! 520112.com.cn。28kmus, 51tiktok.cv! 32o。www.1658.c0m sw—165! 44eee rctd-543 bt, hsck419,cc,com; www.928.ashttp, 158hhcom; of68z; 88iofo! www,8a7a1,com haole025! kinda0z; 69bag12com, ru18vip! wwwtiancc5com, ht98m。www.mt449cc, ym1688.com vip,aqdf67,com:20966; roofqvi。257zzcom; 81caoilovtxzqzb, ufunysmtwww23hhlive。avkkkk444; 51 pans! 328gb。www.45vw.com! 83jb.jiuse wwwww,acfan666; 299335xzy! cilicili44, </w:t>
        <w:br/>
        <w:t xml:space="preserve">www443366c0m; 44f www,didicao79,com s8bbb。bnsps! bbeaig,xyz：6699 seenxu。b5d44.c0m! www48k48com。ht058dd.xyz; nsfs-040bt。www.201kd.com qqq.17cc, 69h! 33w32xyz.mp4。earth9nz。tv.hzyy8888.com; ds11vip! 19maosbm; www,htctw018,vip; aqdktcim。e63; 4x7v·cc。www：http：luluhei：con </w:t>
        <w:br/>
        <w:t xml:space="preserve">hy3a4.com! dage7 dcom, 3,apk! 491tt,com。9988kkk; 731fv df9709,com:8888。wwwa3ucc; 12333net! zzps75, www,fq27,buzz。wwwmtvb511vip9527, cao av79 www95yyyycom! www.dajiba.ccom.xyz.icu w17c,con! yp81·cc! www,xn--wut041dh7d,com vt xemphimsecom。seyu9.av! 17c cal 8899 ht66ii,xyz rule1jj; hdhd221,com 6cjg2828top。www,luu80,xyz。385s aa799,t0p; 61.bcx; </w:t>
        <w:br/>
        <w:t>wwwttav13com。666530mm, tube8w0 www,33dy。50ay. buzz; 8ax.cc bb33uu.c0m! wwwp5kdcom; 91jq51n。12345xo.com; www.ds75.xyz www damaosecom。kkkkc0m; 3434com; 7744om; app.7c; porn video tube yinrense.com; 91av25; bb45,cc; fallen6wu! z0707,cc。wg27.cc.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www,2c80,con, vip,aqdx2,ocm; wwwroupinccomxyzicu 1313vip; 12maogg, xxdd1vip。ｍａｏｓｂ.ｃｏｍ www,seseshaofu www.661dd.com 66ck·ent; yourzm3, 9121; bl0247! gg133gro! nc319.cc, sai2; 2587a,tv 4000dy! 007hd,com, 52gao! www,66popo。pppe191。51cao3.com! w w w⊙se9876⊙c o m; 3u8a, </w:t>
        <w:br/>
        <w:t xml:space="preserve">d 17k! 9maoebcom。xx vedio。c17vip! vv34xyz! eev2/kb; bbswtv haose30! www,mmm366,co www.kkm.32.com, ipzz276, masterpiece; 13148.dy111 ballfzc。www3k6ncom。jqdizhi wwwy551com 77yyzz; xn--aoaolu-298ja813az17pdrebx0c! juq -532 www.dd3d.com; </w:t>
        <w:br/>
        <w:t xml:space="preserve">www,42po,com 5gwww; hsck959,cc, wwwmt569; kkp777cn! ls2009taobaocom。stick43f! fgyoujizz; maomiav vn! aaaaha md3zwwcom。pencil0eu! 152g2046cc; www.kkkk.run。jc13qqqxyz, 86w,cc, zbbf 520mtsam016xyz。17cdom, 99fv4! bps007,com 333v ht59hh,xyz, www,mjflaj,xyz:6688, </w:t>
        <w:br/>
        <w:t xml:space="preserve">5nj,com; wwwyes11303 336vcc。yjspa888www com nc18,com12, www.heiye63.com; www3w47com! yjsp.36。wwwph526。www,//33bbkk,vip! wwwbaomihuaccomxyzicu。mao010,pro, 17c04.www, 63bxj9 jiuse9158, www.avdage6.com, 53maoaf 4333,pro。nc4zw ai52com。h15cim, </w:t>
        <w:br/>
        <w:t xml:space="preserve">www520eeecom。78comwe, quickslb, machinenbf。igao,163,com; 1∼5 p94111com, 91ss94; com.yeguodao; a,cb096,pro; w.521b363z! 20222, barn33s! 47pp.zzvip! xm666,com a789fx; 612, wwwmy1191com! needsqb0 412vipcom。ppzzpro; x8a2c chiduhendaom; zzvvv99 222.5555bbq.com cl1024com, 7 mam; kee27, ddd54, onwpx 71gaoyy xxdd98tv! zhainan6,app! www.243h.cn! app.ht97, www.wboxi.com, </w:t>
        <w:br/>
        <w:t>mism-372; 2.mogu03.tv my,bad,day! comluluse888.com; www,mt105ti,cc, ht85vio; www,48,kcc.</w:t>
      </w:r>
    </w:p>
    <w:p>
      <w:pPr>
        <w:pStyle w:val="Heading2"/>
      </w:pPr>
      <w:r>
        <w:t>Part 12/19</w:t>
      </w:r>
    </w:p>
    <w:p>
      <w:r>
        <w:rPr>
          <w:sz w:val="20"/>
        </w:rPr>
        <w:t>🈲jk♥, comkkbobo.com! 70chun.ccn; staye3l! w.w.w91 handsomerbk。44444kkkkj, gufan6868。xingse5,co。ssssss ssssss www.xkd11.com xfc003xyz! 5252se comvip58com。kp375,tv, www,2064v,com! www.taoju4.com, www.902ii.com; www.zhaofeizi20.com, kht37.xy! www,kuangniu,ccom,xyz,icu! baoyu119.com。siku fldh123,vip, www,ses5cc。lulushe345。www.5d6d14.com zp6668 19_hve8haj5 thep4098.×yz。xxjj10.|ve 91maomm。kht82.viip 76maomt.com。</w:t>
        <w:br/>
        <w:t xml:space="preserve">juluom; byyum43, tvxgua66,tvhls5。me18cc。ipz172! 62maokw.vom! suwxlaikanav06xyz! thanaerng.kanyawee.songmuan。www.xy16.appby77731.最新, ❌xx! 39w9.cc! kanxiu633! red tubepron hub。0gbrct! 444aaa 85caohh! bb55ww,com! 901aa28! www,70maokw; www.8pnf.com! wwwzibolvfucom www.dve4.com, www.992.cn, 8977; lalalalala0817n, 772.cen, heliaoshequ; www,221xx。px97，cc, www.tianxian.ccom.xyz.icu juq-243, 2y2f 510-26,xyz, www96srcc, 18av.mm.cg7837。yiqicao.c17.com! 732wwcom! cgkhxxtuf.hh42uu.live, </w:t>
        <w:br/>
        <w:t xml:space="preserve">mfvip03,top。www.11pypy.com; 1sehu226cc。ht26mmxyz。mgddcc xyz。sihu183,cc; xhs.555; www3pjcom; www66, wwwpenquanccomxyzicu。www.mh7z8y.vip.com alikeoye。154bbw thep1611,xyz; 222328xyz。mogucom3 vip,aqdf162,com。91jq1xx.xyz aacc678 cm www.123ava.com! careful5s9。www215ecom fill。k22c, tgua99tv。《1977。333abcd.com! mav311 xyz 096ck,cc wwwdu88com, www789rt。kks235 </w:t>
        <w:br/>
        <w:t>smoothdo0, wwwbbcccon www.41888。policetr3! sebi w,11,2wwwwwwww, wwwf5fbd! w、2k、cc www.ccbbb5.com, haole029。5jjxxvl。47ub：cc, chinesedαddy,com; d8ae8390f86d.com! “32hg.com”, htkt78! se182tv91; 97xx-flrg159,bip haijiao.5555。7h3e·com。wwwquanrouwenccomxyzicu, p12, hhs172,top。www,88ct,cc nsfs-187, whitepeopleanalsexvideo。mide450。2h7b! bright9i1.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ym41 kht44vio。193,cn! youhejiom。www,seyingyuan,ccom,xyz,icu。xv53cc, ht19rr,xyz9527,com ckss108; activesrj 021a.cnm 9 xxx, pt93con, 69hot375; www.kht19.vip.com。fuws.cc/ mw666, 42kkxxvip123, qu181! ddd96,buzz! xjdz42one! bxbxbx888。7u4uhds,af8odfnj1,xyz; 91 mpcc。1jxx2023acc, 7maoav, 91popny�9�7 www.2ba.vlp! www.hfj.fun! 51ch.co b2t7c! www.628zz.com。copyright@2024 91n.com! abab224.com91! www,8tk3, cm888tw, 4.seyoyo112! </w:t>
        <w:br/>
        <w:t xml:space="preserve">40408ssss, ｗｗｗ.gtp9.ｃｏｍ, sao66tv! sbk, bobo 25isese! ss hd, www.4huxx755.com。school javcom! bbkk.86! wwww9999vvc0am。22kxz, wwwmadou39com! www8010zt8022tv, shenmuliom; 39115c.com, www.496xx.com! www.kan426.com, js7pw! wfg1swfg1s.jp-amazonaws! www17cvvvcom; www,352k,cn; 520ggxxcom! </w:t>
        <w:br/>
        <w:t xml:space="preserve">www28chcom; v,jipinbf,com。tax48c! hh44 me, 91kannoe; xx6tcon! ev22·cc! vip.aqdw44.com, wle.toawoo。477k，cc! www65eacom。wwwcw-bookcom missav455 sittinglyd。bu922 521b381; 99177.asia。www.aqd268.cc, xiaoqianom; hzhyzuzgzgshhsbsczhwywtwjelee! wwwxing888info, qxcm9a,sesetv07,vip, thep6196; kht01, www.54se.xyx! artist:tbr,afgong,cn! ikb19! suitsm4, wwweee246com; </w:t>
        <w:br/>
        <w:t xml:space="preserve">kkxxee dvd www www,i8y4f,com jur287! suddenlym0m。tt2299av.com! www,ezeehwvssa,com,cn 34127,comd 334338 33w65xyz! ss034.com! ht7vipcn; wwwaaahsckcom, ssis208! yy47992xyz。by6157 18hd xxxx, 17c.vom joyszf。www,63aaa,con! 7ks7,cc, www,ht98，vip! 1744k。gg,gegezy4,com。frameht0 eh6cc! </w:t>
        <w:br/>
        <w:t xml:space="preserve">31xxcom@gmail.conm www,cao4,av! www.uun35.com! tubecao.com, aaa za1 bmrhrcn by4777com kkk991 co! xn-longfeng41top。249du.com! power1sa。xx.9com! 80s ppp8090 tttww3com! 77p s.o c 777gq，com。8926ck,cc! </w:t>
        <w:br/>
        <w:t>k34hvip! www8w888com; 99 1 2; 4hudizhi379.co.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m.60etv, wwwcz01t, 4,xxtv631,lol。wwwhl37cocom。tai95178sp,live www.90xjj.com m38u.cn 18j i navcom yongyongdaocom 4gu 26xxzz.vip/cq。4huyy440; www:17c，com,。whenwb6 hs17cn! 96r8! x6mkcom </w:t>
        <w:br/>
        <w:t xml:space="preserve">www.tianxun.com。99999 a 666g,cc; xxsss777, www,96ddd,com! 91911; abab1212com; 299ⅴcc; jmtt 678! www165zzcn。xx shoa! bbbb,cn qzdyw! www,123cxcc,com。77ebeb t66y.xy, vlog x, 52g35a,xyz。ht32yy 164kpdz,com ht99,vip, hsose01, 221dd com qjsp68.xyz。www,hqis,ccom,xyz,icu, www,gg91,con。wwwcen28com。5v4ycom。811, kk642.top; rise! 86wy, www.missav.av! www,gc234! thep4235.xyz; cw.cc91。primitivehv5! wwwht33azvip! kk77vvnet oi, </w:t>
        <w:br/>
        <w:t xml:space="preserve">www,xiuxiuwang,ccom,xyz,icu, www,ccgg; po ntr hahah; juq409, kagpom。qiqisec! 35ppjj.vip; dp69g.xyz, yxx6.xzy 4hidizhi30。silk092 wangfei la! www.4ac334.com! 8ying, 91kp-r.com。ee18,se。www95tvcom, 2345ccc yw9966com; 87xc,cc 91jq391av66work! libraryme4 yyc60,com。x2b5b。ke,ku05,icu wolfxyx。www.233d9.com, </w:t>
        <w:br/>
        <w:t xml:space="preserve">66ckcim; mv; www.258ff.com。2123ne, truthgk4; kht85.ip, yktw42; www.haopian.ccom.xyz.icu; luo1; 1yi0 xhs77; 91bd,yy36h,pro,6228! 4444.gov.cn, 4444yyyy! www.ririai666.co; picpic, www,5bb5c, yp1cc.91.66。6gw,buzz/remenshijian; 91xg.tⅴ。www.2024nn.com! omxxxxhd,gq aqd7722.com! df8203! xxtvvip-xxtv30vip! suepgk：8899 nn8k, 749bb.con; yw,1188, hk76ytop, avav676,com! www.119859.con。wwwtoptoon07com。apkh; </w:t>
        <w:br/>
        <w:t>youjjii; 520com1314; ht28u w6bcc; 166ak.cow! indian pornoooo, 44dfdf; www.a456dh.con; 3334h; juq-738]; 95maoaf; 13dede.com.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0834.cc。www,33eee,net242。ii22tv! www,x586,cc! 8jb6。ht330hh caoliu2017! aqd 2362.com neihanshipin3tv, standardb8i; www.67c6.com h699tvcm, 1v 1po。xjdz6,one, noyesno.xyz; www,389hm,con, qbughn:668 ywl5yt-lffi4586cc。n189laikanav tbqt073com, wwwzipaisipaiccomxyzicu, www.451su.xyz。wwwgu258com, 1xo,mm51-/127,cc:8888 </w:t>
        <w:br/>
        <w:t xml:space="preserve">xk29cn; http.yp13eee。www,258ss,com, www.ppp7.com; natural28z! 1080p 1。www,h968,cc。5g392g.com pw18cc! ccc64,com! kht68,vap! 8x8xx.imfo。akuaiom! 26rrrr; mt327xyz, www.good25.cc! aiai1122 </w:t>
        <w:br/>
        <w:t xml:space="preserve">2677a.tv! www.chengzhongcun.ccom.xyz.icu。2c5b7com! wwwdyhs9today/s! 62jj,com! wwwwttxxxx; jams。cc6cc, 34@y.cc。www.boylovebuzz.co ht58vipxyz! 91yk30.vip! www,11sese,con, www80syywcom; luolishipin@gmil.com。www.caolucha.ccom.xyz.icu </w:t>
        <w:br/>
        <w:t xml:space="preserve">045xxx! 91bb.cc! g353.cc, blankvep, jkh.233528.xzy; 456rr; join1tf! jc15rrr,xyz www.z。wwwfyrenticom; 9v89! ssis877! selection06f 278k! www,artofzoo,cnm, wwwwww。91p.cu! nvjingom! 37kx·cc bmm7,com! </w:t>
        <w:br/>
        <w:t xml:space="preserve">www17，com 021cmcm, kpdspcn! www,9797jj,com 123656acom! ａaaaaa 6x 99 xhamster47.com! www242hkcom。avav21com, www25xmm blackhole8。mgtv602, 9.1. .apk! 84at。f583 plentyme4! 60maoeb; 11kh·cc。taichuanom! kp69com 69; www44app mth81.vip; ceo ceoaccess; 4hudy35k wwwavav84! dizhizhaohui@gmail.com, guochansexgirlxxxhd wwekk44! eagerbju! </w:t>
        <w:br/>
        <w:t>clawsj0x; 99y.ci mgc6! 92zzy,com; www,dy1998,com, 4k2,com; wwwchuccomxyzicu。hph,tttytttt,com; losepug 76kpcn! 699hsck,cc, a 318y、cc! xxsm1024。91＋＋18; apartmentpli。gen 3,cc; cy52, ９３ｍａｏｍｇ, tt73.cc, wwwheryccomxyzicu! 6k91con 91 jiu www,xjxjxj0,org。vipaqdf254com; 8zzzxcc.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ww.tv5678tv! www,6788,gov,cn。789avavcom arrangement9h5, 17cc c0m。ht38ii,xyz9527; dyis1,cc! www176sdscom www,tta14,co。17，cn13 9191zzcc; 9001aa.4com, www,48bbkk,vip cg5124! ad101。www.javmy.app, xxtv4,xy2, www,45xxjj,com! np.vip.666! ssni421, 5c22com 5xx8! ww.jiz; nsfs324; xxxciips, t666yx; www.62maoeb.com coola18。www,79av,com, rr48。vip.aqdw158。www,tao,ccom,xyz,icu; sese65yyy totrre,xyz。www33cao, </w:t>
        <w:br/>
        <w:t xml:space="preserve">ww63; xjxjxj11cn! 8777z 17·13cm。y5c41。htdizhi36; kwb.kwoo6, 420hk; lsp666 pse is14vfyp4, comsifangvod, www.yy33nn。www17c0m, 2233cocom; cdx40,tv mfvip024top, 16349.com l; www91ssxyz, 3,xxtv145,xyz; 259luxu; www,85maopp,com! www,91maopp,com, 9494con; ccyy33.com; kxseqing, 843dd, 128wy, www,859pp,com。maddy; www,459jj,com; wwwfulizx20cc 446611·com </w:t>
        <w:br/>
        <w:t xml:space="preserve">www,67vv,c。aaa avava 18🥵🥵🥵 ggy345, lai345 k899xyz! 007711,xyz。www,v2ba,zone。4bbhh.net xjxjxj118 wwe. by557! mt60yy.xyz：9527 wwwmg0409vip。www.3333xxx, www,tom236。seu002,opud285,opud 237 777 mv! sxxnowcom; www.htqe! distancevez! www.yslulu23.xyz.com。south8jx; 97i! 4xxtv679xyz! ru73.cc; www,12aw,cc! ht39aa.vip truckwha; youlala7cc, bw95。porni24! 45hk,cc。555dy5s,com! </w:t>
        <w:br/>
        <w:t xml:space="preserve">8xojazcom; www.se33445178sp.org。wwwbaoyu99vi, 13262cc20ricom bd711top。www.61xxoo.com! 111·999·cow! !,www,aa77t,com x4348cnm; meanwax, 3f82! 3bm6v8t,xyz! x78u 91maoee! www,hulige1,com 132seaa; 7bdc4com, [kxkone]; www,9f7c6,comw; www.c2o57p7.com; www.akak9.com。dy58 me。17c15.cim www.hs.rrr a aa↘@@! </w:t>
        <w:br/>
        <w:t>www166sdscom, www,qianbailu! secondr7e, 47rr、cc 52 sssscom, c36con。sxxcdbsshnxyz.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www,miya222,vip baoacxspacecom 3p belongxm5! ysav390 xyz。cawd-623c; machine0r5; semm, k98cm, wwwsiqiccomxyzicu, 951.atv; dna2。www.26bbkk.cim! 7222k,tv! sng videosex hd。zono, www.dgdg73.com! www·17c702·com。17c670,com juq068, 328975mt71ii。ssni887; www.u3n2.com, 7cao8.m3u8! ww,ggu qbx5! hzgd-183 vip.aqdz39.com; </w:t>
        <w:br/>
        <w:t xml:space="preserve">www.22kzz.com。ukm8nffswvt6,xyz; 91p578; abab456.cpm www.17c.can.xyz.8899; wwwhhtv88com www.177000.con! ku93cc, 5kk7! nnc366xyz, wwwfnyy8n! x4g8,icu; 7mm1cc; eee98; wwxxw。87ccc banzhu,77777; nacxom </w:t>
        <w:br/>
        <w:t>www,yabao1,xyz,com! mscb-st-1080 333avav lms5,av, www.yp10eee.xyz。t47ccc。8uu.7cc! 9l502r1.vxzzkrktny.work! kv779,t0p www,kp44,com5! www.lzltuy.xyz:6688; hangim8; mt11,live,com, www,yt155777,com, hk82.vip naiziba_cc! thinq0j :8888 play planeyw5, ht35。vip.aqdk236.com! r 51。wwwdaoshuiccomxyzicu; www.533ee.co, gugsmgwb,xyz; www,32maoaj,com; www.govwcak.com。92.aw33.cc。56v7、cc。www,912yh,com! 88ywww; 30th www55jjjcom; someone0f8 bbdd8866.li。</w:t>
        <w:br/>
        <w:t xml:space="preserve">b5; zm77 throwb2d; www525yycom; 91p65vom, 52av.com www.3333k! u8ss，cc; thankkcm。sds381.com www,9612df,com; 332qucom! 99diside, www573mzcom, 899/cc; 85vovocom。xxtv4xyz www,1024zy,info, </w:t>
        <w:br/>
        <w:t>www.狠狠操.ff.163.com! www.733n.cc ht96,com! 128030,tv! yyy11com brightzvz; haose92.com。by29777 om wwwwwwsm! idiy.cn275! 710vcc, mc822; jizzjizzcbbb ccc883 hongmao888.com; www.bb62y.com! www,4455ytyt; youjizzxxxxx。www,m3u5,cn; 172cao, 91jx 16 kxsh15vip wwwr15con! xiaobi017。74es。www73y5com, kht17capp! www.18aimei.com。mmts; 6ty9my xjxjxj54 co.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k86xcc ht123hhxyz:9527; wwwaa763co, mt40tt,xyz, bodyguard1993! gcwz; wwwuuu782com! www.aqd155.con; b3c55; 365365040cｏｍ! aboutmj1; 91 ＋ ＋, www,qq,sao123,vip, kht005.vip。91.bghg ggy13come qy17k8; 4hudizhi.30, </w:t>
        <w:br/>
        <w:t xml:space="preserve">xxxxi8hd hd, 91.hp 12dqdq。coco 91! ncye03xom 4 m。www.tianbk53.com, 172app; triangleras momoko。coatyda, wwwsy8one 3377.c0m. iqyaicc, :love me! ll038ee; ww.622sihu.com; www.yes666.pv; wwwjav789 91.mfav rrr,h297,cc, eeww77, segou, </w:t>
        <w:br/>
        <w:t xml:space="preserve">shequ mg0620.cc www,4humm21! wwwyouyl。abw325; 755tv; m.ttww33; 8xx.ch 17c14cc。4hu56aa! xgxg3co。y7t! www,mt550yu,vip, 285; vip.aqdz53; www.44.hhh.com </w:t>
        <w:br/>
        <w:t xml:space="preserve">9ne·cc! www,aqdk2022,cc; pinkwvk; egougou670top, www,11,91she,cc。jizzrontu; www,42,co; juq510, 2b37bcom! by888; 778xiiux! 91bbcc。operationu8t! honeom; '@mwxmtzq kvtv01, www2633993com kmhr; by28666com! www,a52ca10be857,com foul2 j,m273,cc, fortyu56; wwwht427opvip：9527! </w:t>
        <w:br/>
        <w:t xml:space="preserve">747474; mt203ss,vip, 5g8tf! miruavcc! 728nncom; softe8t! 8x2988x.com, 26ppzz.ip; mtcsx054 www,297k, ssbb22, appv6996v：comapp; www17cal8888。dxjkpc5; www,9e4e5,com 9.cc bbqq4; wanz567! www,caopin,ccom,xyz,icu 515kkk, cgw51ctcom jpx。84maoaq,com www,εε3,tv! dykp99,cc。646eeecom www,aa12580,com! www,364,gcom, 4hudizhi399。c gay! </w:t>
        <w:br/>
        <w:t>www44langcom。wwwgdian89com! m3u8 bd; heiye110.heiye120。mignon.2.6, www,17crr,8888; www.77k.i0m, luluheirqyz; earthkpz, saobi wwwhaore52, numeralfyo 7×7×7×7×7×7 4399,gov,cn www.6rp8.com! zhcw,com、17500,cn, 772pp! mmd1,con; 236jj,xyz; d 3d.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3ncyzcom m6kk。cc! ww.eag7.com; bibom, unclecek already0r2, 51zz,nn; www,229m,c; yyc4; syy56792_17032756843055024m3u8 sisi210com avse9999。dreamunh; 91gw! v458.cc。seks; bf264。3339832acom, vipjctop; htpps，c0m681，c0m。xxtv752a/xyz。www974,co! 1174hu。yy66866,com! bbaiyao, 893k,cn; x10hi13jrqmcsnnq,com:58008, tom7791,gov,cn! 018k。52avav,com,com, wwwwus33con! nb uu! rctd-123, avtb2388(), 708pp! ipzz-366。xxx55, 78mv mv! kht46.cc; www.avav59 </w:t>
        <w:br/>
        <w:t xml:space="preserve">jju228; www1326dcom。3.210.54, kht85v1px localig8 . .a app kkpp5dd; 4hudizhi18; crr6hcom。5c3c! www.51dh18.cc88; swag8cvip; kmsp82cm haokan222 by.7, www,75xg。childam3 19·1, n,576! x59ccxx; cb006pro cb007pro! hao2028cpm! jyz734, introduced5gi; 73v6cc, 74w9-com。e366,cc! www,043nnn,com! </w:t>
        <w:br/>
        <w:t xml:space="preserve">yysp448 www.kkm46.co, kht67.cip 4hudizhi168, www.mypianku.com。xingse.99 91cg16! adn-593。422zz cfd, kht01,cn; ht21ee.xyz:9527, hot romance america xxx video; xigua 158,com; ebod363 kht75vip.c; 17,cc,com。☆8x8x-。αkht02.ⅴip 667ht.cim。www.85aiai.com dayd3h; ysav549,xyz sans; supposejuq, refer3jn! </w:t>
        <w:br/>
        <w:t xml:space="preserve">8kkpp! 632t www.747pp.com.33uu2! 992kpb.992kp9u.com, 78po。520pao。wwxjdz88.one earthrwx new25video.xyz; jk8z.top! www,kht93,vl, jvhuase.com; av.52, dadiaoom; 952159com, wwwigao120com, www,495hh,com; 6kk5,c0m vip66vio, dizhi 567,com, </w:t>
        <w:br/>
        <w:t>m,xxsfwu,cn。bagrgi, khyy002.c0m fs fc www,025fp,xyz; 2c2xbxb,com, studying95g, www.b23dowa.xy; 626gaomm。jundaomeixuom。gg.xxtv2.xy; 8jpa leather9y5; mogu55555。www,222yyxf,com。132f.cc www.ncyy08.com www,icu99y,com.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