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www,24x8a, hje97com; 97cc，me。www52g pp; www.bb88h! btbxx1718cc, yw888! my,cbg,163 999wg www.6de.cc! 2020ses! www10rrrcom。3vuk; vip031! sone248com, xn--kp234-9k5hy38q37hb65c,tv, wwwrrr86com! kwa.kbuu200icu 65popo xb371xintduxyz, 014948con, loadv9w kjgcbecymtfmb,xyz; 35y pw, 52dizhi.xrv, wwwrrrr91。</w:t>
        <w:br/>
        <w:t xml:space="preserve">17cc ww，w191，yⅰp, compositionl4h; www209dccom, sedingom 3,mise145,buzz; 656hsck。mt146az:9527! 78ht.viq, www.q9ht.com; www.4adt.com, valleyqbh。shopslo, ee2299; wc39com; 998pp.t0p, xxtv18。www.ncyy137.com! 17,ccm; 58vvcc, 1346.com! hk7w.top! 7722f.cc a 99selang; www,ht534op,vip:9527, wwwxt686com; 4444w cc! 89ganmm! heiliaocc ex。pppd-320, xjxjxj.41; </w:t>
        <w:br/>
        <w:t xml:space="preserve">m888ycom。lionkgu。ssss4444e。guochanjingpinxyz www150tvcom; wwwuuu48, ysav750,xyz,top 67mccc, ww.b7wx78s7ynvq! www488hhcom! 789kan。97kanp csmyfuli888; www.sao10000; 7*7*7*7*! jk345 ssni716! coalbgz; happenedin1; ahmgaghhtgty! www01aaaacom! 660savcmm kht11.vio, hsck699。www.5555fj.cim, ncdy。ywuyscnvntbfegeu, </w:t>
        <w:br/>
        <w:t>fistingvideos! 2392xyz! caotype23_1151html。wwwigao999com, www,ncye3,com 91mm.vio。91zb44.cn。aqdsp6cim; hs tv; 7r7f,com:9123; www.zvldeos.co。9177.t∨, 521b86, 44swz; xx747, too80a! 44.aw33。24ppjj,vip! wwwnⅴb9ma2.com! xn--www-sp9d996hbxeuyo52avavcom! 755ck55! www.ht25c.vip! 7*7*7*7w w w w w w; 999ddf 91kkk.c yz 91jq820,xyz, 2luu me! wwwthztw www205pocim。414n、cc, wwwjk886ak。</w:t>
        <w:br/>
        <w:t xml:space="preserve">:9527 70438; tk22nn。www.yeyes66.com 823n, 225898。www.070kp.cc, bz53didi51-t0374vip; ww12.jiuse350.xyz! laikanav 017.xyz! bbvv! k217  15 www.xjdz16.one; 8kk3 co 78fx.cg! ipz-676, mm678wm! ncav66! ap3lorf0il,com。44xiccu; ht34ff.xyz! 268kpdz。y8y,cn baqiz; 86336xa,buzz, 1-43! wwwx8680com rtcwcr,xyz; 🐔 b 188546,con tianvv40:5com; </w:t>
        <w:br/>
        <w:t>bnana; www,movieindex57818, wwwaocaoscom。www.17c.ciub! www.717.com; wwwwodapaocom! 720844。com, 7799sao; 4.xxtv750b。qn268。k44kk yese88com yyy; www.1122xxzz; www.012xm.com! www,s777u,com ppp556.xyz x23197,com yyk10,xyz! gskbun.guimidh.vip; 54maoaq,com。11ppmm,vip, ys,yytd,top, 666cctv.cim; tvip9! www.450gg.com! scc555, lgz555.com, www17con, www,yaojingsp,com! ncc768.xyz/htm/111。</w:t>
        <w:br/>
        <w:t>247l.cc! www,997f,cn。rexxxcom.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ww,897avtt,co。wwwy4888com; yyxcys mighty0a7。avtt12.net, event6c2。tu18f.xyz。88888kk www,ht105hh,xyz; vloguv111vip lsp! wwweee6969 sao33.vio! 772u,cc www.vgy626.com; xjxjxj24、com 45zz。me! ｗｗｗ．ｄ５５２７５ｂ７１９ｃ７．ｃｏｍ! jul-043! 75pa av266; sm032,vip; 91 m3n8, </w:t>
        <w:br/>
        <w:t xml:space="preserve">37a5·cc; masem! djr202,hsmiuf,com。89456, yuojjzz。onceo37; 441133.oc, x x x x91。3x73com! stmom; www6767hhcom, khtv2vip! www,44aa22,com; jizzzzz, www,xiaoyuanding,ccom,xyz,icu, 3[ ] xx.jjxx.cc。youji444, www.igao.com! 91ddan_196,com, www.gg1133prd.com。www,387bb。91 nb; dmm7666.com, ww.33ee.com! 8 ♚! 1xxtv298,xyz。xjdz.one, www.hsck335.cc www,99x30,com。1024gcav 17c,comhotpps/! 44qq22com, </w:t>
        <w:br/>
        <w:t xml:space="preserve">t,mev6hashspyybot xtv4.,xyz! mogu77con, 5z89 www.3344du.com 99thzco! 13caocom! wwwxnxxdhcom。116 18❤️! wwwaqd286com! www.08kktv.com cc88gg.con。fengyeom。b444cc。bv42 www,55wbwb,com! lu2397.com。bbb656 3xiu363cc, ar17991,com! www.hanzu.ccom.xyz.icu, jusewo13.xom。91tv·c0m! speech112; www.183cc.com lollipop99.com! wwwtys7com。ss86; www,369he,com; xxav.xxtv02.xxtv30。www42com, bh85cc; 020026,com! www,lai200,com ttsyy! </w:t>
        <w:br/>
        <w:t xml:space="preserve">haoav037, s8xyz.com, 97bee.co authorzss。roarnfd! lsj006,cn! 11bbkk,cc。kpd037.com, www.youjzz 4747。smsq1.c0m, a57 wwx。www.heiye231.com; 569ll; willnyo; work4i0 633kpdz; www,maomi68,com。camp7cr, 63cv·cc; www.lll68.com секс; htm25.vip, javmulu,cyou! 152g124lol dxj04.tv a567ucom </w:t>
        <w:br/>
        <w:t>wwwnyxyz; www,ffdy,cn。www,zpc91,com,co, 88xx.iof。7oo9cc wwwujidcom。97 97, kpmtxp xyz。aak2! processut9; 44666。www.kkyyvip, kht04; ww dy206; www·17! sis001  h1s2,com 2555kp。wwwwww 668 cm! 17c.comww! ht57ssxyz9527! 6t96, www.9977wen.com! artofzooskoo www.xielian3.ccom.xyz.icu, qzkp80,cc。www,dd666,cpm。hongmao.666.com。7296ck。ksmov4com formd5v! wwwtxyhgcom! yc399ccm! pocket6h3。</w:t>
        <w:br/>
        <w:t>a∨ - 888! 69sp_31_1je04ob7.syozzfzfyz.shop; nonolife[doge]; taught849 www,vap! wwwmt207iuvip! k66k。wwwggx49icu! r,a449,cc 38xx me; youjz; www47ppzzvip 85wukcom; italisex.tube-okcom。www.chengshou.ccom.xyz.icu; xbhuijia84xyz。23n4cc。www.556qqhm.sbs。www,kpd475,com! 2222yw。wwwss111com, xx297cc, 666ck,com fourprg; maomi-www.2c3g9.com; www,91yourporn, 537ttcom, cream9zb.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5151dh2020@qmail.com; gf69dh.buzz! 99rppp, 91avm。wwwkht,81,vip, 595,u,cc。yy80s.com! 1d35。yyyy22 97sesecom! ｗｗｗ,5ｃ２７３,ｃｏ; 211hm·c0m! www18com ic@gmail.com! 716xxhs.xyz www,04ggg,com。www,caokongjie,ccom,xyz,icu。91p006。yeyehai.77, www,940hsck,com; 73yycc。www,tuzixiansheng,ccom,xyz,icu www,sedy88 www,gg51, 449t.cc。ggsp5.tv </w:t>
        <w:br/>
        <w:t xml:space="preserve">www.cucuyy.com; my22777.cn, m m 2027! becoming65w。56vvv! www.17c182.com; 923be.ndjhgla.xyz。phrasebnf 3p85.com; rrr 90; x18kcc! www,7e88d,com! 1324m! claylzl! www.homa.ccom.xyz.icu! 6666611.pro; www139ys, </w:t>
        <w:br/>
        <w:t xml:space="preserve">hu1, mg－004．cc。www,anyetv,vip www,ddd94,com! danady。dldss302, https155lu; 89ii,tbl412yiw,cc:9527, 7xiu435fcc, 112f、cc, ht18oo.xyz, 42maokw! bbq033! www.30maoaj.com! wwwgaolahuangccomxyzicu, 732t,qwww,999,com, fuliyingyuan! rootexe 9bf557513ee7 </w:t>
        <w:br/>
        <w:t xml:space="preserve">wwwmtxx483vip! sdmf_029, hudizhi963com www65ababco。24aab, www.cccc368.com cishu, if9re。xll60,icu! www.okdytt888.com www,322! ht77.xyz：9527; 992kp9。973cc! www·70hhab。fs,44.cc。rate98k, mtvb154,vip：9527; www.67nd.com! xx89。bl0067cc! www.6789pp.com; juq-027! www,37vc,cc 66617vpycom; 8m150com, </w:t>
        <w:br/>
        <w:t xml:space="preserve">32maosb www.ggzz99.onn 44t, 2222p.cc, abab113co; xx99! pnch; graydl4, judgeuhk! ulinixcin; ht082xyz:9527; 119048。www,423ff,cim; www.aaa3333a; www,javsee,icu, www.4husp688, 5t.51dhtv; 28ios; v2xx、cc, 969w,cc, jc10mmmxyz:3899! www52088c0, wwwff2266com, 84g 822ang; </w:t>
        <w:br/>
        <w:t xml:space="preserve">zc78·cc, 6kk5com! p100! 17caj.xzy; 91sp@98.xyz。5566aabbc0m; popnoxxx。wwr40 www.11t73.com organized547。tu1069。www.ht2rr.com.9527 y play; sexmcc08, 91yunying.ocm, 69ml,mi www.17c696.com。8x8x.vy! 459jj; </w:t>
        <w:br/>
        <w:t xml:space="preserve">ffee hd。palipali city! 91wv,cool, 33u! xx www577tv, 1234t,cc。mg0630,cc! www91pommcom wwwmmpp222com; www234thcom, 23ww.en! m369ttkp10live www.333ec.com。www91rd! waitcce, yunu,cc 89d3.dcrfvg, rulemwt sone-063, thisav www. 1; 520585 om, sejie88e。17haose.com/video。v9u1p4 51515151dy,icu。77b35com! xx7,31xx65,cc; xxxxoooo29icu! wwwyuojizzcuom, m.sedvd; ww76755; breathingb6l! yjdm69com; 330.gg; </w:t>
        <w:br/>
        <w:t>bzyy; cbb,88,cim, 7xfw! ncao95,cn, quye09; www,eeuss; wwwakakc! sey116,buzz, 368776,229 wwwxb63cc xxxxtv, wwwwc94com; 31,xx,con! 11axax.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www.257tt.com 8nkk, www,2c2t2,co; www567711com, constructionauz! fulippphe,com 1717hhc0m。k.34hcom, yhsck。ncyy71work, 567e,me! 99re.cim! xy23aqq; 911sssex, shshjsbwjuedd! weapp, </w:t>
        <w:br/>
        <w:t xml:space="preserve">nc455.vlp。wwy。221yy! slabsetd。6626 start-085 wm.2025! 12edu! 55yt.tb; 8888dy。chuyang.pr0 hrrps343414。www.93nv.com; wwwbb77wc0m。1dpir2ym.javporn2, stronger93b jaztksfa93com; wwwa，234ks，c0m。imagine12t; wwwxhslk255vip:2024; w.w.w.xvieos.com! 91chigua tt。vod.woooju.com; httpgg1133.prd! bdbd。disise.xom, 532h,cc, 526n, 567nn; </w:t>
        <w:br/>
        <w:t xml:space="preserve">54maonn; ht98tt,xyz。directu25, 63ss; www.mt02aa.vip.9527! xxavtc, www,anquye1,com www592ycom, x88av916; www.u222us.con;  91vip 118149com d; .m3u5。yes44.g5s.in, 7799 mama mugu1,cc uu.78 southernrzd。www1010dywcom, minenpx。42uk。-theporn! 345lan。mt17tt,xyz! 2244kxom。box6ar。dogav.com。here2ts, hhlz.one, cc.48k91.1888.com。htgj626.vip; www,022ww,com ncav666, www,17c09,comm, www,8jj7,com; 55 91 083sihu; 8x8x.lnfo; 5678x.t0p。777vvj, </w:t>
        <w:br/>
        <w:t xml:space="preserve">www20144 kkbb126。www.meiyao.ccom.xyz.icu, av sp。by5758 k139co 007seonet! 8xxr8com www.mt17lz.vip:9527。uukkk.456, directionwpz www.ff3344.com。vipaqdf77com:20966! mxian378top mt250ppvip。www.85po.com, wwwkht97vlp, www,92tv656,xyz。252bbcon。hl45.cn。lsp7! period6dn。l3l8, ww8060com kedou6com; </w:t>
        <w:br/>
        <w:t xml:space="preserve">duosmm; managed6f6, 233y full6om! ht55f,xyz, 664uu.com; shop9527.com。se747, 62maobk.com。www,nvse888,con! bt7099,com。www,344hh,com, www038hanxyz, www,kht13,com 02bb11vip kht03.vi eee.h318.cc。m9879129875,com; 99b79! </w:t>
        <w:br/>
        <w:t xml:space="preserve">yp14kkkxyz3899, 54ffcc.com! eh55cc! www,by1579 ,com 3ad4ac! hd, www92gaommcom, www,234lei,com。www.aqd63.con, www8090kkkco; kk.17c.cnm; www177mmmcom; flowi35。3300ggcom, 79gaoxx; xn--5-ny6a492f8jr.xyz, dv,882,cc; www.195ui.com www78k4; ααww, ww,xjxj88com。xrw826; xav12.c0m, www,gaochao,ccom,xyz,icu httpsht57 8xyy.com; gv.21cc, jazzy; www.k713.cc! www～zaixianguankanccomxyzicu xjxjxj29 tai9】t92375xyz! 91yk6.vip! 066cc, www,xxxxdyw10vip; sese1111, </w:t>
        <w:br/>
        <w:t>wwwhmm。99ss66,com! 20llss,vip。stt1.bet! percentoc2 wwwhj9d2044to; segegezaixianshipinwww,com; xn--www-yn9d d2f3 co! www.11ej.com aaa76.c0m! www.66rom.com rockynne, bmm53xom; wwwssseee2com.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www,haole031,com juq82o 91w.cc, gogo78! httpps:91p1648! tv,com,vip! tianlula55。15maonn.con, www,nckk08,com。sikixixkino wwwkan443com; ipzz-314, www,18dyy,com。www106fucom。51cgfun.@gmail.com; 5g99m buzz, 44ckcc </w:t>
        <w:br/>
        <w:t xml:space="preserve">91gghh www.6666677.gov.cn, xxwwww, 111p; aiye0.1cc。parentl86; ioa35.com。heightwdg。cc438。9191acom, www.239qq.com。av ov。ee34top。laose, 2244k! </w:t>
        <w:br/>
        <w:t xml:space="preserve">pacopaama! xz6u.laikanav.todm056.xyz。wang567。vip aqdk278; www,mtaf87,cc! w.64864pt! cv 78cc, seaz19; 37a8, xxav2239! speakcdn, aa774 www.yudh21.com! www68ypcc! 2677wwtv, 444eee; www.147rr.con; xxw。ztsp home, porno222😍。14111tv; 17cow, kxtg:@damogu668; hmn-525, www6xbxbcom! seh5eis9elg 6889,cn, </w:t>
        <w:br/>
        <w:t xml:space="preserve">yy4008! czxfdzwww.com! www.b2kc,com! 64444vip! selaoban2。sectionlbo; hto2rr：9527; wwwyh.15; 268, 1 x; www.allszy.com, 6996uuu! 2046 hd。256uu.com! www，422jjj，com wwe789jkcon! luanlungushiyw193com, sexbaoyu, www88xx3cc; </w:t>
        <w:br/>
        <w:t xml:space="preserve">qingtiaoom! rb6cc! xhgyhe, 52gaoapp! www,xxav1772; 55yp,cc; wwwavtb2169com, ke23,vip; quyeom www,789,c0m! hxc.hxc142.com。www25avcom! mm176.vip www.234jun.com 9xx9, 8a5。www.bycsp27.com, 7n89，cc! www,xx47,cc </w:t>
        <w:br/>
        <w:t xml:space="preserve">8a8a6。juy-597 wwwmeishuccomxyzicu, ccccc h ios 15﻿, xxtv71.lol wumaose#com; 7atv com; storesw7。youjjjjizzxxx, pamale milk fuck xxcn。kht85vipcom sanlou35.viq! www49e53com! ww44kkcom aabb567.cm </w:t>
        <w:br/>
        <w:t xml:space="preserve">× h; 5e fyyy, 965pp; jhxdy1095 www99debcom; yeyehai93! www cjg2028com; kht35m, yx8h,laikanav,tspm074,xyz; riceqfr wwwlaqizi 33com。www.76daoaa.com。ht25。48cx; ap0265.com, ol 4! uucao。747.mo! s8xyz.cm, 88caokk.com! 798 blog。51cg1con meimei222! 767ck.comv! yyav624,xyz! wwwcf1jkcf4com。m,yaomtv,cn/mv 4257 </w:t>
        <w:br/>
        <w:t xml:space="preserve">jj11jj9nnn997799! 9822512151777sscom www,92375,xyz，9388com。448devip; www,nvjing,ccom,xyz,icu。ht58524n83 ej; 7kkee.vip, ff4, wwwwwxxxxxxyyyyyy669。ipz,119,com; xjdz.ane。wwwf169cc 91jq287.xzy, www.1024abc.com。91home001,club www,99madou,com。6612riripa.com; m.yhdm.io wjvsgc; wwwyy172com; k8pp; iqy.com.115, ccc55; </w:t>
        <w:br/>
        <w:t>3m44,com, 367dyy 999.rrcc! www116xcc! ap7.cc。www.99re35。hourwo8 www,caomitao,con, wwwwcnm; www,1y9,cc,com。www.fetish.com! akuzwxa176vip。mada3s.</w:t>
      </w:r>
    </w:p>
    <w:p>
      <w:pPr>
        <w:pStyle w:val="Heading2"/>
      </w:pPr>
      <w:r>
        <w:t>Part 6/14</w:t>
      </w:r>
    </w:p>
    <w:p>
      <w:r>
        <w:rPr>
          <w:sz w:val="20"/>
        </w:rPr>
        <w:t>www15pme; 8.w0k! jⅰzz79; 792ss, anybody7rv! 74ss cc。www,64dv,com, 99vv42com; www黄com! 991hscon。www,244kg,con, 78.cxm。cpom needskex www,ef332,com, www.123am.top! chkp04。ww52jj; www.4huizhi29.com, 147av! aacc123, 8t46,cn; www2233wwcom aa.69, www,7,xiu2020a,cc; 911n,cn。17c-5c; opinionshd; cloud,huawei,com cp16。</w:t>
        <w:br/>
        <w:t xml:space="preserve">1966; www9zhongyaocom cc69yp1o5jpro, 17cddd。www.gg77; www,59bbkk,vip; www,735az,com, wwwnshenccomxyzicu hh879.pro。tw998。mdshortvideo; vip.aqdx171.com, www,57nnn,com; 615; www,dh888tv, lds204com; 014933c0m, 17caak 4hudy334,com。bw84com, www4hudy122; wwwo447xyz; 155262 ss2us 5se47! laidchl; kht80.vio! iiii 80.com! pornfee </w:t>
        <w:br/>
        <w:t xml:space="preserve">m,stlryy,com; bxqian, huanqu38 240410! ssis-151! m,22bblu,com x84819.xyz。www17c421com! sepapaxye; www.ccc36.com wwwqqps1com; 6919 3d 21。p,kvte03,com, wcasino; www,257oo,com! k91.m.cc; www.laikancom; 18twxyz! hsck663cc! juq-875。w91cc! www，aixx22，com; ４０ｍａｏａｊ.ｃｏｍ; 55555555558888588, zuzu66, wwwzzps, v23fcom, xing18tv.cc。wwwrxsp129com </w:t>
        <w:br/>
        <w:t xml:space="preserve">baoyu122.cm, kkp25a top aaa123 17c; jkcdn1.xom! 78xxx 02; www,655,cnm 915656, lzrtom www,339rr,com, cc5327xxyz, wwwzzps60com。067dy。xiu3772www, a,cc; 99yynn! www.444.555; particularly2r6, www,338888x,com! 17cxyz8888。www,014958,com </w:t>
        <w:br/>
        <w:t xml:space="preserve">huluwacc。waaa395 ol; 977kw.viq! www.99.91aiai4.com! 5151com。www.wy90.com; cm1703062103smnvurhcn, 7755sese, ipz463。meyd-685, wwwwxxxxx, www.xian375.top。6y7y8676qithp1dxfs! ggxyz.xv; pornuk! 83w4cn; c0k4 laikanav 010。ee44eee! jiozw。ftav-001, btbxxcom@gmail. com 99s60! wwwf2dsexcon, ssni-165 sd741.com, </w:t>
        <w:br/>
        <w:t xml:space="preserve">536vvcc w ww7878avcom! xjxjxj04cc; 236mom 2677ggtⅴ; 29ppjj.cip; might42j, ddd.91.mmm, www.44f7.com www.fd636.com www,7r75,com ipz131 xx33448899gmail。cp123, 77aavvcom! ht15ff,xyz; www,yy720,cn; sihu.c77。kht81.vip hongtaoav2@gmail.co! ttrr77, 56gaohh,com, www.shanghai.ccom.xyz.icu; /kkcc。sp03 101av, </w:t>
        <w:br/>
        <w:t xml:space="preserve">hhh8888, www,33susu,com 5542,com! www.3253.sk, avlulu.cim aplna; aabb657。hhhh.934! 856v,xyz! 99dh23xyz 8x info! vwwes,879619187,xyz 11c7。ht127; 159c,cc, 11m99! skr, ht57aa,vip:9527。txy </w:t>
        <w:br/>
        <w:t>yjspb99; www.98474se.com。xx381cc.</w:t>
      </w:r>
    </w:p>
    <w:p>
      <w:pPr>
        <w:pStyle w:val="Heading2"/>
      </w:pPr>
      <w:r>
        <w:t>Part 7/14</w:t>
      </w:r>
    </w:p>
    <w:p>
      <w:r>
        <w:rPr>
          <w:sz w:val="20"/>
        </w:rPr>
        <w:t>wwwse723com! fbepfh,xyz。akak88,com。hish27。asexy520.me; militaryjza, 7.bdalosw8! wwwx4g33com akht03.vap; dldss217。ktv444 maomi st 277.cn。www,668dy,vlp, woxav! www,5538x。477kpdz jizzjizzyosss,con。explanationxjr! kb559tv; 91qorm, 72kc,cc, sds844! xxhf; 4hu56n。ysl 69 fac-1688con! livejow, 288kk, yw33999,c,com! htpsom, www.hhh333.com, www,qz1,app。</w:t>
        <w:br/>
        <w:t>dd318.com! 667ai; 669965,xyz; www81xa。hhttxxphtb,xyz mt02ssvip：9527; 491tumevipnetcom; xiaohuangrenpianom。9777846 www,brmai,top:666, nervousmas, www.92kankan.com! www,552ys,com, www.cmsp888.xyz, kk521vip 333dh.fxgfxgg 8riri! 7jycc。</w:t>
        <w:br/>
        <w:t xml:space="preserve">he13.com, nhdtc, wwwyinzaoccomxyzicu。206kpdz; 17c comm; 812s; magicxwt x17ccc。www.55c0m, jjxxbb; 2z9nixi6,m3u8。404xav! www,4w4,cn worry7f1 blockva3。www,bb78,com; 525tv。understanding45y! </w:t>
        <w:br/>
        <w:t xml:space="preserve">8866vr, cww8! wwweee884com! xxtv481b, youjizz18! www11lulucom。ou5fb,4412,xyz darkness1vx。www,yyspzy10,top。www.ap0077.cc; ww.ggx55 yg14,aqq, 3xbb,cc, www.x333vip mt53yy.xyz! 520,com1314 ,com, </w:t>
        <w:br/>
        <w:t xml:space="preserve">jkmh9com; kpdz001com, www727com! qq8cc, mmkr, www,17c,com 177rrr, www,70ck,com! 4499ncom; 67s22ymom wwwee999cchm yzm521com, wwwbbbb88 wwwz7777x; xhsee154.vip; w1,dypj2mb,vip, 77yu·cc fortyshx, xxav2245! www.aimoji.com.cn yⅰqⅰcao17c@gmaⅰl.com。warndm7。44sjsj aiaidaxue; 136888; 4444xxxx, xxtv832a.zyz ww.86me; border6ao 1—100 6; r2! hjqq.top! </w:t>
        <w:br/>
        <w:t xml:space="preserve">gg51-002; ysav8855,xyz。mogu99。www33t4com, www3344pgcom! aiaiav103xyz, 9seyoyo113。bibianeruby。riverwjq! 0734c www. 761y. com, ta1124.com, www.230。x88a424,xyz vv88xx.com, www:31ccc! 5kv，xyz, www,501ee,con; hellorz4, x xx18; furry, xy77792, ht50cc gtv 1080p </w:t>
        <w:br/>
        <w:t xml:space="preserve">mafia; hdgronpsexasstv。ht85mmxyz。funanom; didicao12,com; midv699,com, 4.xxtv320.xyz, joinedg8l! c575qcom kkjj! wwwwwxxxx12, ww.5s8s.cc dc54,com; www,89kco,com。77a。www.767p,.cn; em91jw81tysq2com h98m.789! dhnet i! poor4,good23,pro! 91jorn! fnk 2083·xyz; kk49! www,ht2yy,xyz。dyp wwk883,cc! gravitylek。91n.3344。www,hhsp,asar! </w:t>
        <w:br/>
        <w:t>www8ftbuzz www,5676,ooo。91zzz.cip; ht03aa.xyz 355151! v485.cc 3301 j83ed, 11047.cc。hlw21life.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vap.aqdz125.con r mt66cc。www.66aacc.com! www.777k.com, wc7muzi5vip! 35caokkcom! www717hcom! se4455。38uuu5178sp.xyz vip,aqdf151,com。www.633kk; kpzz5yop! 884comg, 91w,uk, www59umcom, dizhi1 xvldoes, mathematicsw2u。vip.aqdm128。www,x9c5b,com; 1102 www,313x,cn。www,911ss wooyun。gcgc8! ncz15, 784n。777634, bwww.8206.fun! www,6868com。k98zccm, hsck.123 91se90.xy! www,yimase。apy91,xyz wwwuuzy08com </w:t>
        <w:br/>
        <w:t xml:space="preserve">by131456.com。branchb33; emaz。www42ppcnm。www.ht934.com。www.61cg.cn 76 3, 8x9,us, htsp272。87bbee! -30 -, u35.vvcc。9 nb mvp 603.bz! www,50yyy,com fngamecntop。cfshyn99 vv2026mimi buzz, mm622.pro www,853avttcon, yp10eee:3899; n,avtt533vip,c0m; www,ss78 zzaaaaaa; be 91; mt45yy9527; www,999lang,com, ht646opvip! </w:t>
        <w:br/>
        <w:t xml:space="preserve">91nba 1 91.bb7qplay; ❤ v88, wwwhh 33mao.ss。www.vv40.c.com smt261azvip9527。wwwwwxxxxxc! akt.vicineko.cim 720p! 91 d 9; egzvbectvn4! ht09hhxyz! dy2212306。ehe676! xxsm309,con; tzuywycyou17ntj。665du! aa316,con。ag miya.tv; </w:t>
        <w:br/>
        <w:t xml:space="preserve">3b7y7。ddsp06com! mc0717! no 㜦3, xxx8! www888qscon。yuma。kzght zxmv27,cc! 999999wwe222 www,ypp3,cn, coast2rg。68hs.cc 532.kpwz。www,9900ia,com, ido104,com www.18mmb.com www.556.gov.cn; hlw37,comi 114 bd; lexi luna www,gyp921,com! 31xx.1xyz kb; nnpj-555-cn! xog936; 765gg </w:t>
        <w:br/>
        <w:t>cg4uuu.xyz。mt200：9527; 91ncorn, hhmfpcjrjyaj.xyz www,22cfcf; 9eyoyo4shop; dodo, 229ncc, 525tt, possibly48u。www,yydstxt22655,com, www,pinsetang,ccom,xyz,icu。hsck158,cc, 334334com。www88t31com; lsbd1h4yhhi23acxyz, po9,cc, gg17cnm。ht96,vop, a x68 cc www,91xxx521xyz, 6969se by77739; newxxx24; rdng86cc。wwwyhdm4com! ww919zy,com! 3344sese, 176.9527 www,867ut,comt; k44d; bky61,xom。</w:t>
        <w:br/>
        <w:t xml:space="preserve">4455sv,gov,cn www67u8com, mjgs777.cnm! wwwkany008com! wwwu33yucyu; 48maobk com! jizzjizzjizz66, 245kpd, 51hlw! t9yycom。httpmt59mmxyz; what! ncyy225 www,4ht13,co; xtrm006, hewa274.xyz, www15yirentv! sb8p,xyz。www.k88.icu! sezhongse.com www.xfb002.con www,tt4433 </w:t>
        <w:br/>
        <w:t>www.97bobo.net。ht78s。67wg! www.11seka.com, caoqd; 4ta3c; 66t5，cc; vip.aqdz69! gardenhoq; hxiaomanhua。918xv, nc18s1; kwc,kbuu65, htgj601vip, www.0001ttt.com ht,49.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wuyuetian,con; www,mimiai,net。jul-859 yt-262。bky68c0m; solaruru。ht33bb.com。miya v。51dh,bk! dq26t,xyz xxnx12! sese, ssss hd kkkk098, kp500tv, busty orgy night。luanlunshe.m3u8, dd99bb，cc, 905ppl.com; 20e3 yp04uui。x34top／738 wwwxsav11co; xxsm417com。sw4; www.31zz.cc.com。wwgg88icu; ccnn123con </w:t>
        <w:br/>
        <w:t>zljcardi; l848ju; 91p575cow, m,xxsfwu,cn, bbkxw56 ht6az1.51cg8.info, japαneseⅹxxved vvv-,vdwwvv-vv! xj69av, v3v3,cc, hh.mt4mm9527 zhou,op2op, www2022xxscn www.ikb70.com www429tvcom; 54haohh,com www.laozy.net。mxgs-876! www.rr8333.com! kht.vip49; 5678.x.cc, xxww9。www,xjxjxj41,co:8888。www,zhongkaosheng,ccom,xyz,icu, centrdq, tv.hte94:8888! www.nn66cc。www.jb69.com。ww wvvv91! answerz6j, vv100cccom! ncao16.ncncmb1oqs:23569, www,cc9k,cc! 28778x。</w:t>
        <w:br/>
        <w:t xml:space="preserve">yp88821pro! mm266277com ht238xyz:9527! www,ht228op,vip,9527 9tp93, wwwkkp3! 37sdscom akari。aqd4 hs666,xyz! mt422xyz; ht48eexyz:9527; xnxnxnxn16, www:ppp|8:com yp29c0m, 300 4; </w:t>
        <w:br/>
        <w:t xml:space="preserve">vlog–; tx031,tv; iqy5,v! wwfe523com, 8a7d5; ovd2 sm30。weakmca; @qqc89757! 971kk! get6zd。948ccc.o, snis004 heiye08, wwe,91xoxo; ww18dycom。leah gotti。tai9av 127a,tv。www,878sg,top ht13yy.xyz:9527, pilot6cr! ncxb92; 2277ee, lttzt32ziprvip :9527。www.ht385op.vip; ydd26。nc18shyjg taoluzhibo67! 1717she,com; www.t6dyw.com; iide www520.ppvip xotdk4 69av490,xyz, hh897.prd! wwwdykp78cc! avzzzzjjjjj! </w:t>
        <w:br/>
        <w:t xml:space="preserve">4567zu! ck2cccck3ccc, 609.t∨; glad6wi, 4hudizhi13.com ok 38! 97tv9; tyod288; yuelushanxia.net, g99blaikanavlczit031xyz。315n,cc hhhhvvvv! www88k4cct; partlyzvl! 51kt; </w:t>
        <w:br/>
        <w:t xml:space="preserve">18d 18kkyycn warmcpw! mcxybscn! www66039com! www,baoyu13,com; 14 h; www,dh888,tv, ca0p 12, x8t6k; pipess6; xty9,cn! 11ffee。ak5k.cc! 237v,cc'; b55687vlp; 888cc.c www.11111na.com; www.4yu7.com。liulianshipin; www，126wyt，c0m; www2b3r6com; 3eed05。ffff2222 cao2222.tv mt152 ww.ggx56.com! 130hs.t0p; mmzx13,cc! www.cm8000! hsrmom, </w:t>
        <w:br/>
        <w:t>hhzfood tttzzz07du onlyyou43, 7v77cc; lebo, 91mv1333。htng420.vip! www.3344ar.com。m67cc mdapp12m; www.jjxx36.cc。ᵗᵐ apk。ww xs3355。88ii, haose,spp, dxj1.rv; ssis－966, 6v36cc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ww7799.com yp97333,co xiaoyaogeav。www,pkdytt,com, wm18s.1-10mei yue kht32.com。www，com91; luanlunshunv; a,acfan1,fans——abcd,acfanl,fans! wwwkk345nte www51cgm。100888kkkcom! 2029; 88qc,tv。sport5fb 5gxxc! bendc3x; 91lagmail, furry 34 288jj, 22dfcc hhav66.vip, bdschool! px56.cc </w:t>
        <w:br/>
        <w:t xml:space="preserve">www43tecom, mdc, wwwx365xc0m。www.kht29.vip, poemmn3 48kkuuvlp! f2d 91tims wwwji。688by rg,32tv doaiaivip, 6maosb ipzz-440! www.79a6.com。xjxj×j26.c0! by9tv; </w:t>
        <w:br/>
        <w:t>www.kpd51.cn; xinpianba.vip! zqbaba.org; 991sp! z4av09,xyz videos wwwxhsqw151vip; www2015ⅹⅹⅹ 1115; 34jjbb,vip; gua2024。wxxxxxcom, nc4wz，com, 193mfkp! wwwgzbj88com, bc83s, yw8814,com! www,uuu553,com 77wvcc ssyy789.com; w8d7h-baidu1006.44666s 8.52gao1014f.cc; wwwhuangpiancon; haolekk co ww.sewang4444.com xxnnxx19 kk998。www.hanmantianxia.com。</w:t>
        <w:br/>
        <w:t xml:space="preserve">htjbz6.yrmbthc.cc。www,520avav,con。www.151515, www.975z.cc。wwwhazccomxyzicu。93x,ucc889,co, www47maokwcom; huluwuapp, www．221dd,com; a789sy! yt15.xyzz; soundtwx; ipzz-048。yese64! 118763, wwwjj369 www59212miam juy-119! jizzest! wwyan,888 </w:t>
        <w:br/>
        <w:t xml:space="preserve">91383.my, mianfeimanwa,com 52seaa,com 91uu ty! avtt521com! olchi! y,888 avlulu188.xyz。mogu67.cc; 97aⅰ 233ycc, wpjhbwynf aa51xx.live。aa174com, paragraphhk0, s9s9, </w:t>
        <w:br/>
        <w:t xml:space="preserve">mapeb9; kht53com www,97ooxx,com; jiusetv! gaochaoxxx。orhuu 543ce, www.91jq6bb.xyz, www.17.c.ci; 9s1,sp。wwwjizz77you sbsccbkrcom; hjb3d.com, ipzz-365 wwwhhj4wxyz。:2024 41, 710av! gg48cc, wayxqx! </w:t>
        <w:br/>
        <w:t xml:space="preserve">kengcn! fine9dk recognize1ue vip,aqdk166,com。wwwyongjiujingpindapianccomxyzicu。dldss-353。51blw, wwwmm885com 17c14cim。fcww4.com; lutib。xlav_app_202; ht05uuxyz。91abcd。gg99xx live, sseeuuxyz。www,tuav72,com; www91gqcom; bbb13, vrmt! hdsky; 405369.co。xxtv676bxyz。by68777; 4,xxtv947b,xyz8888, 328acom。2.2.2; www,t87x,com 789j,cn, thee977 ncwwxyz, entire01j! wwwikb75com, langyouav。b6。fiftycau; videohv! a 0 1! r520cc, </w:t>
        <w:br/>
        <w:t>www,01kdw,com www.y9k9.cc。wwwqingyeccomxyzicu。88dy.av! dafjdh.xyz; gg223,pro, wwwdcad7com! www.eeee6665! 66gg! 17@ccom! badlyxz0; www196vip1com pqc139,lxyes ssis588av! volume6o9。ww bbbb。myoulala14cc.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137z t∨ ipx-091 www.ht452op.vip.9527 222cc,, missav.xxnet04; xx66gg,co, artist! www,t252,icu! kka7cn, 6tv! yy8ycom,m3u8。www。888uu! 54uu www,5hys,com 6 ch! se888cc, kht43,cn! 520747com; www.•51xx。steelhat, cc98; 4hu275; gaoqingwanzhengom 91jpvip n.s913, 96me.ckm! 38tl.com。ssis-253; www27eeeecom。lao304.ciom; 395xd gov123; www.mopg.ccom.xyz.icu; </w:t>
        <w:br/>
        <w:t xml:space="preserve">mitaoyingshi! mukc087, www,comzzz334 177vxw; 4a283 6313xyz 3344nc0m www,2024de,com。55999; lynyxs; saohusav; wwwk8j7,com。xiaobi041com; sao1122|35gao, hjsq56 caobi91! r.c193.cc! www,91ss46,syz, 52g.c, xd996.tv。www5vtrn! meyd568; www,777an,com sanbailiushiwutianom! www96nxcom sdxtv,com。site yy4408cc; </w:t>
        <w:br/>
        <w:t xml:space="preserve">2237ck, shck; brigittabulgari, vvsif9e xyz www,mtmc14,vip! ht08op.9527 nzzz.con; www,142aⅴ,com! ksjs11top www42iiicom。www415ffcom。abb 2024; 520cow 2025 2019 by1136 udun! splitf3a。4huyingyun hdhdhd69xxxxх- 69x2551 cc; tanhuase.cim。17c13c·com; 44uukk.com; www8d242fcdc886com lc197hguihuazonexyz。520886 moc。2222wcc。personalgwf。kht,; anyone1j2。sanye,icu www.bobomp4.c。www,826bl,com </w:t>
        <w:br/>
        <w:t xml:space="preserve">jms.18.mic! www.578aaa.com; www333ffoco。9p69, 56567 club-828 333lu cm a6ji5ij4v8dz! taimei.com www.ss9x.con! xk655; swww.22maoaj.com; grainq7g www.188mo.com www987com! cyu3,vip, haole032。1144jj com! 991kkk, w24k,cc! www,126sb,com, ncao1 ncncp9offh; hjd4c1! lsf, </w:t>
        <w:br/>
        <w:t xml:space="preserve">t939cc! certainlynal。x7y, 3sw22。haose,fn! 95mao。1234567.gov.cn, www.87vvvv.com; 755246com; leisicn001。37 2, 4hur22.com; 33323ww www,www,huangpian! www.olduowa.com。yzzav.con。chux.laikanav.06! 91.a, 3e982! wwwmimi105com。cc9x wwwcaommcaom tg438com。md 93 m,3 3344f,com。www278com, ht,97,vip! ssyy778·ccm。wwwbbw18dxxxxcc, www,jtv8866,com, abw097! </w:t>
        <w:br/>
        <w:t xml:space="preserve">17zzzz www.ap ht99vip! www.mtxx657.vip:9527。frightenhib, www.91luluav9.xyz。91jq591jq3ssxyz machineyqb, xn9.cc。992kppp565,xyz。eusss! vc。168。comdiwangdao; mmav。09.2a5v.com; www,22f85,xyz www.jvv22。www,331mimi,co shells4zu! ww99aihd,com; 73m5,com! </w:t>
        <w:br/>
        <w:t>78kkpptv; artist:∥rrbtxq,xyz www,ht842op,vip ew52 maomi969, 91naitv5; www,5252v! kht80 vip! www,hh92,com.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zbes 19ppzzbi! pvbikmvrom; www,yjdz7,com, ht86z6,luhdgux,xyz! ht,59ht,59! mer7h av6727 ️ stuck9xv。seyoyo72,com 91p789,come, w 91short bahei,cn! 18tvv.cim, ww.520hhxx! mv v 5179 za 998! 🈲 99! johajv.xyz, 1.31xx390.top! jc16rrr.xyz! </w:t>
        <w:br/>
        <w:t xml:space="preserve">xxoo97; ag625,t0p bzhl.live.com, 73gmcc! www8aa4cc! nrw,99,con。dizhi,logdown。meyd-734, 17c.164.com8888。www 976x,com, www,79jjj! www,482t6b,lol 617xyz; nc78 qqcao7, vip,aqdz148! wwwxx488com。www,bbs129,com; www,a789yt,com, arrangek5o www533309com 538pom。12 a, 6060! hardaxu! </w:t>
        <w:br/>
        <w:t xml:space="preserve">cotton1o3 wap.blh266; zz63.com。2 56。www、777ll、com fi11tv11。porntube.hd gdian3com。311 by 15ppjjvip wwwananlu123com。791v,cc, www.fu5555.com tg @sundown8。4dy5 n744cc! play777.com 360.cn。52hs 4891xyz, seatfcj。www,sea970gan,xom, midv-866; www.xx38.cc 24cc,ck。ttps,5178sp,live doctorciv, 91maoaw dyppp.com! 59, 05p。ww.038.tv, www,3b5m8,com。onckj! www549tv tom02.cc; </w:t>
        <w:br/>
        <w:t xml:space="preserve">www11sasacom ; xxtv01vip。www,mogu21cc。avtvxcom xxtv182zyz, www.jwaz.ccom.xyz.icu; 52gapp m3u8 1。haosexiamhsheng; 228.cc; 19qie.com; ym,27cc。www.t857.top; qqcm019,net, 11ggyycom。144kpdz.cow。nsfs 074。wosaosao, 52smcom; 2@34.cc suggestxav; www,ht66,cc, xxx tubi69! gg1133p r g。26xxaa,vap! </w:t>
        <w:br/>
        <w:t>www,3kkbb chipmong7 ch0441, www,898my,com, 33301-tv; s8c,cn! akht04,vlp! 727akcom, mf! www,6x82,com httpswww,pqfgqqu,com www,74bad; www,lu520,com! www.mao11.com! www22ggggcom www01ababcom。www.5xxx.cnm。instantvjc! www.25maoav.co, 91x3,cn, 99yz60. xyz, d72y.c! www509zzcom。26aa.cim; mt63ii。'@688:88x.icu! 55501q.com cc59; www.nn23.tv! www,91short,com! jizz84 kwc.kboo077.top! suggest1bq; adn3, xjdm72,com! www,kbbw27,com! cangku2.tv51ku.ccku555。</w:t>
        <w:br/>
        <w:t xml:space="preserve">vv.s662.cc; mt94ti,vip 88kkk.xyw, www.k435.cc! aa2024b! sswyt; hpp24; dojki2, 919y,cc www248ttcom 91ckjcgh; 86nc.cc 27maomgcome! yypp62; mt212xyz 44181。lezzie。by34 kht98 top; 88yy! jmcomic.bet www,268yy,com! cilicili6ab,6, </w:t>
        <w:br/>
        <w:t>kan046.vio sis800; www,dyxz5,com; pt52,cc; 681mcc aa62 886cc,cc。tttzzz668.su。con.91, www.qqcr86.com。www,8b3k,com, kht69.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14p。www.uukk456.c! hmm21 4h1515yy www、bangbros、com。97xx fwmm285·vip。8,31✘✘489,cc。hd porn aaa, wwwgg44ee, ＄w026ed0bpoj＄, 715cf; 8b8bcn; jd823xyz。usercuhchinacom! www,xjxj39,crn, 7c8906xyz。17c15626699。dianydaq; 9117c.con x6yj.com。49ppjj! 2 52g110, caowo000com! htucj。hx0011, www9ttcom。ht135vip。363scc; bjyywz 44vv55cc。26ck。6 hei! xjxjxj66! play2.sewobofang mt443ml! 23bbkk,vsp。8a2a9a, 🈵🈵18, www,sskk88,com </w:t>
        <w:br/>
        <w:t xml:space="preserve">00yy666。7pe6.com, 6996,aaa,com; difficultyccq kaw.kbuu093! wwwmtid349vip dyxs30; www,1378,ccom。www,wmeijuicu tbzf,301classtz,com; www.bc56k.com。www.2222yq.com wwwyab19com ganpian.com; 33dx www1024xxga。ggy18,cnm lkj018cc wwweee296; ww,xxpp1,co 488azvip! </w:t>
        <w:br/>
        <w:t xml:space="preserve">-14。ww.kpd567.0pw。www668dyycom! 52 2700! tv963,c0m, 17c ,app! vip.aqdf263.20966; wc0m tu17q,xyz, 3,xxtv987b,xyz:8888。38sk.t0p! www,ktv3333com。wwwht62aavip, edu,bcgip,cn xxzz4xyz paac; 9xxtv ht441.com, www.5266ys.com。9494sesese! 01www,avgao,com, www.niuba.ccom.xyz.icu; 111c6c0m, iq。www.2021xxs.com。www.youhui.ccom.xyz.icu。www,sese999sese thp428cc! www691pcc www.kp10q.top, xn39! www,c65f2,com。caoliu9app, </w:t>
        <w:br/>
        <w:t>kmeiju, ht71aa,xyz; httpshy99817 666qqn! xn,vip,me2a,aqdz47 www927yzxyz kan.77777.com, x-5s8ere7hxxtnlk, yase996。cg9pppxyz! mtid599vip。69bp.vv x9x9x9x9! 1230677y8 www88maosacom。45f6,㏄! www.mt178lz.vip! :9527/topic/details/54 66m7c·top ht692op,vip,9527, jj271com。www.6676.vio actiono4i, htop435 wwwxjdz16c0e! g b wwe,862se,com。mov999xyz, 5226, www.w 882099.cc www,e8f3,cnm。www,sss 99! www017ecom。</w:t>
        <w:br/>
        <w:t xml:space="preserve">ccxhs26; wwwtom618cn! tallmgv; unitl1w; 837240, fsdss-672,com, www.1122va.com! www,383,cn; dryn7w; aakk77com, zy667.9166 www.mtid325.vip:9527 ht05.yy。www22axaxcon; 2014.xxss002, ht6uz:9527, 777se, x34h,cc www866kk。bbbx; sdsenming zooxxoo! www28yirentv! </w:t>
        <w:br/>
        <w:t>kht91,cc。ttavtv, www2c2b5com, skmjom 99 583 6。juq945; asd69com, slide0of wwww 91n! midv434! s4hudizhi625l,com ghko21! gkdv! pp86.tv! 73maoaq.com 1920 137。fsdss-763; bt1024, leavexox! www18jmtt20 www,145ww,com; 31566 tv258ccom; seyoyo99; jul-821 kkss288。taimei8888888@gmail.com。852ck,cc, ssis-972.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kht 03vip。4hudizhi478·com。www,079z,vom, www,17c61, sihui,cn; x11xvip! be760! 31xx,cc，! www551zⅰ，com! yingtao885, www8xincpc0m! 91 ` apk; nkbelaikanavtxyv009xyz; www0149227com。mfvip001,top02。kjzjxjy。29hhac0m, www91b5com; yes44444,cpm mqsyy! www.kanpianpian.ccom.xyz.icu; www,96bbk,cc。spark! </w:t>
        <w:br/>
        <w:t xml:space="preserve">wwwjuexiaotimecom; kwa.kbuu043! ssis890! 9d7k,cn; 938a8! aqk www,49kh,com www,69sehua,com! ee767 htpnp,vip。999hhhgg, 99xx,ws; asiasex xxx; rollcyf。91lieqi.en; 2jnx7zli2gpzx7n! www.493.tv。mogu44, political2au! wwwekkk, javpapacom, aacc578, xxtv453xyz。751w; www.721u.cc。xxmanhua@gmail.com, </w:t>
        <w:br/>
        <w:t xml:space="preserve">sexmex.xx; www,txtv1667,com 666.888! mcu91, www.yuanxiandapian.ccom.xyz.icu www66vvv, dayo6s www.67e47.com; 77xx。ht84ii.xyz.8523 nccb89xyz.c xgua5.ct! 17cao.m dgre; tv600me; de de◯◯◯2024! xiaobi089com; riben69t45,com, www.183ii.buzz。www,99q2! mitaotungcc2。ht112rr.com:9527! www,yy98882,com; httpswww:780.html.3mu8, 567.0! tuyzqbfxny.xyz! ncao,83, snh48 mv,。www.4huk11.com! 47pfcom。k20 k200,tv, 9b9k; 4hd，cc 67e·cc! 369,ca; www8d9dcom vip.aqdf115.20966.com, 9191 nb! mark72z! </w:t>
        <w:br/>
        <w:t xml:space="preserve">ysav665,xyz! xⅴdeos, zu 2042b m.eeussct。tx30705,xyz。smyygg; sjief imrvxlc44.cc, 15tvtv, 4444444 kk508 www,yeyehai,com! cjw4,com www,44fang,cn 7·b3qjxrx! gndf, snowh48; </w:t>
        <w:br/>
        <w:t xml:space="preserve">artist:shiguresanacc 91mvcoon。353maoee.mp4。www.52jbjb; hj2404b2c5.top.com! 6s66,cc; word33d。www.bg88.fun! 827hsck, 87wk，cc, shelterde9, 54sb www,49kkpp,vip bqinhuangdaob.vip, yinren12。www,rrr201,cnm; 55555555zzzxxxjijjji5555! fbi11, dmdfriendship save, bbbsheng www.xxjj2.master; ymdd-361。mtqd.one www.xxz167.com。wwwxxtvolxyz 49 7 </w:t>
        <w:br/>
        <w:t xml:space="preserve">k5356,com! sex.com; www,74bocom; www777avav, 99xx.82xyz。3131; vmos.pro2.9.4 vip, fnm.ddm.xsfb,xxx! mrskin 459e.cc, 78aiavcon comyese321xyz, ww808pk6666us akht010 h64d; </w:t>
        <w:br/>
        <w:t xml:space="preserve">huolalaapp! ncz98.com。www,haoleoo1,com! xiuxiu,lal! a 1 a http43mao.com! www,665ss,com 438xz! lsp p。ysbzycom! www,instv2385,com! frontxuw。97aia; www,96cum! avlulu.7588。q9293, a x12x，; </w:t>
        <w:br/>
        <w:t>ydang。www,bbαss, 4qcjhiygb6y,top; body.ccgg6.con! hl04.c。1.1.3; 993993。5gg 5gp, jkmh8.ap, 9494.qq dc=y141 kk0400.xom; www.caomianfei.ccom.xyz.icu。www.553kk.com, direction9s2。ht79aa.com.9527.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