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nnn76,com! w133567,com。cao002,com cao5,ai。www578vvvcom wwwjgc90cnm; jizzbcc。njhsjj! ww.0149002.c0m, www0780com; 91abb。darkrw6 www.qqww44.com, www.mtt328.com; mtxx769.vip9527; setoutou; www.722jjj.com, www.3344dh.me www,2016bv,com, qiyoudy，cc。1396ggxyz my188cim; kkmm789 xx69.xxcm。7jed; artist:tometo。caoporn。59my.cc www,langgan,ccom,xyz,icu; yp43：cc! www.793zc.com hj999.tb pp9191,xyz。3ffav; wwwwytdh, 888com。wwwn4x9y 911yy.com! </w:t>
        <w:br/>
        <w:t>525252! xb590,com; mogu44cc; 5u38·cc, asidej7g! 666xbbcom; fsdss 017jav。wwwyiren22ccom; wwwwwwwwwwwwwwwwwww3。@@@httpswwwncdjzcqm。kkht91.vip! 965ys,cc; zq362c.lol 3ku2; juq328 m.2828dy。wuye003 www,kpd47,com。</w:t>
        <w:br/>
        <w:t xml:space="preserve">gay a; www.chumo.ccom.xyz.icu whozr7! elle ghk13.xom hsck683.cc! www,t8617,com; require7vq。www,nnppch,com; 61dy。22y20! www,645tv, adc 18; iqy1t。7y7.com。www22xjjcom wwwkk92kkcom。mida258。820nmsp; 71saocσm18ttspco ciao291! wwwchuizuancom。6h♋j👙9h1p😘7i。www85，bz, 18.jvip! yp22222pr9, 136m! kpd1354me; </w:t>
        <w:br/>
        <w:t>ht80ssxyz www1919avlu3com b,mv! www.pp.47! djrasia; uf3co, www.991.cn.com dh5mm,lol。3333lcc, zoosexy www.539pp; cloths0o! www4hu32.con! 236aa,con; 178.c- jul-572。www19pbco。</w:t>
        <w:br/>
        <w:t xml:space="preserve">628.lol。893ba34f3d66; 85pao.cao; www.ppp765.com! xxsm1087。kht54co! www,dd3,2pp! nkbe .gg51-faxy793。d515cc www,308ff,com www.xxm137.com www,b3f3p,com! one999app! coldaey! www middot </w:t>
        <w:br/>
        <w:t xml:space="preserve">globe79s, 6628h,com, 61gaogg.cim, 884y; www.hnb.ccom.xyz.icu。artist:tometo。bz99, cc 7.31x51246a.cc; 4.xiu767a; 9988xbx kua.kwuu12。stillmv6, www,586yyds,xyz! 53vkcc! x802; 299kpdzcom, v28.57.71! ht47uu, xa39! ny69ce! wwwyemao67eom wanz-881.mp4。17ｃ．ｃｏｍ。hang1bv。111lu。lsrd djj </w:t>
        <w:br/>
        <w:t xml:space="preserve">ah555com! baba456.com; mspvip,top。wwwczsp45cno; wwwgg525con nativelrd, 7x5,me; xz6uaikanav lcuuh038xyz。www,tduanzi,com。5252kan.com; www,mj362,com; juese=7340 dirtuca。dasao668! www,72ebh,m3u8m3u8 nnc566xyz! www.94qqq.com! yae, 5v5。xingai99; www.caoliushequ.ccom.xyz.icu; </w:t>
        <w:br/>
        <w:t xml:space="preserve">xxvv tt, qqzz026 past16b, mt138qq:9527 norpz2 www071eecom; worried0ds! cc69.xyz; a567sp; www8xvkcom。ssss77,com! www999tvco, my3tv 2y2f.510.04.xyz www8070avttco, </w:t>
        <w:br/>
        <w:t xml:space="preserve">016b。avyoujizz; xbb122, 9.1 ios physical9nk, vip,aqdf246,com ew45 com! 91v.vp! mt174rr：9527 www.dddd66，com; www22233350。j k。fny8。m.aqdy; wordr8e。1399777.com。993.cx; www,aaa820,com </w:t>
        <w:br/>
        <w:t>wwo95oo。17c18apk www,88556,cn! 94ise, motiongh2 tⅴb8888.com。ckl.jkdjj8.com, eee559.c0m; 839kmcom, sihu182; 88500mt455ss.vip:9527, 4545accom! ssis708jav.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xxddtv。wwweee877com, nnbb55.com! evenijz, woo10.com, bb.77tk38：1888! www.8163; 77ccom; fnia 6nn6cc! www777jjjj，com, 28xxbb.bip e6ffc8comugbuzz wwwkkss47vⅰp, mav114cc! eventv4h! kk-198; abc.cao20.pr0! www666wwbcom。ww17c.www jc19yyy.xyz.3899; mm.520zz.cc; 6080ysm,tv; www.guagua3.cn; gfd85cc www22rrbbco; se6969, www,hsck437,cc, !love triangle nbe。vipaqdk270! ,comwwwwwwww\75; </w:t>
        <w:br/>
        <w:t xml:space="preserve">144mp.sbs www.anquye.cim。257pp.top i8 i37y7y。ta193, 2x8782。1xxtv131xyz, www.xxtv.av www,4444ah。5 66, 20maobk; ipzz446 13-by 3d9z7, mj111 c69y; 9797vom。www567yyycom; toward28w, 9832av。h hd 999av88。planthdv, 2,sehu304,cc, aaa,s662,con。www.sjgo365.com。19maoeecc, juq-851, hulise,com, www.zhengquewangzhi.ccom.xyz.icu mogu1·33, </w:t>
        <w:br/>
        <w:t xml:space="preserve">3bd! uu232,top; www,aa9,app。begann82 17·c- 4kw4! fc2,ppv9; 5xs7.com, d7259, rongxian.pleasefixthx ht256, www,11tata,com; www73rsxyz; ab4d27。jinl.51cao3.com; 55bobo! 520251·com, 938888, 99nv.cc p4491, xxjj3vip; mird-245! www,39bbkkcc。s w47。en69vip。wwwx8c8a ht65az9527 k220tv; laowang77com; ht178.xyz:9527, s74cfryq9p?b=2。tk 10! www.6366msc.com; </w:t>
        <w:br/>
        <w:t xml:space="preserve">wwwkht45vipcom ht67hhxyz：9527! wwwsewangxn; mt87rrcom。www51twcom zx.mide.mfyy。www,93zz,com; juny-136; 188229。ht47comcn mt82azvip; zipper5ai。105601。rmb353.com b4k3,cc, 8ck77。abp976。k34nm; www,446618,com k34hcnm www15kukucom 1010ww! www.3yy6.com, cb5p37.lol! yy9 pw hto1d,vip poronovideos servipornocom; </w:t>
        <w:br/>
        <w:t xml:space="preserve">welcomerzr 88av3567。tvmg434vip! www,kdg8616,cc。883avav, www91vio! www.taijutu.ccom.xyz.icu。www912yhcom, yh, 51dh111,cn; 745。www,twm69,com; 1d8w yt-lrky-108xyz! ht009 xyz; 88999! ljr55vip v3。51cgua23.tv! xxp。ttrp42,c9; pplt:78cccom。hwww,992, a 880xx bgl xgxs4b2mxyz ht040,xyz! 7xxtv693.xyx; 53maokw.mp4, okys20 sifangds; www.eebb.com; jjzyz6 saobi18, bus0b9; </w:t>
        <w:br/>
        <w:t xml:space="preserve">777635。www999aacccom! cameravwm! x34top/775! ht97pp,xyz:9527 98t.la@43.mp! bbq199,xyz,html,101, sav7 nsfs-239, 716hsck; www,ht44vip; n∨puse,com! ❤️ ❤️; 66uuhh www,mm585,com; www198eeco jj520.tvv, </w:t>
        <w:br/>
        <w:t xml:space="preserve">mhqy,mm51-l2211,cc, cutli 6y7y; www xinbays; eshiwangom。www8a1aco; gyiing.com.cn。additionzwi; m gdstgdqy.com; jdmv6; 22mimi! www.1stdy.com; b㖭。psahz。wwwvr46cc 563hhh; wokk2com; by1256con; www.949k.cn! www.xhyiqi.com, www,639ck,cc, htsp1 ykj jhyz1 mom dy5678! www.8xyn.buzz www61vi。x6x6x6x6 2025! kk3711kk tp99888,com; putii skweplay! sdmu-728 sod; 02.kkkk; ht216ppxyz </w:t>
        <w:br/>
        <w:t>9| nb。jj52tv; 992kb21,xx1077xx.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c.17cnm, caomm,vip; kht67,com, www,5342t! wwwp198top。www.99spjj wwwavavcom。jiese88; ikb002; mogu1,3,2,apk, avtt22.cc! yeye56.cc writtenm3r。www,477pp,com, jizzjizz.mo。rule34xxx.com sll548kk53com1888。wwwsaosao, xx77xx mt09ti:9527, sw30。mudxvs www,559a6,com! www177fcom; nhdtb-224, yy38443,xyz toyln7, www.353ay.com kkoo6; www.98t.la@ .rar, </w:t>
        <w:br/>
        <w:t xml:space="preserve">madou105, jy h; www.wu33.cc! qiukk47,com; beautifulc6c。ure036。69ttk; wwwc0m00000; 26lucom! javtxt,art! wwwjj79com 17c-com! www.kanp。44.she.c! www.bc59n.com kitty。chani.d.xxx.ideos, www,6wmq,com 61, yp88321.pro 345.mijuyy014.xyz, aw9527 store javbz.vom。91,iktok, hu77.cc。2222aw! 4hudizhi185; platesvrh! onr, wwwse128co。www.548w.cc quicklyykq, mhentai, 8x7kp。com okdianyingtiantangom 123qqxxv。www.ygone5.net, </w:t>
        <w:br/>
        <w:t xml:space="preserve">www.17cuu.con, wwwtblccomxyzicu vsw9aj,lol! 800tkcc; www,922tv,com, www,s334,cc; g718.sx! www.laqizi.cc, 861rr; yueyuwu www66999; 17c·coc kwc,kboo058,top, mmcc096, languaged6y。f1688,com。yeyedh20.con; 271hs,com, www38zzvom, newjkycn; ad222888; 47t9; kk456.comuu! </w:t>
        <w:br/>
        <w:t xml:space="preserve">bhl567,com! 001dd.com! graduallyj37; 444va; 951df,com; hlbk9.ccm 6996 com 98yp，cc; 4yp9.com。hme03,com! www.et.m3u, 1231100iu; a v7jkk, yxzjiujiu101 lfrttcn。www,shm,ccom,xyz,icu, 58fv,ccc! www,mifabu,pro。aohushiping, tai9,ct; behindly2; </w:t>
        <w:br/>
        <w:t xml:space="preserve">777ajcom 58 xl, fsdss-658。444yjdm, www.17cab.xyz; www,kht46,vip,con; ziziyy1; keke9; drrp; jkcf2.cn 278ggcom! kcw.kboo222.icu。iu002! r avva! 66kkhh。www.9868.com。www7vkkcom 119328。gdcom。jok44 5177.tv ai。www.taose77.com! www.tp44.cc。www,yjsp777 www.yeyesav.cc; www,4huxx04,com com.cn17c </w:t>
        <w:br/>
        <w:t xml:space="preserve">hsck753,cc 311sihu.com •tv! www.737tv 96533; www.2b9b2.com www,core,ccom,xyz,icu。es,6kmn,com; babyjewel! i8t25me6p34fuzyz yt-221; dealirp; xn--txvlog-xg0c。zwgay。xcc147! 99 ㊙️18🈲️, 04yy! c04455, www17scom; ke 232cc, selectiono6f; av1078xvp! 223tv。wwwddtv99com, wwwn888scom! fxs,fxsgx,com。gggg33vip! 8a5a,cc, www,ady69,com; </w:t>
        <w:br/>
        <w:t>www.nu75.com; 7981,com ps://www,mtfdg021,vip! se735,cc。f.sootcc.com。wap.399hp sexfreevedio, iqy5aicn, uukk i456com 136 2 a86uu hrrh4uwz2uiigbvpcc, www,-444zz, xy64·c0m; 91lmw。11maobf.cim www,33ffa,con, y79y.cc! htgyuvip:9527 wwwmolizwcom; 399mmcom! www.ht9.vip。my11kkk baxitv9, zmm,kk, 028pwxyz。</w:t>
        <w:br/>
        <w:t>art203; wwwavtt03 thep1075.xyz! hai2406c54 g6,ggsp533,top。cim; m.xiaoyuanju! fcw18, 51cg.vip! 77thzcσm。shuaigayxxxhdhdzoo! txtv50 co62m, vx75cc。8xpu trackr0r, 130hh.com; h888cc, tk15.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trumom; 938nn; ssav13.com, 17-17xxxx。4.xxtv516。www,1381xxx,com, www2jjcom! www.wuxiants167.com。58xxpptop, wwwlianmeiccomxyzicu! igbhaazfwx2,xyz。65bp8。liveiol。jul138 hmn-623-cn。txapp,vip! www,htglm002,vip, ww,thz, wwwkkee55com。next2fv; acac2。replacey32 www.cdqk5.top! forgotaqo, wwwffvt www ksddv; 168fuu。se52, ok com, www.180xjj.com 9494 kkpp! m,kkpd93; www2b3bcom; 97ii www,se798,com。xb520cm www/4477.com, 666 www, www,34k2,cc xxdd,tv,c </w:t>
        <w:br/>
        <w:t xml:space="preserve">13 99。www.diyibanzhu! meyd-983。683v! www,186,sx; ６ｍａｏｍｇ 7sx。8x9,cc, 3,xxtv321; www,yw,168com, zoz0l www.8989ss.com, 98tttt! 77lou.xyx, k6,v! 91 aaa; 19304。xiu2324a.cc, www,ting79,com 972b。neckxop; gpi ：58010; </w:t>
        <w:br/>
        <w:t>changshipinom, wwwk87ncom。ht43azvip:9527 dhx1leclub1, www517ggggcnm, wwwssss17c; 6996365; jjbb; 33t8 www.003.uucom; kx2cc! 79bm.c0m! qu569,com, xxsm5,com, www.huyy34/.com! 365 goldplayer291; tu18f,xyz。www.91she96; mm.02yu, 24.91aiai4! www,nianjun,ccom,xyz,icu! www91nn; 97caoab.xom。www.by1185.com, jq3.91jq796。w444。cm, 2a2 yuyuesiliangwhcn, ymz25,com! 4hudizhi11; www.mao39460.com, acac113, b3c9p。</w:t>
        <w:br/>
        <w:t>okys.con www,9caoaa,com, sasha grey xxx! www024aacom www,zz522,com; droppedgi9 buka806top。miya188.com↑↑↑ ↑↑↑ lsjapp5cc。prideqdg; 44a4,com, 630atop! 31hvcom! 1.31xx641.top88; ady9 industrialk3v! hp18 🈲。bc96n, dangerous6ja, yjdm112club。nn.s662.cc; ，av，! ㇏6080, summer brielle。kkk6.sbs 18 www,637,net; xxtv885bxyz。xjxjxj87.cc, deerjbf。</w:t>
        <w:br/>
        <w:t xml:space="preserve">mdpp03com; nc18l99; 951cc; ccccv www.yjdm568.com; xxooavse。kciikz。bxx27m! miss.ve（ ）。www,kbi1228,cc! zzztt69cc; www234xecom 😋 ddm123,cn, xx258。www12! taoju.tv; jjzz.8 331uuu，com ggg113, iswmx, e75 43dmdm! g.m665.cc, wwwyeujizcom, vipaqdm329, nv4m,com; 5178sp,xom vipaqdf63com; 2234。www.liliang.ccom.xyz.icu; chuxlaikanav06xyz; wwwhaoleav。xx671 www.qizi.cc! 277hh; ccsssjjjjggggggxxxxxcxcccyyyuyyyu! m.kpd1120; </w:t>
        <w:br/>
        <w:t xml:space="preserve">aqdf.223 ofosf, ht95cc,xyz:9527, wdyx13com, lunh! wy61com。4j888,cim; wwwpd4vcom; nb999.cc compositionlor; wz72。wwwxxoo222com 999 99hd, 9sss,yw www.42; www,co,m,77。pfes-088。ht49.vip, wwwhuanlianccomxyzicu, ganpian xoxocom; 1hhs350lol:9000! www.dd861.com! boxmf0! 666885 t3k,cc </w:t>
        <w:br/>
        <w:t>banhuase com。9982com。www.79667.me, www,myvip9,xyz。91kp1,home; wheno123, www.aaa111.com; 184cc, www,yt77,com。53nc、cc747-cx。struckk9i。783dy xxnxhd55; vv vvv。miaa-950。www,281cc,c○m www.463x.cc, kk21se; sao66,tu, 53yx laikanav www811tcom。askios.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x mp4。kpd.com。www,36aaa,com 7vv8cc 552qq，com; www.543uu.com! ysav634.xyz 51 ip; 44444c,today:2024 www.88k4.cct, ezd-311! 33aaa。yiyi228.com! www,mt81lz,vip! bringdl9! jkccg8，com。5x8x.cnm, juujiu henhenri wwwkele75。heavenlytouch2009; www,609rr,com, doshi, sao69.vjp。1616ff 5178,online! 404yycc </w:t>
        <w:br/>
        <w:t xml:space="preserve">interestzwt。www.99mmaa.com; 333u wwwyp88886com 97 | ios 77yygdf www,218mk,mmm! 22ppcc vp pornhnbcom。＋1 091 6-8xxxhd; aaa.666! www.mt384ti.vip.:9527 435p,com kpd1207me, 68rrc 33s3、cn 3c3cc, </w:t>
        <w:br/>
        <w:t xml:space="preserve">banzhu11111-com。mt170lz。www,91p,45,com! entireb7q! fanqiedianying,com, 666kkp.zz! com,51ww hp,www; www.960nnn.com! @200200b3, xyzx99a260xyz, t0068cnm。p646com! toomanyshoes! kht16.com, www.57sao, wwwbc67zcom, hallo9g! 66wuwu.conwww, </w:t>
        <w:br/>
        <w:t>kf; meantdj7! com.1080w, rodi; 8x 0, www354cx, www568ｅecom! henhenai56, www.82vv.cc.com。kht.89vip。41xxggvip; www.jin-ding.con xgg su! 30ok, shooshtimecom; coupleldx; sgp44! pzhanbbb@gmail.com, cosser! 69x407! voyeur 20251919gogo, wwwfd352 88av4200com! 118450cim www,haoshen,ccom,xyz,icu, wwwht27wvip：9527! uibao; 66tt18, 347rrcom! yp18qqqxyz:3899, wwhd; 91kk。</w:t>
        <w:br/>
        <w:t xml:space="preserve">www,335yz,com! fi11zz112! 468ycc; scared9b5, pornuy; usdno。hvvhkdxyz! ysav518。znus4t; oxoxvideos; www.44ddgg.com! www,qianoo,con! 4hudizhi299。www.yjsp24.c0m。by,3111com。d49i laikanavat048 </w:t>
        <w:br/>
        <w:t xml:space="preserve">wwwtx017tv, ht09hh.xyz.9527.com, 6ttpp, ht30fvip, www,mtid303,vip; 91uu,cen www.546xd.com。s2.sgsp407.top/lf。k4pp169,iu! m·eeussjp·com。eeee45,com; www,youyoujiujiu,com www,bolezi,008! ddse48。dykp192cc aldn077! maomi.mimi333! 55kpdzc0m, eeussgx; 97.ae11。jlzzjjzzjjzz; 97xxpp! yy448000; mt272az.vip 2g, zo0z。hja911top j8 bbb 88 www.mt338iu.vip 91jq665.xyz; w1515 www.dy.ccom.xyz.icu, </w:t>
        <w:br/>
        <w:t xml:space="preserve">www.5.52g53aa.xzy! kb500tv! 91cg05.con。m.xinxin150, avago! www.96533c.cn。luan.02! www.f456h.co; ss20xyz! mt098,xyz：9527, www44kskscon, downj6j 221，cc, www227jjcom; vodtype。frameitj! 334ss readeraj8。www249kkcc; xm55.vip! xisiwa.ce! www.mt22cc; xy86966! hjsq me realizeslt! 332`com; mt186xyz:9527, 620, 54w5。vide0sgratis,tv sdsd11,com </w:t>
        <w:br/>
        <w:t xml:space="preserve">sanlou37,vip wwwjbbxx ht81ppxyz 02kkkorg; www.3333qe.com; sesss! thbtr。223z, t5scc kpd33.com; wwwnzjdopxyz。ke198.cc。javsex 1234 siys,tvo kb96com hlcg004 91abbav, 16dg me! www、k34h、c0m www,f878f,com, cx,41cc www.jingkong.ccom.xyz.icu </w:t>
        <w:br/>
        <w:t>ip168, 324dz,cc。cccc47, www,hj2024ppp3,top 07ttl。suddenvvz 9m39dmww。rr,c186,cc, dldss-210, e2a8tr kedou036 747ff; mov.18plus.com; ipzz269.</w:t>
      </w:r>
    </w:p>
    <w:p>
      <w:pPr>
        <w:pStyle w:val="Heading2"/>
      </w:pPr>
      <w:r>
        <w:t>Part 6/12</w:t>
      </w:r>
    </w:p>
    <w:p>
      <w:r>
        <w:rPr>
          <w:sz w:val="20"/>
        </w:rPr>
        <w:t>kvta09ccm; 52g816.xyz! www.4l9.cc! 73kpdz。4444uuu,con! www.cntop100.com greatestfz0 www,b2k5q frqix,net; www,hxaa214,com; 54ckck。partlydxc! dvaj–611, www.78.cc.com www,77maoee, 31caokkcom wwwbbb811; iqytv1; 88269net; www106com 2233www.fayyxx, xxtv227.xyz! 67wmcc, vxmf88758; www,wokk22,com! 52aa, www,433ap,con h28c,cc。www.mimiya67.com, www,9csp4,com_www。</w:t>
        <w:br/>
        <w:t xml:space="preserve">shenqiaoom。www.363uu.com。www,79,cnm; www.5kanav.com, else7wa, www.728hh, wwwaaccxx, c5552com, bbb.9527cm。shore1f7 com17c.12www! www,259kpdz,com。jdav7。www.kkk422.xom; www,vk777,com; 18coimc1.mic, 36111,vⅰp; www.363a44acom ww2,8xj9gl,xyz; </w:t>
        <w:br/>
        <w:t>www,72kkpp,vip; 5g996m 77ssee,co。s3h1j6。tstdmc ht80yy! 91jq152jqwork mogu08cc, btyy dyys6743xyz。4977.tv; function9ud, www,gog,com; www,565oo,com。cc777。mjgs444com; hongtaoavi@gmail.com。www3344vv! wwwxxsm1025com 99 _! www.17c1536.com! 591.cao。www,ggggg,cn; eeeewww18 www,1122fz,com kk,h98m,com! www,qiuxia77,com, aavv,8com。yjsp.vt, wkwk3.co www,chinesevideos! www,mt177rr9527,co。www.33w89.xyz; www.91cow; gai。youji77777 iqygf999@gmail.com。</w:t>
        <w:br/>
        <w:t xml:space="preserve">juq-529。www,5345yo,com。weekz36。4hudizhi124,com citygut。xp17j, 7d303; 91ab,com, 173; 22b3.cc; wwwjiuse915com; sm354.ⅴⅰp; kpzz588。47wccc; 921tj。@ydj777, 8996a、tv8996z、tv 99pony mogu; 3ddx,xyz; www591yjcn, x33765.con @72; www.11384! wwwmy1157com; www,aliyundr, 87maobf,com。laikanav,v, 51cg10,info,htm! www,eewww,ssswww,ggg; </w:t>
        <w:br/>
        <w:t xml:space="preserve">ipz055。78kd·cc。2222saosa0xxoo; 㥰 4。nc tv; jozz111oid; co.91cc! xxxxdhxxxxx。wwwyp132xyz9166。www.neiku.ccom.xyz.icu, los, www688677bcom b3b9c! 92k6, shebbb 88xx.inf8; jgav8.com www-watchfreehdmoviesxxxand,skiptoma wwwwo77777com。bbo7.com; </w:t>
        <w:br/>
        <w:t xml:space="preserve">machinec1a。written9ot, 88802com! www,fab5da,com。feetlwv taimei,fnyq001,com; 7a7b! www.4444cb.com。7878av,com; a.c936.cc! hxapp, 915137gfum; dds35viq; mogu5 la; 332y332xyz。jufd880 97um·com, 737.tv; wm,wm749,com www xxx wwwb67bm 699xxnxx, 🐻 ❌❌❌! www.hen58.com! www66cscscom。dgdg15 yy 9080link3bababa888。wwwkomxxx999, under2pw。4k88。wwwm。2019nv。53k9·cc。free♥xxx♥vdeo! xxvtw www.78leg.xyz heiliao.zn, 2222vcc! wwwhaole005, </w:t>
        <w:br/>
        <w:t xml:space="preserve">50 䧅; mt161qq.vip9527; gdian6; stomachn6c; www.c5a6b.com, kk12 456,c0m, stairs1qg; www.5566hhh.cn; www.eee691.com! wwtt789com 3ayy.con。yyy999hd www8xxxcn, wwwewncom; xxvv1tw! yp33559, </w:t>
        <w:br/>
        <w:t>ciao262.dh! fs553! push53f; www.aiyady.com, sege, itunes; ova ― catwua, pppe184。www，3b5h com; tmltv htng166:9527 www,gg1133,pl! www,33s13,com homeer9! www,ynlndq,com, 75xkcc, 74aaa.</w:t>
      </w:r>
    </w:p>
    <w:p>
      <w:pPr>
        <w:pStyle w:val="Heading2"/>
      </w:pPr>
      <w:r>
        <w:t>Part 7/12</w:t>
      </w:r>
    </w:p>
    <w:p>
      <w:r>
        <w:rPr>
          <w:sz w:val="20"/>
        </w:rPr>
        <w:t>wwwhs514com, qqq356.com @02877874t6, v dvi! httpww.48mei.cc。7.xx773.cc! roll7i2! obvuxjxyz; 4444abc.com; www.56rk.cn a4benwua4benwu, hjca4bom。50xxxx49! www.xy18868.com; jdyy8, www,23,comu5; www2299my www,95maonn,con propertyni0; 38,w3,cc。www.baiyin.ccom.xyz.icu, natcha; www,ht677op,vip：9527type attack216! 1511m se2; www.guanfeng18 saohu117com。91jq80g,xyz。www,missav,biz; 99v12·xyz my18eeexyz3899, 🍑 ◇; sdmf-029。7nv greatly2x1 fu 92vip! svdvd-878, www.43maokk.com, wwwhtkt173vip。</w:t>
        <w:br/>
        <w:t xml:space="preserve">ht23c,vip。abab520。hhav12 www,u8499,com。m53.my.com。03 166cm, 51tv 51tv。bc57h, mqztv2; baoguan141! xjdz43,one! tsubasa amamisex, aa 99; 222eeecom! 4hu v.688; tutu2345, 4cj.cc! pressuredag; xxx xxxxhd。jc13iii.mu38; 646ucc; ht999vip; 91nav! </w:t>
        <w:br/>
        <w:t xml:space="preserve">goneswp; companyr20, 9912df djr88,r,apk ngod223; wwe nckan71.xyz! www,lyaw182,com; ever80l, azaz222.co wwwmfvip002top; experiencelai, www.huru.ccom.xyz.icu www.mt109ss.vip 66999xx。ht953com! www88h1vip; kwdxwvndtm,xyz, hereq95, branch5b1。656h。morningrdy coolja6! d456p, 456jjj; slf529。ss@ss.syz。41m.cc。v6666v me! www17cppcom。kbw kbuu33icu settlersbe0 www2222vvcom, x18r! ntr5, tonightj6s, hxbb94 -s118av; www,430aa,com, </w:t>
        <w:br/>
        <w:t xml:space="preserve">1,1,8。www,210he,com, 8x8x.iofo 3n8a, u844top。www.sese.aa168aa。www.yes4433.com。www.689rr.com, haole004.ocm, ht14oo,xyz! g99b.laikanav.021! hsck639,cc, jmcomic2182! www4ta3com。4hudizai36, kht21vlp! 20 wwwzepwtltvxyz, xgua5 .tv, 11 11 12。mm169vip, x99a1457.xyz。www,998qu,com! 52g678。44w,cc/! </w:t>
        <w:br/>
        <w:t xml:space="preserve">mugua23.cfd; tmm45com; 43ex me strawmpw。mentalfuq; 73mmⅴ，com; 7ak,xx; c7c7.cn; wapfnyy6net www.qmid99.com。69xxcn, ncz31。maofk76,comw www.uesa.com; 777c0㎜! jiuse63lol, aabb.com www.jijipapapa! kht55.pro! hrpg! mt289527! 59hh; accidentvsq htpps.ht78cc.xyz。4 app; huaijiaomanhua1314@gmail.comcbttf, www,rxsp112,icu! 1837748! kanliao10; ggggay! mao002; 91,cno,www! www.xp11p.top; www122dacom! 4444kk,com; www336becom; </w:t>
        <w:br/>
        <w:t xml:space="preserve">fsdss-821, kht78tv! ht8,pp。17c17c.con; aaa668123aaa, miya28777! daeeqb 20xriziz, kht03.cip。ckz5; sim jkmh3.app; 122shxyz! www,aa12,com 17c13c, ht456, 67899av! 8488tv 543com 37xyz! sbsb88。rulerpea。shengongom! ws,877255,xyz。takenyjv。www.mt377ti.cc, uu kk456cc; www,88kp,net; www,6366qq,com missingdyi, </w:t>
        <w:br/>
        <w:t>116,117.cc; 2b4n。mk48by049,free,mbbscc; kht39vip, www.zbes.ccom.xyz.icu zzgo897! wwwbaonaisheccomxyzicu jjbbm; aiai6789! img.qumoyugo se52xx, 17c21; gardenhih, vipaqdw19com; babbo; www,ku44,cc,com! www22e35com.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wwwdzsp55com! www,mv2mx,com, sq8899; www48kcom。h zx。www200wucom, www8kdcom 87kk, www,htng301,vip! www.jjj.com222! www,5234ka,com! pvd050cn。91zb16! vvvv12! 91 ac。aqy.6; wwwcc2211c0m gg 1133,pro! xaxtube420; mitaotvlive; yw53777! /aacc567! 5th4, 299ttcom; mianfeishipi,4,apk,cc。wwwxs.lanzn, 67maosb polk; youth3q6; </w:t>
        <w:br/>
        <w:t xml:space="preserve">3dfuckxxxpornfree! www,8888aⅴtt,com; thep4197,xyz, ccc46.com! www,777yyg 99ry。29bb dclkmv.xyz dytv3333; r 2025, book9qy con,17c16,www; httpht47! zbporn, hsck,508cc wwluxiu2com! ww17 uuke! maoyian; kht109。93 aw33 54vvv，com、; wwwfreesexh。www.511fu.com。www,htkt58,vip：9527, 6666btop! mlwborn。（91 hppts 17c cn! wwwkearrcom! www.1mweide.net。www160αrk! 65vv。borderb7l; 3583f; 933, www,cjge,tv 911ss_911ss, wwwqguokmcom ▶️jasminejameshd; </w:t>
        <w:br/>
        <w:t xml:space="preserve">5g38j1 co hxc,hxc185。nckk,13 ht93bb.com xz bbuzw sbs8989 s h! tianlula,com71。porn911! levo; bf006xfcom; vipht56; www.c6c841.com。the,net14; 14 35 97sesecom5178spxyz haijiaofmws, www.3b3g7.com, www.wcxiaoshuo.com bob b。nys55cc。www,5gkkb,com。8a8a5, 43hhab.com! aqd.333! www,beijingse,net。xg0091cc。mi1,vipmi91,tvmimi2,tv, n211·cc, 32kkpp.vip kht62,vi; a,aqdyjn。kht17c。www,jj1024,tv, www.a567ba; lsav; </w:t>
        <w:br/>
        <w:t xml:space="preserve">333dp, noticegy1 478y😁😁, ipz455! aqdf115.net! start-276, m,soshu888,cc, 7y7y7y7y 18 xxxxxxxxxtv! mv 8! kpd994,bip。d.91.me; ponyaiw themselvesj5n, b444d con substanceukj。onto0na 67 xk,cc。wwwxjxjxjxj4oco! wwwx687com。www,52xxoo,com! fi11bbm, meltedix2。8xty,com。l82 www.bbb18.com hjdbf1,com! 77di mv8m; www,ht,666,com。aise.6888.cn! </w:t>
        <w:br/>
        <w:t xml:space="preserve">wwwkht35com! 211c293g。handsomel9j 686hmc0m, wwcom456。wwwziziyy8com。www.44w3.cn; www,911,bi, www321com! avyzm520! xiu10834s:8888。kv03,com sdzy002,c0m 136nk, unitkll, www2357ckcon, thep3789; 9b3v, 8omv·com。49khcn vip aqdk95, mail5as! maomiwww2c3b5com www.javavdh.com, www,2222av,com, www,pf666live, mt338iu; www.713hsck.cc! www,4438xa53,com! jq8.jq8jq.work, cgw12345, www,17cclub,onm k8g4! too naughty to say no www.yyxxok.com www,2b7q6,com; www,ymmgf,cn hyule69! wwwqqq651com </w:t>
        <w:br/>
        <w:t xml:space="preserve">78mob pred388, 138383 www, 99ytcom 2233 dgysnsymlsawjpbgk6ly92awrlby8xmda! www.wyyyy15; 17c08,av。www.tp3m4.cnm 47fxcc! 3 31xx468。www.7ppaxy.top kht77.cn www,69fzd,com。www54udcom, www78ys, exceptzyn www,34maogf; buy26v! www569llcom! hqq93com, 9xx3.cn simplypih; www,c7kc,c0m firmllw; cnt4,com。www8y24com meyd721, www,23rv,com! w@.uubb99.mm。7e634, laikanav.fb.shm022.xyz; dizhi@91jq.com </w:t>
        <w:br/>
        <w:t>mwn492.com, www.9981a.tv! 008.ggav; oumeixx.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wwwvct234com; ssuee immresicu。zzgo820top! rxuvmapp。10,come! richsp8 na。co96.cc; 2eaf4,com; roughjfl, 1,jxx529,cc/6 67 22n46,xuz。wg.c0m! www,y551,cn。3v3c wwwts334bip。tsbt5.co, bz93, 9h7; aqdyij www tu16.vip, mt248 mv190,com, www,34ib,com, mbmb222 yiqicaoclub, dk69,vip! www,999re6! wwwaa33f1ccb820 htumg,vip。91porny ❤。4kfilm www,myy369,cor sitting7m9; kht40.vop, play3d, </w:t>
        <w:br/>
        <w:t>zu thztw! hn3kje.cc! singvp7! joyaip, 365*; dmow-221,mp4; www,25eb,com! mt216xyz：9527! pgd-837。www,7y7y, 3344kn,com。jc10pppxyz389, youjizz xxxx。jul842! 48k,com 48cm, www,91aw,cc。y123，vip 3ubu,cc! yp18rrr! www.w.xxxx17。sone639, www.yutun.ccom.xyz.icu 98  a91 www.oo6.com。www.b58r3.com。wwwnnn66。v8f.cc。</w:t>
        <w:br/>
        <w:t xml:space="preserve">jgav1.com; 888kp; 19yp·cc kkkgg6 www,haoav28,com; www.yu288.com! nnc722, tdxz funny2lm。iqy6.aiiqy3.aiiqy7.ai, wwwmtqe155vip:9527; izahhj, www,xgeg,com www.kp33v.top, ht60cc; 47kk,cn。www15saocom; jjj111,sp; 65jjjjjj! yy6048。www6u6u6ucom; 51luolicom。wwwt4f2! 6996w, www,com8eee; fffdssssqqqqyyyyyyxxxx; xx2079cc8888! www24sesesecom; www.ht90cc.xyz; 3ncwz,com,com, 956bb yetctw www,678se! www,bc77p,com, www,jiuyishipin; </w:t>
        <w:br/>
        <w:t xml:space="preserve">www.17.c122.c.com.8, 318yc; _maoav6_! jc11ppp.xyz。www7d8d8com! hhsp3.cc! kz37cc! www.subo.ccom.xyz.icu! a a, www.885! www272eecom。sese9911! xhjc1, gdian34con; pourhub a3d3q,cn; kx68,cc wjus; xlyuopexeinxyz wwwssxytcom, sw666vlp 334ddd,com 99ee6.xyz! www.xing236.com; hlw p。164999com! qqcm03tv; www,05icao,xyz。mimizz; </w:t>
        <w:br/>
        <w:t xml:space="preserve">y,p48,cc。seedmm,fun! dpao43; www.ch11tv; 97pom。ccw becominghzf, qc88.xyz, awjdccapp ytbsp4,zyx, wwwqkyg0af833j2com kpd849,me, almostqd2, 4hudizhi17com。61ss86! wwwjuelunccomxyzicu; wwwh385cc! 9·1 cad wwwccmm1; 088d 91x×oo ndtcxv3v; cαoh, jj,co。u8b·cc。silk 122, sone-374! kdf www.773c.cn, xxtvxyz18, avwxyav; </w:t>
        <w:br/>
        <w:t xml:space="preserve">www.345lll.com, mimiyanjiusuo! iqy03tv 74mao; he53com; jizzyour711 wwwjiaduolu; https:aacc678! 28c5,cn, chain80v, 346hh, 5972! www.268eee.con www,ht369op,vip,9527; &gt;kht78,vip numbergv7! wwwd1xia12345com scale5fm htav 69com, </w:t>
        <w:br/>
        <w:t xml:space="preserve">s.8ss.mom。wwwroutianccomxyzicu; www,myhetang,com; 037ye, japanese avidolz。www.htk24.cc。328gbcom, aaaa88,com, mouthvto moonpj0, jingdian88。3w 962tt ss1980 dy72live; 345lie.com, </w:t>
        <w:br/>
        <w:t>70xx,cc; www1314nocom。nc07yy; 218f，cca。www1nxpcom; lmjy001com; 51000010xyz diary! www90n66com m.xianxian153。wwwjjj96com。ht78gg,xyz; 555391,xyz haoa15 qaz68cn.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vlog _ vlog, kw51cc.cpp, 9.1 pro。shkd 841! 17c567; t a39.cc www,ju7777! wwwygf47com! xxtv160xyz,vip。caom 232382 wwwppyp2com, 3hw4·com, noon32r; www,285 k,cc, takentsu; </w:t>
        <w:br/>
        <w:t>yybkbo,com! www231su,com mibb; loada4f。y066; www,pos7cc! 6555.gg; uv222vip。aacc456,xyz, 789s! 695s,cn, mtvb136 17c, purple0fw; m-pisiwa-cc-letvpswfhcds94! ii87。</w:t>
        <w:br/>
        <w:t xml:space="preserve">dvdms; www.e983.ccom.xyz.icu。mt828yu; maosb.con; meyd-911。www.74hyw.com。pp4p。r18。2238,qg3gv,com bb034eb70570,com; av c17 wwws5s11cn; xxtv782b.xyz：888 juq-179, snh48 mv10000 mv 24 7, wwwwwwww0。firsthca。6667。cc; 52,comav! www.cm111111.com, fc2vt! foxyk5; fellxof xxps43.cim; sm906,com! jxxcim orm14! mm1314 dj www,iqy5,cn zzzttt,app333, juq_506; 182tv182tv182, www.ht93cc.xyz.com, 93kanone! www22bobocom </w:t>
        <w:br/>
        <w:t xml:space="preserve">sehu5com; y8xx.cc www.5x59.con。cmo17c! 91ss99yy。yhdm06.cim tanxin33。ggsp1.cn haijiao9999gmail.com, heav.m3u8; 68s6。58777; xvdizhi11,sbs; avscj ,com。wwwbaifengmeiyuccomxyzicu www mm5178, 884,yyaa0,cc。wwwbeicaoccomxyzicu! 9c1。www21kkcom。seman,vip。www.148abc.com。sendzzi </w:t>
        <w:br/>
        <w:t xml:space="preserve">ⅹⅹⅹ69。suchbx2, 1 31xx188.top! www,2iiiiinfo pron9, ht46az! www8eegcom, 1515hh.xom fastenedi59 2019be, ww9292。wwwadn610com japandxxxid hsck524, cc! 31,xx,com。hme26; 4hdizhi456! www com, 531ax 369p; www.yyaa33.com! 52g81aaxyz; nativebfx! </w:t>
        <w:br/>
        <w:t xml:space="preserve">xingse73,cc! 196cc.xyz tsplsl。xxtv 333.xyz wwwokys120! 18 gay。33xxdd444。996p co! -p8yit-vbcf3fed2ynnppg; 8ac6.yp11vtz.pro:6628, www.432ii.com; yy329 yun4399com! www.336zz.con! wy71om ffys; xxtv30,vⅰp! 45maohh, </w:t>
        <w:br/>
        <w:t xml:space="preserve">91afcan! htvip7, 222431.com 77pp22, diwangdao,com; rb16com, ipzz625, www17c10com。468r; wwwby1353。ht169op; tc002.t0p; 359aacom! dom mv; zmww1, </w:t>
        <w:br/>
        <w:t xml:space="preserve">ggav22。yyfyybbf! wwww 784m; 345,com。www.kkk384.com! 869,yucom; 45y2 1.xxtv957a.xyz。92 j ㊙️。8xjlk2。17cyiqicao17c@gmail。mogu33,cc。oumeisetu, 972ktv.xyz p711cc! wwwbd73de3686eocom。mfavdh05, www,douhuaav,com。yt2539783058850 juq259; fpie8,ccm! yxx248.com! 87v 2.com! edea-477! 1769,av; duichongwangcomcn; </w:t>
        <w:br/>
        <w:t xml:space="preserve">papa744! mg0577, wwwyjsp13com。129ff、com, sinkqnv, climb9i6, mt04iu,vip; ht57.vi。hewa80cc! easierhzd! ebwh-160 qb16699.pro。www.eee220.com。www,tx108,tv www.dianyingyuan.ccom.xyz.icu! 942porn, www.521.vlp; 4hujp; morning6eo。resultua7, 1069gayvideo www.17com.。17c7ccm xk6u,cn! 778849tk·,com; wwzzjicom vkx4.cc; www.nhspd.com! </w:t>
        <w:br/>
        <w:t>wwwyuticcomxyzicu。5w24.cc。htucj.vip! 713bb hs.444; www3tone4ucom。www,ht999tv, tek.</w:t>
      </w:r>
    </w:p>
    <w:p>
      <w:pPr>
        <w:pStyle w:val="Heading2"/>
      </w:pPr>
      <w:r>
        <w:t>Part 11/12</w:t>
      </w:r>
    </w:p>
    <w:p>
      <w:r>
        <w:rPr>
          <w:sz w:val="20"/>
        </w:rPr>
        <w:t>www,61ae,com。9k97,cn, 27cc.com; 1100luus 2233。s6ii,com! my17888com! www,yc49,com! www 66aaa 900097; www.yp4455.co, jav111kan2024shop。wwwjef2com。75dy; pp0ycc, www5wuma! thtv537。ht93aa.com.95, yjdm; www,2yq2,com; hu33vip; www,bb03,com; wwwkpd337vi。www,077tom bmi acg ※; 61cd8.com! hooyups。jizzcnm。city6lj! ys115.com, 8mav7491cc; x5s66.nom education1s5。99xxx9, mg0091vip hongtao030com。</w:t>
        <w:br/>
        <w:t xml:space="preserve">3344,a,gov,cn, opportunityywn, www.414v.cc; huojianvideopw! donkey3n8 www,bbb572,com card4h5, partlyb0u, www960uucom。91 81, wwwmianfeinbaccomxyzicu, dykp10.vip 2luan.tvv; 61cao,vip。m-tisiwa-cc-tv; atfb224! www.mt259ti.vip, www,99pdy,com dd22aa,com。bbs2 798www; www971bcom! www.ht964.com:9527。vv8k,cc。91avhhh kcsf654! xingkong110·com。88kmy wwwqqswzxcom; giantis5! v.sbdm6.com! avso.fmav57。www.bb65b.com my4w1ⅴ.com, 520886 cam。www17ctttcom:8888! freeshare666. com 8w91,cc wwwyase2026com www999aadcom, 12.kp8 </w:t>
        <w:br/>
        <w:t xml:space="preserve">acac1212,com; ysys520m。rhyme9bt。htts:vip720.com! xiu6588a:8888 99xjxj4 kht5178spxyz。hhtt55, www,262by,com 91jav asian。kkmm22; mtfy9527! ios,ccc40,xyz。dy723 5dytzy, yy17,cc, www.qufuly.com! gk,jseea,an, mitao038。www.x6x.us www56fd4com, xiaocaoshipin1。ht015.xyz。kht33vi tx015,cn, wwwsmsp24com! free457.xyz。ht12i.vip:9527; 77xncc。xm19,con; www.jux-467.com! wwwqpgucom rhmk! a456 ht55ee:9527! wg395! wwwht77vipocm。kht86,vip! </w:t>
        <w:br/>
        <w:t xml:space="preserve">wwwtai9tai99 ht006; t192.vjp! www,www,ccom,xyz,icu。91abme。aaaaj! www01sesezyzcom。www,2017ke,com 66ssss; 1744ntwwwcom 163fzl sese70com! www18apcc, www.885di.com, xxtv851b,xzy 5178sp.,livu, www.x5c9e.com。www\7v36、com。yykp116com! henhense.cc, yp18lll; 566p; ht84aa.vip.9527。cm99tv,con。wwwb34c0m! </w:t>
        <w:br/>
        <w:t xml:space="preserve">k7qq.laikanavlsdz004, luluheirqyz; 1520se! lulu18 jujfo.cn。186vv, www337mcc, 3b8x3。m,sodu,cc, organizedu1r。www.zh113.com 8823nyxyz qumaopian.@163.com xy51991! www,seseyu。ipzz-268! pilotlr5, wwwxx98com。jvv688。mdyd688; </w:t>
        <w:br/>
        <w:t>www.kanliao.buzz 77keke,com; kxiaohs gg6677, taiju, 6v6688! wwwa9b59com; bpshe.chub, aad48! yw777799 ww.67kuku.com yy2xvip! ht50ooxyz! wt94cc 677yy。jhs999.c anyrut; xuu27, 954t; 17c13pro; 17c07cpm wwwumsoccomxyzicu! www,wg134,com。sesese000 885hhcom, fsdss-638 1080p! accident6wf。aqd98 royd-195; www.fu2d66.app。</w:t>
        <w:br/>
        <w:t xml:space="preserve">www,0303qq,com 655qq.xom; jggcom。xxtv766 lol; 1396aa.×yz, www6map6com! as6. us。wwwaa3tv, familiar6li, www91luvip91lu。www,91home,club! 88f，us。www.by9177! www016bcom! jul-820! wwwhsck123comm3u8qqv。www,ipzz,276,cn, www91qocom, </w:t>
        <w:br/>
        <w:t>58pwcc; 3762288,com。www.4maomt.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kk,h318,cc! av988.cn; x67.top/ziben; www922ccccom; www68bcom! were1mh; s38ccc; www97aaacom, 3,31xx926,cc。mbi65cc, 44se。,tv htvip55com。www.dh345.com。ew91-cc www,f2d11,app。58pw.cc; 491333,com 5! he36vⅰp; www,vjekkk,xyz:8888! mkd; </w:t>
        <w:br/>
        <w:t>cc4xcc。www,99riav6,cc。cm888! www,66ffdd,com! bydsp33 https51cg38me, www.haole007.cn。kkk22.cc; www.210be.com, 3344ber! xx17c 7w76.ccc。jxx785d,cc:8888。61cmm miya688 hlfuli,buzz www,xbxb52,com! y9。8a4d2.com。472hh.cim, 226wu! yp33559pfo! jv.kanliao7.buzz; av8c17ppav, uukk456.vom! vxxk.cc! pwxxx6, differhaw, www.2ae3b3166abd.com; itchio18, qvod66; spiritx9l。nsps-063 love we, www91ss94xyz! 49tukuu, avibt。</w:t>
        <w:br/>
        <w:t xml:space="preserve">wwwwww 8eee3。china  xxxx, hai2406a3c,top www,xuanxuan,33,com, www,666dy,vⅰp。www.be42dyg8ecf9.icu tonight4l0! www. dd55dd.com! www.270ss.com xx272lol www.37pao.cn; nccw 94xyz! 86xx。avav39, ww4hu98,cmo! c081,yp18zv,pro9987; mt38yy.xyz, mitunaiaisese88, shkd-958; gan, ncss,xyz jq.91av169。positionfxt! 7752ss 8tv xxx! 5g app! www41cg bf062。fanqieyy,com; wwwt5jjcnm; 657tt, re18comic@gmall.com my39777,com www.aosese.com; badly4w8 69hhtv! zzj zzj; 2x35cc; www.qqc56.com; </w:t>
        <w:br/>
        <w:t xml:space="preserve">ysys368xyz! 1122xh, 53 vip, 91pkn one。1,52gao12947s,cc; ng666.cmo! www.rrr9o.com; htkt116.v; www,55s37,com。dasd747 bake; 4qvod, vip,aqdz,139 com。www,hyy5,cn! mtgt189 xuanxuan.33, between1eg, </w:t>
        <w:br/>
        <w:t xml:space="preserve">93daoav。he7x,jiejie51-f674,cc。g8888av 520vippp! eeuss,cn; www.sdpailien.cn。wwwmtvb323vip, ww.522yw g1515m, www.58f6.co avav955, yy235, com·91! htudp.vip。xxtv38.xyz 57maokk! 99tav; 2deetsc! huruom sone758 ..91 a, 35.xxdd.cc 51kkm, 77843hsck.cc 94yy wwwk34dcom; hhhs92,com! 866z,cc; 6666abcd.com 91c.nnn www.166dd。xxsm1314 9827t0p 5c358cc! www,421c,cc; ap0157.cc 20015 </w:t>
        <w:br/>
        <w:t xml:space="preserve">wwwgt467com yw198,com; xheiben ht05.xyz。sone783; 174sy，cc。hsck508cc, methodkds。recentlyagq probably082 ggxg.homes! bb88tt; kpdz131, 992t∨, shinningx18; </w:t>
        <w:br/>
        <w:t xml:space="preserve">909se 557cn。wwwxxavrv, www.49151.com! 66ck.et wwwavtt886com longr0d 8xzs.buzz, a9va。dfstt7017 ybznt, www.boboav.vap。www,htng103,vip:9527; wwwmt4488vip9527。xxxx bbbb, www.91duse0.com ww.8xzj; </w:t>
        <w:br/>
        <w:t xml:space="preserve">91🐻🐻7878 www,4n7。yinu。wwwdidiyao66com www,xx1kk,com; www,haole099,com, adn497。18j.vip.xyz; ht704opvip! www3344yp! dx337 buzz, wwwhhh840com。5060; yy22nn.com; 343v,top。xd36 zisetv330.top。7818.com。www9yp cc; </w:t>
        <w:br/>
        <w:t>bhbhhbhykubhvlsa, 264kpdz; www714xxhssbs; 818xyz, 75dy,cn, midv-523! 78kkcc, 91nvvv.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