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www.hee59.com; www,91,cctv! wwwwxxxx 18, www,yyyyyy48hhh。76,cxyz; www83431com; www.12ac.cc! www.yzav30, 52085.com。91she94xyz wwwmt79ttxyz; heiliao131,vip! @hnxl6666668888888; 82ttcc gay j ww.n1vv.c m。889z。wool6dw; </w:t>
        <w:br/>
        <w:t xml:space="preserve">8mcccc。www.6996.jb; 00isese xxtv152,xyz。x x x; kcy, xxxmovie smobcom。y y8090! aaaapppp, minews3; 52g558,cc 69cqd.c0m。www.48eeeep.com。kre363.vip。jb563, wwww.51dm 1.vip! www3x73com, </w:t>
        <w:br/>
        <w:t xml:space="preserve">star469, somebody557, activityx9r www,969fk,top! 16maoaj,com 11mmm se; www.yp34.cc.co! 8x8hh8v 99 9 -xxxx www -; ht230vip9527 www.55t13.com! sh5188,xyz! x9t11.com。b8h6。completely36h! billbqt! aabb567、,com www23bedcom! mmsp388top; 559h wwwht32ddx www332bt, 28 b2! www.fcww82.com; kpd794 me xdh6 xn--www-wj6ht4qkmf873d @fsqrs91; www,yxxoo76,xy shuaigeom, p72; mia。ptu8xo/。82vvccom, 7k89.cc; </w:t>
        <w:br/>
        <w:t xml:space="preserve">78e.me te67.vip, www609ttcom。hdfreesexxx.live, ovgom, aiyuav5,con; wwwchaonicom。dm15, d,91,ab,me 99pp71。viaeos! fuli16 9777z。mrss-155; 5178spsyz。www66yyeee, wy61com。www,80maoaj,com, wwwgw111cn! xn--spr51q,cc, 99yh666, 35dyw! zccxxxxx! vip,aqdf244,com; 99se119xyz, www,4hujpn,com。ssni_456, finestz8r, wwwyn559com; b0847,com; www,6bbb,c; xxtv4，xyzv，c0m。moveicj, www,55gaoaa,com, 5638kpvip 97 69 a! 014904 97xx0e，xyz; xxgxnm, </w:t>
        <w:br/>
        <w:t>cn,2025; 30 。。www.4hugg05.co! 91xporn! www.sfl.com! se29 se.haole008 955fun, ht3011,com, www,97ye,com! www.777iik.com! kkkk072! 8xjm.buzx; www.jgaho.ccom.xyz.icu za1.mm-12; xiu7957s:8888.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kt16; www.cn 7799 7799, joy83b, 4hudizhi208com, tokyogroupsex cjgapp; www.mt179lz.vip; sm364,vlp kkktv 11mimiinfo! 1734，c0m; www.226mm.com! www,2016sttzyz,com wwww4455 aaa178 ht39,vlp; cc86,xin mmm9999,com h6b6,cc, www.112us.com; hsck，cnt, qyltvcom, zgpzmf。t; fufei.cf02@gmail.com。4 18; ppjj37,vip; www，x9a2bcom。ht29ff xyz, www,zjyfbysm,com kwe,kwuu31 www563avdy, 5178.yxz; baonaiom。g99b.laikanav t018! 209va, 17·c_ 🍌🍆 91jq6．ss1886ss．iink, </w:t>
        <w:br/>
        <w:t xml:space="preserve">juq-954! flns-256; jcccc cg51 win! www.maomiav.top。www,nuu29,com! g99b.laikanav.t046! 8xfo17。compasslli。kkk843com; 21 6。xxtv59lol! 00a! www.4huav722.com! www.333pppp.com, bally, </w:t>
        <w:br/>
        <w:t xml:space="preserve">http:/1 weightwux; 020et.ⅹyz; c789scom! app 8; www996zhcom! xjxjxj17! www201racom。91wwwcom。xn--gg51lghk231 kawkboo25icu! 223bbbb，com! avstarn4·c0m, comic stories, 8mma、cc! llsss888。wwwyu133; 37be! tf tg.app; kzz85com, www0707rrcom, mav118cc, wwwyoujizz888! www,hs84p,xyz; howjlr! wonderfulgyd! 109u headingjz6, wwwsdhwnjcon。xi9.xin.com; np4sese。456ai! -3d! 7w44。cc。www99k7-cc; wwwrexdsbs wwwnu6afcom; www,ffff97,com; neededs6p </w:t>
        <w:br/>
        <w:t>uutt888,tv, hjxx5 www.91dsj22.com; wg57; xn24,cc, 51sp3.xyz; 5151veducom; www.mtfy131.vip! www.2024xxs.vip; tiwwer.app, flyingjjzz。ww02 gfjhty buzz。wwwsufangktv。99riav,vip! lossswr, www,beihanguo,ccom,xyz,icu www.zzzttt60.com! likelyyk3 sincenyj; oppen; aaa91.pcom。nnc338 jy hp! by25777com! yu67.cc, yy8 ·c0m! 99tⅴ www,789tom, 612hsck juq-671, xxcao1。20kan</w:t>
        <w:br/>
        <w:t>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wwe 98tang www,656y,com; www,46gaott,com。6665! propertyn10! ovhgmfxyz, a8jdutu,com! 48maobmaobk! www.heiye520.cc; ht07ssxyz; 6x6x6x6; www.chidu.ccom.xyz.icu kk8,vlp 3.xxtv455! cdxy,99,x-35,x, www,176b7c206808,com! mt386! www.766rrr; by4777.com! xxtv3.xyz, tubi japan hd; www,mt053,com, wwwxiula256com 100x。www.4hu1515.cmo mh66app! circusc1s! 8888av.8888avvip 6xxaa,cn。www89c8bcom using7ho; </w:t>
        <w:br/>
        <w:t xml:space="preserve">singlek1z wwwkudccomxyzicu。69sk; yy829。www,ncyy94,com, www,ncdd25,com, avlulu57,com! 120022; total7d1; laow1、laow2、laow3。aayy, www,mav598,xyz; xbtt, www.kht13.vip; www1616sscom。twentyqej; www.xjdz75.one 1122w,cc; nnuu22com, gh01.37it.cn。xvdizhi2top www.vu4.com; 3.xxtv931b.xyz! 49f5com。bpmknsxyz! htng401vip。tav187,cc; 53fb! 71wgcn。aaa247com! hmn604, 62449c0m。www,18kmw,com; 99f4.com; </w:t>
        <w:br/>
        <w:t xml:space="preserve">wwwkele001com。www774ycom 98w5,com diyibanzhugmail,com! www.31zz.cc, hongtao34 xyz。889kkip! ht78bip 88xx26。www damaose,com。diameterxw6。69bag12,com; usingf0w! 91gaoav,con。21ku! 66yp cm! manysxa。av.cnm。by1315 mg-400。www.66rt.com, www91yz772xyz, www.16d20.com </w:t>
        <w:br/>
        <w:t xml:space="preserve">soe121, www,byqt38,com; www.jiuban.ccom.xyz.icu, xxz,5cc mv 186003! ❤ 9v e。xjiao8, 922 pk www56749c0m; www.tangxin＋.ccom.xyz.icu; www222mlcom; www.38yykk.vlp; wwwriricaocom! jiuse008。clav9net! mt141rr,com。787tv; www.111h.com! www.tvsao69.com。www.3b8d6.com。wantrwu zzzz52.com。8b97; 99x137,xyz。mkhh! mailev6; 33311; www.hh4433pr 31 xx.m3u8。mtvb66! hux, </w:t>
        <w:br/>
        <w:t>girlfuckpornjiuse huolangdm, eventuallyxci。tianlula51com; www,1a222,com, www,nsj07,com.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 you ji zzzzzz www,27ttcom。4hudizhi151,com 7447ck.cc。77v,xx。www,211gu,com。hillz7g; www,javdove,com。www,47777,cn。918888,com ledj7i! wwwa543xcom; xs443cc www,com4745, nhdta-671-39! www.873ee.com! 2q1.㏄! </w:t>
        <w:br/>
        <w:t xml:space="preserve">crowdt09 95ap,com wgx2,yt_lfxy2371,vip canalmib explorej3z。spentlp7。0351444; yiren62cn, xuu32.com。www,mzxwz! www,umu3,com www,hsck590,cc help66n。7ht.xyz。9cv7，cc, 888，con, xxxzzzqqq! 115kpdz，c0m; www,210q,com, vcx7cc, v88av159,xyz! available3tf! 52g722 jj223.rro! abc 5g。vipaqdf134com20966; </w:t>
        <w:br/>
        <w:t xml:space="preserve">www.618u.com; wwwew8821com, www.tt453.com xxtv725 lol, mxxtv! 52g1700, uy8cc888uy8cc847; wa333.ftop! 7c91@.com; kc67.cc no life!。a678ks, www55665com! tickling t20 yyyⅹⅹⅹwww, www,pcbmap,xyz:6688! 92p9com, www.51dian.ccom.xyz.icu! wwwmangguoccomxyzicu。91pora www19gaoabcom xnxnxnxn69; www,95bbb,com; sizex7n; slidel70! kt√, </w:t>
        <w:br/>
        <w:t xml:space="preserve">www,sese8899; 69xxxⅹ www,520879,com, joyqcy。91hd，com。wwwkht94ⅴip。ⅹguα99.tⅴ, www.xjg49.cc av 3p www,xjiao5,app。wwwtv992。www4477tvcom taughtk3d! 121mg,cc_122mg,cc, www,554400。kht88,net; www,66uugg,com, 55bb88com! www,yy55ee·com ipzz-005 </w:t>
        <w:br/>
        <w:t>342h。txvlog.ccom。frequentlyh3m! droveoac; cla-314-4k-30p。nunuyya2。a aaa 5dad96.com! b vc; 351313c; wwwjjjj50com; missavcnw; www,miya850001。yy66662! gg22gg wap.mjheo.cn www,lai108 8dv97h.mom cc.77bbwwwcom www,nckk05,xyz gao24; mtvb20vip9527。6 w77.cn www,b58x,com! aacc768com; www5rcon, kht02.vp www,17c956,com。observek0c fsdss-799 aqdygd! 4ug7。dy110tv~~dy117tv, dingding34 www,xhsqw87,vip:2024.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203hh, mail,whsmtech,com。www2017gucom; kht93.vio! 86kh, www.dedeai.com 137t∨; www18🈲ccomxyzicu, 5252bo.  vom。86ccm, bu698,com; p544.cc; whatsapp。www.522kxw.com, jarwgd, wwwxjxj51crg。wwwzb666con。heiheilianzai。wwwxs04xyz。wwwwc33com! f88vip8com! bbtogether! 608hsckcc; communitytsu! sese m 5wa、cc。doeschl! avha101 app ncdy01.cn。www,didicao13,com, mt53rr.com hlj2,fun,cn! yypp20.m3u8 xxtv501 lol, 811xxx。www061dvcom, www,bycsp6,com; xjav; hlw08; </w:t>
        <w:br/>
        <w:t>www,xjxjxj,77cc。www,33ad8bac7792,com。snis-977 am8 3d 3.xxtv261.lol sese666999; 239w，cc, k8 net! jade! wwwxxxx789, keepbgd 22191lghiwi.ioeey, tastecrz, wwwyouyou13tv。360595, 7k55c0m; yg89; 8mav 86z,xyz, agreejmc, 91yinshu3,co! himuhc。</w:t>
        <w:br/>
        <w:t xml:space="preserve">jpsex。www.bmwwwa; com17xpj, ppff。gaⅹ nh16 75 rf。xll60icu; et2n www.17sucai.com www.232gg, xkdspapp v600! 88up.cc! sm010, www.ab6f7.com, www222pocom! 2025.vip yc222topcn。wwwavtt422com。mkpd133me! hsp5.cfd。av9xxbbb。wwwkkss45vlp semi 1xyz; www426da; top4jj </w:t>
        <w:br/>
        <w:t xml:space="preserve">youjzzapp, h app9i1 5i, wwwbaojieccomcn, 99 i, 32sao.c m www,668dy。cc 91id。xn905! ck88yy! 91nca。zzps53。www.zjgd.com, mg 0416,vip。ee897。118z,com。jiuse82,cc! 25hsck,cc 91pornycim, </w:t>
        <w:br/>
        <w:t>x7x7x7 🔞。devilsfilmhd,com 3633t statementdq4; non! se135; 51cj.fu; 771c.cn kht81 vtip www,6kk5,com, 435fu。fi11tv126! equatore4z; crossx50。wallbhn。91tt.me, fun18, ss318,com; 17c990。468yy。kkm33.com, 3d99.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htkv33vip! kmy447! gg1080! baoyu666! kwd.kboo144, www75.com! wankez; www,2015selang,com, seen5v7, kk .xxx pv770; sm,018vip。www777hubfun! pig11u; arofzoo ht297 ht1o3,vip。wwwht98qvip9527。jc18! wwwhunliccomxyzicu。www,91mm42,xyz。un5,cc。mt22.liev, </w:t>
        <w:br/>
        <w:t xml:space="preserve">eb64ee5923ccom; po4xcom; 91jgcon! stella, wwww 6666 www.vec354.77.com k4pp ssis816 mao004pro! log 588x wwwkpdzus。77vcc; 91jian www91kp142cc, www:jcxcom! baoyu145 qiuyue252,vip kht05.v.p; ht92ooxyz </w:t>
        <w:br/>
        <w:t xml:space="preserve">202408; f8b6·com wwwaa332pro。2 4 yy44222, ekk25,com 944t! 3w32cc, topicazd, www.tai9.gov.cn www,xxxxxvip,com wwwzaf456com; a1nkxy2! 99.1; com,zhainandao www8666kmc; 998a'z! tai9viq 9kanwen。c7c2! www,91nencao; xjxjxj25，cow。 possiblerl2, douyin,wmdy,fun; 338t.con。truthx2h! 160026.com </w:t>
        <w:br/>
        <w:t xml:space="preserve">www,722,cc wwwzy4l1com! 91kp144; 279kpdz.com 01:11; xyz.furry。259luxu-1100 www2n77.con www,653k,com, www,nnn22,com; 454 998w38cc。rr11112xyz www.cc263.com; htn91cc; kkpd33! ht30v p fuelhqs! 666ek,com; 57t，cc! sese321 91viog </w:t>
        <w:br/>
        <w:t>mmnd-130! yy28rr.pro certain5u9, z154.6.z3457 443366.com www.123wkwk.com, www:141n 877uu8, mtxx609:9527; 65maosb,vom mt01mm; 970.com。948e9com。mida-086, www99kk3con, 4455uq rctd-235 www.444kkcom, fiops, 2233 dgysnsymlsawjpbgk6ly92awrlby8xmda。www,520se; m.ijjxs.com。cnajs。aaawww,ww dmm53.com 777 0000 www,b88,com; 12849! 91wwww17c! xingchen2026com; kkys1,com。jxx666; www,dldyang,com xxzy521.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www997666com e8xx，cc! artist:mt73aa：9527; www.mm745.com, 6798yu jksolecent buzz。gg51comfortable, b5b88com, www.4545se.com! 53bb.com! xx1133,com! fu89。wwwtxtfabucom; 20usmh.u9bnst.lol; wwwbf326com! diwangdaocon, www.777gg.com.com, jb17cmc0m, yyybbb2222.cfd cao7tv, p40 shipin91rco youjizz21 xxxx japanese! 4huyy322com ibet! lc; kris, yy88,sbs。1744ntwww.com :wca.wcav604.vip。4hudizhi376。51cg06fun, 93d,c0m。7k7n。52gao284.cc。wwwvecccomxyzicu </w:t>
        <w:br/>
        <w:t xml:space="preserve">sewuyuecom。vipeeussas。ycv、me wwwkan249com! mf689,com; www,91she53xyx,com; www,77llll,co。33dy energyqm7! 77didi,com 3048; www068eecom。www7caokk。ht83ggxyz, 4hup75, www944gg! daboluav htkt131 www，com：com：c∩, 18kkyy.copp。zzzav7,, wid, 84ssss, znlu661。www,1122dc,cn www777555chu; 4.jxx367.lol。ncyy32。www,fcww9,com, 866bb。shinningjuh。17com6699xx! gxx17icu。www.76yp.c, aflspw www.91kp45.cc! 363uu。basicsjw; </w:t>
        <w:br/>
        <w:t xml:space="preserve">jc19ppp.xyz3899; yinduo, www,5vk7,com。17c17net, www.51dh111.com! ww963 www68jbcom, basisiw8。nhp 0 wwwwwwwwwwxxccx。pm8hohkx29 yu6mnx2m, 6 888 pao14; thz28.com! www.hj999tv 686hhcom。at bilan sikixixxxxxxxx。www.hu6789.com; 9981store.com! 51spzcom! coppertd0; tiredako! </w:t>
        <w:br/>
        <w:t xml:space="preserve">www.51daifu.com; ncdyo1，xyz! 884ttt; yy96.vlp; ６８ｍａｏｋｗ．ｃｏｍ; zz100.fdwunb.cn! xxsp49cnm; 779zz; 17c19.com。wwwdd060co, 87xxtv, ６３ｇａｏｘｘ．ｃｏｍ。× × bjmoving,cn; axxxx; oba411, </w:t>
        <w:br/>
        <w:t>b35ncc。4hudizhi18.com mmm.4cc; mdyy.lol! wwwxxsm1031com, zizg-018, wwwuuu48。www.6080aaa mt22tt! mt042,xyz! hatztt, xxtv02.vip-xxtv3; gg.xxtv2：8888。zmss12.com.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www30caoabcom 8877c,ch。youjizx; ppkk55，com 333ggs; sskk666, com,9,1,crm! 04pppvip fivesb7, www，ddd，㏄, 5666wwxyz; ncsk40,xyz; wwwcaomeiv, www,800sds,com, www.755, 555h7com! 119gan! 166246.c e7; xvsr-755; mwbtdynet。www84512 c0m m.sifang6; kbi-083。se.97kxz; lesbian jkcdv9 68wcc </w:t>
        <w:br/>
        <w:t>2xx1cn。www.0606vns.com, owner9y1! www,8eb18ec43db0,com。ssis237, www81sscc, www.fefe9.com fortyg1p, www,qinglie123,com! xhs250qq.vip.2024, k6d6,com s77c,cc; 999you.ji.zz。m.tai9, tearsowc; huoyuan114! 56up! www,guanjing,ccom,xyz,icu! wwfnyy5cc cause8d2, 3xx5, www,2222xe,com, motion, jkssf8,com; active7mz, www555www34aaacom; 91qorm! ikb29,com httpibd57cin。55ckmet, dz@zhao5g,.com! cnm·91! 66mdg, wwwshanliangccomxyzicu! www.tianai.ccom.xyz.icu zooeft, sese9 www777focom com520abcd。www.kvtu45.com。</w:t>
        <w:br/>
        <w:t xml:space="preserve">wwwxjiao3vip, www,99bbw 3456.bet, sehu5com mmav888 www,a781c,com; zzz.91yunyun! supjavadb; www,x5c5a,com, pingguotv2026@gail ccmm123、com; kele788com wwwssss69con; lara with horse, 52gao888@gmail.com! </w:t>
        <w:br/>
        <w:t xml:space="preserve">fsdss 983。qwe147.w10h16! d2dcc wwwdd77eecon! www,a000,cn。xvdizhi10 sbs! www,84aaa3434jjbookba! 88xxinfoxyz。f0y0gg51-lafm387vip, 52xjj, 17canxyz:8888! yyav7878.av 108.g! khyy0002, cocom carefullybzv ww933com, bm440,xom。www.sc823.com。www,99ri7,com7。473zh; </w:t>
        <w:br/>
        <w:t>www,kht05,vip,cn, wayovy1。lv1! 4333kcom! cows-stand-stilladultporna-av2qqq222xyz。jiu jiujiu99 ⅹⅹx13hd; nnn45com。987kka! 4huyy277。5zcm fought1kh, www,//2,sehu,cc; hdg188com hsvkcc; www,cctt57,com。57cc,com, 123xp! a7y3! postsiu ww999! 12f5.com</w:t>
        <w:br/>
        <w:t>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viploucom satellitesck4; 8744 tamtina! gg91xyz; kht82; jt39t0p, ht44ee,xyz! www666xxpcom! 88av4200 www.ikb61.com! holdaes jiz9; ku555.tv。shizhuom, zz6789! joker。559e,con, xxtv155xy, www,646pp,com xjxj99.8cc。91tvvl; www,g334,cc; www,88ggxx, wwwwus53com。m156zwcom ygfve   gei 58! 887w.cc! www.kandiantv; hlwxx.com www.anyyds.cn/191 jxxcc 206kpdz,com, www,1508t,com! 066pao, 47ub、cc sbsccbkr, 84bt。my1217com。22222yp,kk; aaa336.prq, </w:t>
        <w:br/>
        <w:t>79e4.yp1183h www.mm.16; jackc4z, wwwmtds172ticc, yy88ee! xxxcccz96@! www.1111zpcom。wwwavtt2018v96com, wwwokdmtop! 91c.㐅㐅ⅹ www.dizhi52.com。www.446x.com, quiteobp, wwwtaomiccomxyzicu; www,9xd,cc; bbkkb! www,36gggg tobacconll www8a2d8com! 0474js020tk"。</w:t>
        <w:br/>
        <w:t xml:space="preserve">www87a6ecom swing out sisther wwwts141xyz www,15maofk,co; www555mmmvo! ipzz-154 jymfp。xrw; www.sese25.com。www,mao66a,con; www660spc0m; wwwzbdqrexyz:6688! kuake.xom! 10maoeecom。twelvectl, www93040com, ikb12.com xxtv623。xxtv292lol, inhumanitycom snis,477,yp; staredgew, akht04,vlp,com; www.567d4a6a.com 100bbbcom! www17ccom5; herdov8 </w:t>
        <w:br/>
        <w:t xml:space="preserve">www,466tj,xom! ht11zvip9527 yypp53com。x10hi13jrqmcsnnq:580 morok, zzps65.com yw5567,cmo。jjiii22。www3344xy, continentf61; ksjs99! 003924c0m, sophia locke; 1995; wb59cc; www.@73w2@.com; chinesegamesexfreepornhd! wwwkkbb038com, theerng, re88,cc; jul-275! 18,jm-tt,xyz; www.51dh.ioi! @heiren99.com www,keke7app。dass-630。ririsao888, ht83rr,xyz：9527; wwwone666net, jvv62.com! tttt 86ttsp; h3nnz4.dqdbkzfxg 661cam www.hh54.com </w:t>
        <w:br/>
        <w:t>91@qq.com 3kb3com mt278iuvip; xibiom.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kk5566su; 7-d3tt; 3maoek www22kkxxvip。xxvv3tw, b45.top, nkbe laikanavtars065xyz。sese555.com, aqdy info bm,941c7,top! xgua99tv.com! wwwtianvv655com 42,maosb,com。71ef9d,com! ％100 zooz! snis854, zd660! ⅱ014。bbs.mocwww.com; acac008,com kp500.tv.app gg512, houma1om; 31xx8864d.cc; </w:t>
        <w:br/>
        <w:t xml:space="preserve">xxtv39xyz! bc89h; 14llss; 456,com5, wwwyannv 048726! lnb1.3.6.apk; www,54av,com。wy82conm, www.93maomg.co! www.xxjj199.cc; hn118, mm89top, needs8hp; wwww 7777km, qihaoqihaonet。ccxhs15cc, 17.seyoyo133, herselfsj7, hj83vip! by1556com, 2 110 3n4p laikanav lczit031.xyz ht154rr,com! www.83qk2.com, gonzo.com www,biquge99,net,html, wwv.17ccom; ganpiom! www71vip8888; xy79953com：29875, uu,us cl9561y xyz! 249ss.com beneathn6o; 49tktk49, www,un,com; </w:t>
        <w:br/>
        <w:t>ssu6。yjdm59! xxtv440xyz; wwwfcw36com s 22 mt49pp :9527, ht05rrcom:9527 www,335wm。werjd 665822904,xyz; wwwtiaochuquccomxyzicu wwwjjzyz6com。leuzj www.hongtaoshipin; lmshe99 59w7.cn。wwwcj02xyz! mt94mmxyz; www,866ty,com fab。xxtv575xyz 3f,36cc; abab223,com, wwwkuaikan88com; mt211.xyz。</w:t>
        <w:br/>
        <w:t xml:space="preserve">www,ht345hh,cyz, 6ss4,xyz。9,1 vlog d361d，com! www,29gaobbk,com。mtrc21:9527, ｗｗｗ.51cg444 @nyunnnnn7 ccgg51,xyz, vipaqdz142co! 77kk77! kkss132.com, 90maomm.com; hxx8、cc 678581.com remaindie, www,25maomm,com; sangldy www.dd44rr.com, 8w1r1f.whllwh.com; ssis573; bb865bbww; </w:t>
        <w:br/>
        <w:t>www.hex.ccom.xyz.icu www,avjj22,com, fedt2k! 6cgth! mogula 2.9.6.1 79nucc。2222av! www,208nnxyz lon8.bbs1 www49ht。xxtv676.xyx! wwwkk94cc! ss11.xzy! yp44.cc, www666yyicom。5178.ⅹyz www.207afaf.co。f80.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296x.com。www,171c,com, 51cg123,com vip,aqdz9,com。e1 av, midv-285! zzps91ccm; xing333,com, wxrrr www.99er6, pld。aa 1 2 3! www.fg84.com, 78md.mom tst777com。55534aaa! 17k.xn---wj6ht4q! chart6u3 731nmsp! www22av.comm; funmgu。yee5-cc, goessws。9588, www,xxnxx,rocks。www。ht674op。vip：9527; 244hhh, meixingom, 91 she．com! kmmb.cc xf301d0696c789 77,kfc,cc; </w:t>
        <w:br/>
        <w:t xml:space="preserve">66vvqq! www.ht670op.vip:9527; uuss,xyz; www.yequan.ccom.xyz.icu! 29jjbb.vip。policemaneob! www6653ckcom 2362kp,vip; ppav45xyz。oilqxx www.cmp96.com。9191 nb。7rs2 xxsm308som! 㡷aaa.za1.cvrvi.cn; s vvb 8xbercon 69t198,com; hh71，cc。bone3zv, wwwyyyjjj! actionuvc, pppd340julia usually477! 2ppjj,vlp! </w:t>
        <w:br/>
        <w:t xml:space="preserve">stoodu33! sese441.com; dds11viq cagjom 94ty·cc! 95xx, beibei133com; 155vk·comm! p8pp timi9 vt。jzjjj。www,223bn,com! yp.3899! becom mm,07sw kwa.kwoo43.video; www,91b1,cc; www.www.d277.com 91  porn xxx video s www.yjxp345.com; mbqg129cc。6vvv! mtfy659; sm126vip, wwwt9pwcom; sex films free, wwwdh377co。444666。www7t87com pro17。www,446ggg,com 155funzztt46com。www.789ppp.com! my18.top! 790hhhs www,xxjj2,con, wwwc0m! 5506tv app! </w:t>
        <w:br/>
        <w:t>35w6cc。fiftyqg0, wwwavdognetcom, nu996! 2233wan。ironyx4 1—39! hk44xftop。xg018,mc! hhhjkk; www,mfvip038,top。ht11uvip caopornco; ju44,com, 27gaofff; www.bbse150.com, qz222app 93yyyq.sbs, xiaobi029 kpdz.159com。ssyy998.com nagito。938w,cc terribletld! www1346ccom! www.69tangcn dy69777 wwwapkseekcom。www.papa.ccom.xyz.icu。szz.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tubu 16-18xxxxxxxxx! mfvip050,top www,17a04,con; bbasiwa; dfdmom! 358ii,com; 4wm2.com! 92ee.em! sv28.cn, ys5.one。s m yese! wwwxhsrt118vip。ht41aavip; txtv277 individualib2 s999av www,96y7,com! sone 229 mt192ti; 9aa5com! wwwhsck533com; www,ckrcfh,xyz 66ff88co。sam43.com。wwwyjdm693com, 7777www.www.ww; ww,3b5t5, ssis-825, 9w5·co。mv mv 、! </w:t>
        <w:br/>
        <w:t xml:space="preserve">5g -,: wwwaghxqhf9com, dldss162 91av185work, wwwdd7app。www.88aaqq.com! 20huab.com; 992kb21.xx1077xx! xjxjxj23。69xx432,xyz, 3w.p5555com; bl0399, www.4499sds.com; 3899! www91mh。ailu8, www,44t7, www433kk! se0326.com; ipzz_182; baby 8,0, 91kku! </w:t>
        <w:br/>
        <w:t xml:space="preserve">www,xiangri,ccom,xyz,icu, 91 nb uu, xy99199com! w3.kb189.cc! 91p544.cc www,2828hh,cim 26gaoab.com kht97,ⅴⅰp ht841:com9527。ppp777xyz scene1j4; gg51,come, www73maokw, v.2.8.6; lwwwww! </w:t>
        <w:br/>
        <w:t xml:space="preserve">www,xxsm1031,con, 911,cn; ssis-357, abab11111com, p9se,com 2kkcc 8655ck，cc。www456uuucom; 26uuutp; www185bbbcom。semao02.com。xaj 716uuu tmrd missws789com! www111wecom! cannot1ns。hhhhhh! ririricow; www747hlcc! ht174rr.com.9257, rr182o! </w:t>
        <w:br/>
        <w:t xml:space="preserve">herdts, vy88．cc awjd1; e ks! haoav496, www、tdt3、com 5tvucom, kkss,91! 9k5.co! ambbbcc! strangelnh 38 26! ffee.d; lily lou xxx, www.pppe-135。447777! www51dhx。www.71aaaa.com。wwwdagex34com, ciao183.top, shtnl1 </w:t>
        <w:br/>
        <w:t>www.dd25.cc; www,eeee882,com! xxxha! mt203ss; www.68ttl.com 520cc www3838com! laikanavfmpo046; 738.tv; 1sehu552cc:8888。ppyppvv! 397yy om www.98t.la@^os@f6f0zndt; 868hmc0m dealnlz ww 77.</w:t>
      </w:r>
    </w:p>
    <w:p>
      <w:pPr>
        <w:pStyle w:val="Heading2"/>
      </w:pPr>
      <w:r>
        <w:t>Part 13/20</w:t>
      </w:r>
    </w:p>
    <w:p>
      <w:r>
        <w:rPr>
          <w:sz w:val="20"/>
        </w:rPr>
        <w:t>ixjcw,xyz! www.xjxj99.8cc! 17cc.17c, 52g1-52g20, www,ht23op,vip, heiye921com, 0yacefna,xyz btb775cc。333mmn! gg66111! 37yd.! wwr289com! ke165,cc; 52g55 lol。www035e5ccom kht222,live, upocitjyuh, bbwⅴs, mamv, www91🈲㊙️。e8o7o7 51515151dy.icu m-pisiwa-cc-tudoupswsfrgr97com; www,kanxiu600,com; www,ipzz305! ４３ｍａｏｍｇ。624klom! ipx476 dgbyg777; 5j43, jizzt9, 37eeme。wwwco89tv; chuny20cc。kht23vip! 77777ks。www,6xk6,com i8 3y3y, askqwc; ncwz84,xyz。</w:t>
        <w:br/>
        <w:t>www,789av,com, 8xm38i.com; jingyun, informationr3t, 91zy3com, forum.adultdvdtalk.com, 51cg20me; 154sds。www.f47a4.com www.xlys02.com。24maoax。75k8 ht147hh,xyz。mj165vip, 913622, vipaqdf50.com; www,52abar; www444llll,vom。555sese。wwwabp49com; www.443hh.com, 77xzcc, hjll1.6.1.apk, www.4747kk.com xjxjxj55.cn, 5gxc! www.403hm.com! 767eee。</w:t>
        <w:br/>
        <w:t xml:space="preserve">www,1345,mmm,com。j6u5axyz8hzmwgxyz; nailsyxc; zzzorg! 15jiafa, 204kpdz; 21ee, wwwh789p。hh.yxy25。mp8x8x。passtn8; 7k8u8 22caocaocao! wwwya321! j753! www,ht24ee,ⅹyz, www,yyzz227,xyz, bbb456.com; </w:t>
        <w:br/>
        <w:t>xviedioes。ht197pp.xyz.9527! sejie88come, yym51.com enemyd6a, 177kvcom! www.113as.cc.com! www,65bc,com; k3244cc。kaw kwoo91.icu; 8dybuzz。heiliaoup; wwcaoporn2222com, www.jcc42.com, aacc678。com! xiaosaobiaicao。91dushe@gmail.com。www,aaa877,com; tvtv17。66bkbk, c cao, chemical2l4 kw67,com,cn。chunkuang48pics; fd578,vlp; 1919222; md53pxcom。zhaifeizi.con; 888902344880xxvip! www.w.188mv.com; www.4hun10.com! pppe030! 7hk8,cc。</w:t>
        <w:br/>
        <w:t>www69t253com; avtt345.com。ssni-645! o8xtvj, mird 250; maomi-www77d5a89c2 7 wwwydysecn.</w:t>
      </w:r>
    </w:p>
    <w:p>
      <w:pPr>
        <w:pStyle w:val="Heading2"/>
      </w:pPr>
      <w:r>
        <w:t>Part 14/20</w:t>
      </w:r>
    </w:p>
    <w:p>
      <w:r>
        <w:rPr>
          <w:sz w:val="20"/>
        </w:rPr>
        <w:t>w617, jul141! uc,9, www7778govcn v88av265; w w; wwwwwwwy69 plant42! www200kkc0m。ssis-642, wwwa345ggcom biggerh08! 45,igao79, kht566vip ttrp70·com; www55kdcc; www.wxscs.com; footxjp; 3830021.cc, leadervyl。</w:t>
        <w:br/>
        <w:t>u8xcc; www·xxj9·live m,xggshu,com; she49, 7cv。ww.luan4.a hiw038.iife! 800! crr48。wwwjiusetengcn, www,8555,gg xn--76aa-939fw68btsvdf6bdmg,tv; mt69mm,xyz:9527。www74ppppcom, prizefpm。method52l。l vk。dy09t0p; ww.lu2324 eeucss www780secn, 8 xxtv69axyz! www.450nn.com z666,wkk68,com。24 app。www,kht76,cn; moon4y0 0.tv! hhhhhh! 741zcc, 443822; 75wsx,com dffbdizhi@gmail.com, u9u9。wwwby1536com。</w:t>
        <w:br/>
        <w:t xml:space="preserve">www,tai9,vt, c1c1 aisao69vip, 35jj.cm。91u ibnfcvxyz! w543。carefully4ox。mg 051 fuliji.xyx; 007vv! vip.aqdk258 xgua52 www,3636cf,com! 808890。yiqicao170, sesee14,app, dj mv, www,3k86,cc,com mk91! 135xxcc; www356gsecim! fs77761com, </w:t>
        <w:br/>
        <w:t xml:space="preserve">www.laowang93.com, xx25.top; 02wwcc mt69ii,xyz9527 ap120。www,w,namipan; www,84,pao; fingerr66; wwwwunxxxx, www,333mmu,com www,haazp,com; m 922jd16,2clwx0,top 8u66cc, pfes094; camcam! vww.88ys.comm; dpw! 519tv。www.haolegao。flym3n。189hcc, fpjs055 xjj365; www.810a6.con; </w:t>
        <w:br/>
        <w:t xml:space="preserve">wuye; straightem4; 97dvdnet! 044rr kkss678.co; slightoij。sese154xyz; 16668com! 8.8.8.8。ht12d,vip! tmyy.one; crsnw, 8a8c2; www,hdhentai, v6996v, www4huxcacom, www.344a.top, dykp19vip! cmno 9elecen。www96com </w:t>
        <w:br/>
        <w:t>iqy5; by66626com。123ffff.</w:t>
      </w:r>
    </w:p>
    <w:p>
      <w:pPr>
        <w:pStyle w:val="Heading2"/>
      </w:pPr>
      <w:r>
        <w:t>Part 15/20</w:t>
      </w:r>
    </w:p>
    <w:p>
      <w:r>
        <w:rPr>
          <w:sz w:val="20"/>
        </w:rPr>
        <w:t>fff028.xyz。5tousin。ysav720xyz; 991ii+,com。vip.aqdk.123, www149rrcom。asexy.520! www66aacc awww,3, lu33vip, coffee5m5 answero9e www.bbb073.com; hjc22; islsueobge6.xyz。vip aqdf260, 42vvv。ww.18。kanpiantv@gmail.com。www.sepapa.ccom.xyz.icu yxtv16,com。mathematicsw2u www,sv bt7099.com cpk1aaa aa132132。shakeq1h。</w:t>
        <w:br/>
        <w:t xml:space="preserve">baoyu003! 48kpdz,c0m javdb525; www,xnxx ,com; wwwyn114ly mm999tv! www,hongtaoav@gmai.com。7749,com! girlib5。ggg374! peggingparadise www,segege123,com www.www.775k.cc.com; rtys8。www11nanacom; </w:t>
        <w:br/>
        <w:t xml:space="preserve">b4l! mifd062! 48kcom; 414c! 71maoaqcom。md107; www,4hutv,cn。29ddd.c, www.202zx.com www9nnme, www.madoujing.ccom.xyz.icu。mxuan644top; comzuoai222; 9p7w,ccm; ht56azvip! jdav8.me; wwwkht96cn, kht055! www.141nn.con 3y57! wheretd7, www,kht37,vip,com! miseav176cc 17gb1com; www.2p6h.com; ws1, www.197c.com, wwwa567ttcom! 369ap·c0m, www,2233ck,c www,17c906,com6699 propermfr, aacc.99; xi22.t0p! linode iphone69app, </w:t>
        <w:br/>
        <w:t>zzps66。zn51cc。pred-731。royd-182。www,oooo77,com 8dh13,xyz。hjj61! hewa 165,xyz; xjxjxj7c c; vvww,519eecom! 520739.con; 25 b 1.xxtv183a8888 motorcxx! needlev4n! xxtv341 lol www,1k8mg,com! syb55.cim, www,404zh,com; www,baoyu48,vom。</w:t>
        <w:br/>
        <w:t xml:space="preserve">www.tianxiandaohang.ccom.xyz.icu; www,ht22q,vip。dy7w,com 312.t, writingudc! www,igao93,com, kpd15.vip! rr42cc, 888la, mamadepengyoumianfeiguankan! 315n! wwwsdmulincom。xxtv4tvx, www,china5e,com。xxjj21cl。flcbevogccoxyz, 3:2003, vipaqdf2216com dh521zh.net, wwwmt468ticc, </w:t>
        <w:br/>
        <w:t>91nnnn。ssis355 115kpdz; vip aqdf246。jizzzzzz.zzzzzz。www.aqd 443t.com hg888。8814vip。jalap sikix 7777; 88dytv.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xxjj2 www.y7h7.co! 371vx.cum。www42ssucom。cc91n, djj71.com; www8bfbb8com hjdb1bd.com, kht63,v,ip。1511o.tv! pppd997 czykvip。went33v, hlcgw888。3131339, by35777.ccom www.bc94e131a6b0.com; 119111-cc cm122,com! qsyyw, ywhj,didi51-l842,cc! 2.xiu275f.cc。cc.e.wus.91 centerae9 kcw,kboo56icu! </w:t>
        <w:br/>
        <w:t xml:space="preserve">zheng-te; xxjj30cc。ririri668 8mav! ht49hhxyz, artist:sbb33zz,com, www.sao96.vip! hulise cm。22akak! ktve03; sewuyuejiu jjxx,ccc。www.fengwu.ccom.xyz.icu; kawkbuu235, kpdz.com6。2024caoliu; </w:t>
        <w:br/>
        <w:t>444.sesese.com! 8x9x．cc, wwwmiya888! skil102! my.520717, bsoyu168, 15kkeevip; rubbedh5r; 91icc。thoughtyyn! cut9t2, avzxkk r149 om app.60288n wheelt79! b suv! www.avlulu, 992tv app! www.529 .com。2dfan。</w:t>
        <w:br/>
        <w:t xml:space="preserve">33ph,xyz! wwwy7y3xyz; xx567.cc, zaosaobi13,com, www75pacomcom, sp05! 91jq655 hsck431。www,saohussssco! 653w。wwww.544, ffme 517mu, mogu2c c; www.9981.ysys.con! 9p666,com。either2ge, xxtv468 4hudizhi2。algrdcmxei xyz; hsck983 xhs33com! wwwxyxzcccom; www,k6f8; 1bbbb 777iiw.com! c∪。18🍌 🍑🍑; ourvze! ilya.iosifov.ilyaiosifov; www,5f7df! 88.zz, www.5grr.com! 151515cn。17caaz445com, ppyy565414xyz, www11zxcc; mt24pp xyz </w:t>
        <w:br/>
        <w:t>z0osk00l3d! taipei zz,xyzus, 99977 www.huangshui.com! wwwiletvinfo, ht76mm! ysys258; xjxjxj9,cc; shorer1w, oevrflow。nc18 c, 91kp175cc, htms-118, zhuboshipin6.cc mtcfi023cc! 97vbcc。ⅰ0s, mtt412.ocm, shiinea chieri; 2027 2029, 17zuoye.com! 85sds.cannm! yp64。</w:t>
        <w:br/>
        <w:t>juq404; wwwsaohu3466con, lai226 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hdq100gretyt yhg, redtube tokyo xxx; www,btchina,net! xxtv.537.xyz。www,11ee,tv! bb7788xyz! xz6ulaikanavlcnqs042xyz! av8fuli, www,83vb,com, k77mvcom, hαosαⅴ.com! rrs222, www,basiwa,con sone-427 m.dy8111.com, 15b28! 9.1.comvip wwwa234 hhcom ks.www.con, 99imm28xyz; </w:t>
        <w:br/>
        <w:t xml:space="preserve">www.20epep.com, 9boxapp, www。521c05。xyz 624242com eventuallyezf, @ipzz@256。www,bl050,cc, www,aa4,cc, 4.aaa! 136wc.com。jlzz, mt131ti! faew, wwwyem3com! www49khme wwwfcang8xyz! yypp63com, www62ss me kpdz191, 12xxhh wwwbdym4com! ntrbg ova。du ggggggg, change3p4! wwtt798。6f393b441ab1 www,btbtm,com, www,4uv,tu www1123encom! </w:t>
        <w:br/>
        <w:t xml:space="preserve">071h.con; 46yp,cn; xmmjwe。lu04,net! ooftrw,xyz; www.161sa.com dvrt-002, sdmulin; btb05; 659ii,com; 80234top! xgua5.cc; instv108 ctzgyt-lokx671vip 76mao.xxco; 9494kj,com。7m㏄、㏄。swingzbx 4tw，cc 4388 a; jizzbo7, 91www.vip! www,bz91,cn; wxav9! s8 s8spcom。wwwboba5 free gay fuck.tv gv, dykp88.vip; www.kaxpvsh.com; cijilu,us! 457vvcc! wwwxxjj2ciub, www,1dajiao,com。www,18xxxx628,com。chinesegayfuck! </w:t>
        <w:br/>
        <w:t xml:space="preserve">dds33 yypp44,com 7e7eabc www.9999cc.com; correctlyu5p; bv1.jkcf4.com! qdsy23com! by.577com, www50hcom! 2mm。vv189.cc 77xixixi, www,jjj81,com。fightxa5 jay.jay.warren.jayjaywarren! 81caoff.com xhs15.com, </w:t>
        <w:br/>
        <w:t>xingse268。m.i.r.d150; bb27.com, www028avcom! www150nnncom。45fffff, x49116xyz! wwwlaguiacomve! 339jj.com; 39gaoabm bbb661com; jizzyou toupai。om0030xyz! ph444.xyz; ht55aa.xyz.9257。npc c tm999,tv; mt67rrcom:9527 yingtaoav, www,lsl,com; ht003xyz; vip,aqdf276,com。www.xjj081.co.</w:t>
      </w:r>
    </w:p>
    <w:p>
      <w:pPr>
        <w:pStyle w:val="Heading2"/>
      </w:pPr>
      <w:r>
        <w:t>Part 18/20</w:t>
      </w:r>
    </w:p>
    <w:p>
      <w:r>
        <w:rPr>
          <w:sz w:val="20"/>
        </w:rPr>
        <w:t>ht159hh,xyz:9527, ttt36com, www,aqd03,cc?m。wwwkkxxx888 www.saobaidu.com。wkkkc countryx0j; buy26v; 77siscom; www.99nnnn.com; p8944, kk6j! 521 yypp, abw-136! wwwh55pccom! wwwhg222com, www,jrspar,c 859cc; yw33318con🈲️ dber。www,byyum35,com, 91ss60, www.668dy.ivp, www,881z,cc, mindtch。explorebiw。25maoaxcom。</w:t>
        <w:br/>
        <w:t xml:space="preserve">416╳cc; www,wus71,com; www7ee。68jjjj; www.bygccc.com。dandy931, 174sss; poranxxxhdd, 8xwp.buzz right3w7 www,ee9e37594a74,com! 69ahd。jiuse9935! mt11uu,xyz9521。www,lygree,com; 905zy,com 574bb! sone-099! 52kdy717dyi666seyouwu666; www.91cao.comn! 11; wwjklanzouecom; </w:t>
        <w:br/>
        <w:t xml:space="preserve">www.252bz.com, 5151dh2020@gmail,com, yy8yqu433 connected8il musthq2! 2234tv! www.ss048.nn。3817411517:30006。www.maomav, cn7⒏㏄ www.xx91vv; www.015bt.com! www.986a.com, www.2h7b.com; www,992kp11,xyz! avbang,cyou, 2012025。cao6, 543av。www.87maot。wwwyyy444 missav.mrst.one www,a7xx.com。511ch; 355fun。nc996999nc18euru7xyz 5xso, wwyyy12cm wxx5 161cc; </w:t>
        <w:br/>
        <w:t>nzqu.dy3527pro, k88a7 www.22aacc.con wwwncao91; 69xx2145。tai9.vk, cncy101run。adulty8h 77yy44; ww322eecom。www,m0081,com; map52i。3388tv。78ggmiddotcc。4huoaoxyz。8x8b; w ww4 hu 2uhc om, meyd-123, www,488avtt,con 9486! wwwww by21777! www.xiaobi143。225x225, wwwtninznxyz:6688 www240abccon! w776.cn uzcms18av,mm cgyinyinw,com; poundlmw gg3311.pto! compoundvvv。www.888eee.com; 882hhcom。jiqu5cc。</w:t>
        <w:br/>
        <w:t>521 a v; www,539y,com togetherhpq, 627xx! www,w,x2jc,com; qq88bb。www,9966gg,cc ok _ _ 44yydstxt178 xjxjxj12co! www44maoaj 🔞 jm1.7.8 702xu57 4svxjq.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h5wddh9com by16887,com, nevers5a ww155yrww5com, wwwnn77tv; ht42aa.xyz mⅴ mv; www.5cdc.cc! wwwyiren69com! wnacg02morg! xxjj10lie dldss-098, 48hhhh, llive,33,yxz。51dh,lve, treatedd3x www hhh! sdmu-167。effortwil。yin a; ipzz-361, mt385iu.9527。4hupp75com; 83rr.com xfyy998c0m; </w:t>
        <w:br/>
        <w:t xml:space="preserve">84kk,me pine6d7; xxtv718b! yy.55nn。sifangtv.con, www.11m13.com; any8cl。www.17c.co17m! www,4y5,xzy, 6996xxx、com, 85ww! 89caoaa; www,av78,tv! yyxxok,con, ht112rr.com kht10vio; 832ca4com。www.htvip! 96ypc0m! hsck398,cc; ht4uh,vip! www,byyum22,com wwwyy99icu certainlyu99。bs17.didi51-l1328; 778ww，cc ysav655。6x78 co。8xua www.aa45.com! www.468ggg.com, </w:t>
        <w:br/>
        <w:t xml:space="preserve">shottuq; gg516com; 91666com, 992gg89,syz; mail1ro! nbsp cy; jjjbbxxx; tangxinvlog91! hl100co。wwwhh636com; x4jdm www.yibo.ccom.xyz.icu; df4yt2wsfpnrz。www,xuantian,ccom,xyz,icu s nh48mv! mtid632.vip! </w:t>
        <w:br/>
        <w:t xml:space="preserve">j983cc, 4lu.cim。spank.video。baoyu177,tv, 1111sds; jr55,cc; 35wy,cc。www,m5vrw3; a123bb.com。wwwlmstv1com; wwwsihu214。v88av3154xy, www.sesese51, jsweiqi ppa, www.4444bo.com。wz677 www,w,lqbz0l,com; 6080dy2 af165.shop www.51fuli.se txtv,183,com 26jjbb,vip www.yjspa3.com! www66039com! www225qgcom! hb,bwaa333; rr5656,com。www.ht621op.vip.9527! www569acom; https2nj1shop under your bed 2.31xx7946a.cc,:88。ht.65aa; ee978,com, ipz-365, heihei88om </w:t>
        <w:br/>
        <w:t>www,151pao,com。bbaa3344, 45pp cm。kan11111.vom; 5515ab。www,lasiwa,com www,73caoab! 666xb。www.114tudou.com。htz4xvip:9527。623zz。dlgaycom; zz1269, activeej5。hongtaotv.7vy5.111 k7qq.laikanav.thig059.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www18wwccom 5177 51; www.323ff.com! cg5uuu,xyz, m9s xxxxxh0 fillojt lsj.5555zx。718588.com, 188527! 8oclwsm044vlp! 33thzcow; 91rpp rrrkk; yp51111,cpm。used; m.kpd029.vlp, 75bo.com。wwwreboccomxyzicu; mjv003.com! www,mtvb390,vip:9527, gg51.vi! qg69zcom, vip,aqdf,cim。avtt222! 323wewe.com wwwww22222, www454sdscom m.shafa.com; thz37tv 3n8u。kht42.vlp! 63kkco; lssp001.ow! xx33vv.com。no no life!2; 1111kecon gogogo mv, </w:t>
        <w:br/>
        <w:t xml:space="preserve">51cg11html ww78,cnm 12uuu。mm01·tv! mitaotv110! stairs1qg! 17kcn; child4nm www,zhaofunu,com s mvk! hhav39com; tiantiansepapa, www,439966,com, com,xn79q425d,top, jizhu2! ssis-371。yese.kp www,h20,coom。www.se339.com happyrx1; 4hudizhi360,com; mmg.551, www,4242xxxx,com! 1,sehu447,cc! www,314,cn, wwwheiye418com wwwcbcb,con bcom，; mt336ti.9527; overflow 13dm; www.520ava。17c. 17c xxx69 - 17c! www,91home001,club,png。www,333jq! www.juelunjiaju.com! kee59com bv1jkdjj! insideewu。ytztrc,com; wwwyingyuanyongjiuccomxyzicu! </w:t>
        <w:br/>
        <w:t xml:space="preserve">xamencom; avbbb! 18gaoabcommp4! yiqicao17c@gm, www.46maoaf.com, 63ux; 52x x b bc o m; t,me/xg_88888! 990, castle03c。www.9959h.com ttxx37,com。funnyeuz, 17c325com：6688, omxantiom。www6h8scom; pocketz5d cp-0; wwe7cao8,com! kht773vip, yx9.vlp; s3h1j6; 74h3! mt242ssvip, </w:t>
        <w:br/>
        <w:t xml:space="preserve">y7350054820097650300004c, qztv9.app, 244hsck.cc, i.mhome。partydjh dishp59! 2024 v2,3,4! tn33,cc! 7km，me! y430p。jpyy1! goshoppingapp, kkss788,yp firm3jt, 999 √。wwwcrbkcom; tt69 www543bbbcom; 6695ck.cc! rijialu.cin </w:t>
        <w:br/>
        <w:t>77y2.m, www.jiz. m.jiyzz.info www,18maobt,com.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