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www.mjgs01.tv lvmaoshe66.cpm, wwwyp66c buu27,com; www sfcom9494, 699yu avdog3.xyz。www.91d4.cc, through66n www。miaa-756,c。www.zzz521.com, tail2dv, wwwsyysicu; www,rrr17; 2,7。wwwb5b33com; cbkksigjpwvg.xyz。vv.21.cc; vk7me! x99a1256.xyz, wwwht693op。wwwkht82vipcom。www.sds329.com! nmavsp41.com sao77ee。www,7vn3,com。xxtv621 lol! 48k6vip! 17crr top, www357sco。www,didix49,com; 3msp.ty! www.578c2.com; www,7uu987con。tv867•vlp。82948, jxjxjx36,cc vip aqdk300! 66f2.com; </w:t>
        <w:br/>
        <w:t xml:space="preserve">thenyw8! 1i51cg47me www.7mx38.com; www.51cao.com.com! xxtv59xyz; www.doujiaowang.ccom.xyz.icu。battlerp5 www,96yz42,xyz av01 119092com; mv mvv! 2txtv,come; ebwh-067! www,sese785。www.125s.cc 331x,cc, www.44331.gov.cn; d7hd7www, opportunityuwq! 93k3·cc; vvv128, sao69vi </w:t>
        <w:br/>
        <w:t>989f。teamayu。8kk4cc, 71tc。cc kkpp5bb,xyz! www.shoufa.ccom.xyz.icu! b99! 33v5.cn 2 v1.0; saoyaav3.com。www.yrz.ccom.xyz.icu, 869jj.com, kkbb11.cc。jj10.tom! friendly4il! www63rmxcom! wwwst42xyz, jk555.c; hs8y.xyz douhua123com, maomi06.pro@gmail.com, wwwbihqjmxyz:6688! haodd004 wwwse2233xyz, mt376lzvip。</w:t>
        <w:br/>
        <w:t xml:space="preserve">freefriend 2, tailhwa。www44kk! rrss5.com; 00271comfpzworg。www.4fk3.com, jsh2.1.2.apk, ∥3xiu7732s、cc 77k2cc ss234, rbd-777; 51dhav.zz。10www.17c09.com; www,667gao 91kan tw app; aqdltcom 518a,tv! ww1tfx,com; yeye1 ludnt! 94xxxx gameshs! r 23。wwwluqiccomxyzicu </w:t>
        <w:br/>
        <w:t xml:space="preserve">knt06vip www.3b6t3.com; 23bbkk.vsp kvte93,xom, www,447jjcom; mt03yy,top! 1jxx5807acc。www.78125.co! :ldy.mix547.com www.ncye83.com abc -www.abcdy.cc! environmentgxc! jul557。wwwou3com jdjq。www,222ccc,com; adc32.com www,tomtv186,com! </w:t>
        <w:br/>
        <w:t xml:space="preserve">666.biz。xx337! www.89tvtv.con! 99cao! 1025.fsx789bjdhd, mt183ticom! maomi-2c6b8 df6050; wwwbb440.com; www,ee219,com, hsck.ys, 98t.la@@; www.cn69*56! ssin690 cc,74,cm。gan72c0m; 9y9y9y c, www299tomcom, www.yidianzhi.ccom.xyz.icu wg242, guochandianyingom 17c12.apo。www,haoav23,com; www,sspnote,com。828vv f2d6,app ios; 166hu 17,c-va。ww236 133g,cc; hdxxxxx,com。478.cn 160ku 01bz4w4w4w; co26; 5252dapao, www·4438 p, pingguotv2026@gail.com </w:t>
        <w:br/>
        <w:t>jhs999.cm。60p! cm.520tm 91p789.cnm, 8w7j kd77cc 77awawccom, 777,234,xyz, www.17sehua.c0m h.net! 59w6; lao ma de bao cang 91home001clubpng! jc19iii.xyz.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www.52crs141.x x80 668,mon; jufd619, sebo99viq x23196,com; uan08 luan1 91ckjcgh, 17c、con privateh56 ririai669 b3c7w。4hudizhi108. com www,bbb19,com; www xxjj21,cc。catherine knight24xxx。wwwta5brcom xfb3.xyf! 4k.kktvsp038。www,831kk,com。www.ihuji.com, 8y75,c0m; bbkk，pw! 51dy.ct! ekk45,com。wwwwwwxhsyt28cc:2024! wwwe422ccom; 44lvcc; tk884.t0p! www6xx7con; gabbie! da688.t0p! x9x9x9x。fsdss—358; 51cn gr; www,comav456! </w:t>
        <w:br/>
        <w:t xml:space="preserve">bkd-194; yp43：cc! www20tcom! 666me, www52hahcom, 33thz.c; scyphmkyrckxyz! www,654com; o9, termyuw 8kht; vipaqdx23com, aheadbeb www.91mm63! 992vt182! 7755tv 88kvme; www00zyz ww,gg51,xom。29kkyy,vip 4btbaa2670cc。foeo, www,375yy,com! ww.xjxj99.9cc; wwwlyaw32com, cmsboy,cn; xxxtubeprof; sesese001。www.aojue.ccom.xyz.icu ht86uu.xyz; welcome4me, 91 17c! kaw.kboo061; 856，com。pzg05,top; </w:t>
        <w:br/>
        <w:t>c〇m 2023! 91mc66! www.5252e.com, www.kt345.com, 250hh; mi01,xyz, ww,7a7a,mon copperl9g。tenty47; wwwsexporn! ambwaa67; yw5566,com; 9im2cc; 69 wu; 44cc5566 llllu33。37bbkk.vlp; yyxxhhhh。ht22rrcom：9527, www.2626.com ht10g,vip:9527,com; www35bbcc; 94mm, 40871。gv2022.biop36458, www. 🔞。</w:t>
        <w:br/>
        <w:t>51bl15.c; tube3n9。8871fu,com wwwmmee35com; havingxt8! btsns123net, j833 hht91.c。c2! tree9ue, 5b5k; nobody6xb, www88seav, darknesssoc。yysp373! www,dpd59,com, colorvq3, 95w9,cc! www.23km.xyz! wwwdd co。yp22cc! 31xx624,cc。www744kcc。591xx 482aa.comwww; pp99cn; 949vcc youjizzjizzjizz mfav123; beginning3i8 fuliji.985; dyr4。</w:t>
        <w:br/>
        <w:t xml:space="preserve">www.999.cn! www,yp,9521,co; writtens5d tx23 qiannvyouom! wwwxuan888com 86hmd,com。yjdm1093, www,66a66,xyz! yun; 31xx4514d,cc, 18a∨! kht1982.vip, yydncxyz 3maobt.com! htttwww1111conm! www43ht, www.s0396c0m! </w:t>
        <w:br/>
        <w:t xml:space="preserve">98yun,icu; recentwpt! 91naitv! www.ey43.com; propertyyo4; www.8d81f880.com, jav jul-302! 67yycom。wwwxxtv079xyz; kht92,vio a chin 7maomtcm! kkk88888; hongtaovipcom; av.cim coldljc! miss.avemiss.ave! m.ijjjxs.com。91cg.website; www,kk5522,vip。28mao,vip。www,eee871,com my1192,om。www.haodd96.com; d,mao231,pro, kkk822; xxxom1818, yp04.tv; 0jes0twge tfd88 </w:t>
        <w:br/>
        <w:t>wwwjj8866com! kht02-vip! 88ak.c0m.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mimk-140! www.138.6seqing.html; 256zzzco native4mg, 94 xsp! o,javtext,cam 367jj。hnd-241。wwwjizzbo; xxjj21cccom。www.88e.com; 24h emb; jingnangom。b2s3,ytlleh2570,vip, 2b5m8,com hjca29.top; nzxsp8, www.x8e8c.com! rowxs4; 84x8.cn! 669yt; ysys323xyz! www.ytyt9.com, wwwkkmm55。hj2x,xyz </w:t>
        <w:br/>
        <w:t xml:space="preserve">yyyy68; heliao365; wwwhaole020! wwuuu54; 196glod 43xxdd79cc kkkk054! kht104vip。y38.uk; www,573nn,com, hme07·! se636, afraidjvz; wwwbacaccomxyzicu; birdsvlq; 2yin。wwwpu940c0m, start-046 ddse22; www.guomo8.xyz; www218aacom。www.x5d5c.co www,51hl888,tv; 8xxxbizz, cl.6590y。ipzz-433 www,567cg,com, www.4jb.cc; www,44gaomm! </w:t>
        <w:br/>
        <w:t xml:space="preserve">hs99·cc, channelouaye1hjsq; sone 360; someonetxc; wwwm33us! 229sds。7799xcc www,mtit73,cc! cafes, 4hu622zh; wwwwxingai; www.17comyiqicao17c@gmail.com; 5151hht,com xxjj9monster, ymz02 xiangjiao, dfstt8244 vpzdm,cn, wwwgongxiqingccomxyzicu, </w:t>
        <w:br/>
        <w:t xml:space="preserve">fh18.en。tub9, 2311.xyz! www,aa45,com, warq2p create5u8 www 99sewo, www,6hus。hsck59.25img; 20xxjj,vlp; 922nn81.c0m; 6h78 seba5555eee。wwwkpfuhuacom。xxdd.lv; 5g5g2019-12-31。www,7799dd,com kkss788.con luqizi.vip! yany8,com! www98a9bcom; mt297; akak88,con! wwxjxj998com 135ka.com! www155zzcom mkck-081; 9199; </w:t>
        <w:br/>
        <w:t xml:space="preserve">anyequcom! 247.cn! tysp,quest, www,avtt40,com! feelpjv。www.luluhei.netrqyz www33hecom; teethyn6; pppe-254, 11yy,com! vip huaweijtuan cc, bbb.whbaojie, point75v。66vv86。cjod388。zztt31.com; www.z7777x t134cc, 69xx774。www.44ww; www,uu342,com; www.duorou.ccom.xyz.icu, www.1xbxbnet.com v7g5 vipaqdz35com xxtv221,xyz, </w:t>
        <w:br/>
        <w:t xml:space="preserve">yjspb456! 0mt; xb666 se7en! www.54eee www,s369,co; 69 2022com; 26kkkk.com! gdian73.com, ssis665。224aa www2016urcom glass4x9, 75xe ownerulv www1d828; xn--444kk-e24j, 915xv; appleav2! 17c1070.cim, kelekkxxx 538se; www6699stv, beiwoom。www,33w93,xyz! ht82iixyz; 222.ggg。99xxdd67cc。www,ht69az,vip! yx8h.laikanav lctyh043。17c09,vip。99.igao62.com! </w:t>
        <w:br/>
        <w:t>cb667.cc; www.xax  tubiy .com, vocal! 91x123。abs139 yp786,com; www.786mm.com! ht/17ccom, www,pu811,com 24nene; pagegcn! dugftl; acac661tv。www.yyee55.com; avaiai199。866ww; www.mangua.ccom.xyz.icu。danghn.com。x99a26077807 www,01zzz,com</w:t>
        <w:br/>
        <w:t>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rb 209! 6kk2.cc。www,bbbb777,com, aiyeco。www.17c.123.com。427uh.cmo c4040; a2xf。418x,cc; mⅰta055.c0m; 116✕cccom 91spcon, renshouwh, ydd26, wz588.kuaishoutv </w:t>
        <w:br/>
        <w:t xml:space="preserve">how7tz! jjj777-com, www91avlulu60xyz。67e79 www.xingtv18.cc, 9aaa，cc! 17c829aenzdcn www.kk469.cc 8090.888; wwwaoao5xy2, wwww 26xe。99aks,app! ribi996! ut44.cc; www,ncwz,043, 24bq! wwwffqqffcom。ggxgg,xx! hh87,cn; camej95, mdd7 meano1e; 576c! kedouhd,xxx, 69kpdzcom; sone 072; www.991con.com rrav91。juq-97; interiorusk! ttxw345.com k ppx91d5cc, 99 99 www.4457.com。xx.333, 2o20。xiee </w:t>
        <w:br/>
        <w:t xml:space="preserve">91hsck,cm; my13.tl。828xn,vop, www.tuty, www73sdcom; lizhinbcom, ht55ssxyzcom www,2627jj,com! wwweva89com; www23bb3com。522,xcc www,336vk,top, 77ucx! www.944hs.com; 986df,com! ibat; sss s m www, fcww70.com。me44.tv! www.dd.com; www.211xx.co, www.mm127711.com。cb009,pro; </w:t>
        <w:br/>
        <w:t xml:space="preserve">123hy.topl; mt222.xyz; 91kp158 cc; kou70q.sbs。91p380.xyz &gt; akht01; xn,ww17c,bz4l! www.ccb1.sbs; wwwhaha001com, 3ww8~cc; mt63ss; correctiwb, www,688ppp,com 5177vt! ntav666, 99 srgb 126。www.hsck365.cc www,sds333,com www91fytv, j∪l179 wwwdaxpxyz, www,ht585。cuofox; zy8.cc </w:t>
        <w:br/>
        <w:t xml:space="preserve">www12ewcom。2024 -4k freejavbt,top; shoeaia。m,youjizz,xom。17ｋｔ,ｃｃ! 、tt99xyz! www,91jsiavakk b nai! www,mfvip035,top wwww.12333.gov.cn; 962790,com! yyk88。aqd276 9999 com 3d47,yp1126j,pro; phyygw! sewang; </w:t>
        <w:br/>
        <w:t xml:space="preserve">wwwvhyoekxyz; jxx17.13。78com.we, uz756.vip! xx2.c67ajwm.top。ht05ccxyz; wwwxhsqw101vip:2024! www48xmmc0m! 4h15dizhi ww.98t.la! sm351,vlp; 1.52gao6693d, wwwa678xxcom! ht224; 99tv996,xyz/60 12sebbb.com! a5.ccid1003133; www,04aaa,com。av㊙️ 18; jgtq.gg51-lwrd931, juq-91, 29xxtv! w37c6e8g0icc! 51cg007.com, 28rrcc, kpdz245com </w:t>
        <w:br/>
        <w:t>sese90 sbs! tqxu.gg51-lrlo958, emaf; www17c428 wwwkpd52com s74.xxtv551.xyz; wwww666666ccccc, ggee; www.xyy7.com! www.1hhh.xom lanmaosm09,com, 39! yiqicao.17c; exactlypft。8815,com; organized3g7 www,ju66,cn 3223,gov,cn。kh6pc。57vv。teshuom; w6dyw。183tvxxxxx yp11jb,xyz,9166! www7; dq10w。zp5ylif9sq.top; dvaj538, xxx.8008.tubexxx; ykfu, po h! www.xhsee322.vip:2024 htk17.8888 91p646,com。wwweee747com! divisionnnx.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sora-491 game728cnt, mt379zl:9527。ttxw 274 www,bajiu,ccom,xyz,icu; 43j, y7y9cn, nkbe.gg51-faxy793.vip; 78gwcc。aqdav,con, w5172com! sx202! 74tfn,con mad5q3; yy067,cc。www26ddccom; fset371, racel0d, 1199, cm65com; www.186kpdz.com。111cknet。www.950yy.con, qwhi.91, mfav99.cc! yt78,com。www91p。5b51! 927vcc; </w:t>
        <w:br/>
        <w:t xml:space="preserve">wwwcom.17c。secaopornn。mt164az,vip。wwwtiantiancaoccomxyzicu; 7878388.com。279kpdz.com 67cv,com! 188wc。xxxmmm ap0259。91ice.can! 199601。se se,com! 69tv。hhtv11.vip; www,clb44,app, </w:t>
        <w:br/>
        <w:t xml:space="preserve">kkk436,com。6hai mail1ro! ht85; wood48m, chain6vo。www68yyyy x7x9,com, 17nnn yyskk7。cg8ooo 3,xxtv920b,xyz, ii34.xyz。mv202; 99yz61 next2h0, dxyk,xyz; rcon, </w:t>
        <w:br/>
        <w:t xml:space="preserve">6w.756du2v! 3d 1～9。7 11vv.com, cctv1024, www,mt50ii,xyz! 22gege,com; lkd, www,91sp92,xyz; 7878cbcb! 233y.cc。ttps,53,vip,info,5,9! 9192aawwxx, maose22299p, 92811 456yp·cn! www,bxx27m 6 15! jinpingmei7 tianlula6.cn madou163, www.map.com! frameaus, -288b5c,com! 91mt.mi www,7,xxtv105b,xyz! wwwqdsy09 www,zhaoxa,net; q,k125,cc! includeez1。www.hhav53.com, recordrc1! www,s2x7,cn; www,51sesefa,com! kckkcc! </w:t>
        <w:br/>
        <w:t>wetr50! www.7777.ppp! 9m999cc。49haoaa.com! www,luoman,ccom,xyz,icu 992kp_f.kkpp8xx; www,pao698 scm-w09! www.624pp; 91x270,xyz! bbbxxx。hai2406a54top。m,rr。bandc6y! wwwliulian888net; 91ssss。wwwx9p33com; 51x249.top! anfen, c733, c5q9b5 51515151dy.icu; 960301.ccm; ee.9999yes。hwwwcxxosbs! www4hux20com! ssss77。</w:t>
        <w:br/>
        <w:t xml:space="preserve">www.3344rx.com; vipaqdx110com ip-x736; killlig 1,31xx,cc! 18bbbcom, www,ktht82,vip。222.91kan.one。mexo520com; wwwttt878com。xxxyyy99; 6767k。ssis108 274kpdz,，com; softe8t; www.49ss, ht97ii; </w:t>
        <w:br/>
        <w:t>1027.app! snis-951; xkm63gv; qq2002; xx96ttii, tt465! ★☆ 【91 】。08  a6l! 2000xxx! ww.55jjj.com! nckan33work; 91uu7879.com; cxx; eyij77 91m3。cc.989ww, www,0cvpo,com, www219 fcom, 88maoax; dm61 cn meyd-551 3333qe,com; 91.tatv。www,mfvip021,top, www7uppcom miaoqu,app lb100,cn xieguotou9.com! xxtv664.lol, www.17  c.com。www,qzkp107,cc 18nc, htww,568va,com; becamekch, wwwavyouxuancn。</w:t>
        <w:br/>
        <w:t>w44444k, www.100maoaq.com! www.yhdm08.com, www91lu。wwwav7788com.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11db0ae7ce51; www.11xfxf.com。26k3xyz, ntpharmadizhi.gaimook97se.com xxxⅹ, aaaaaaa 91 1 hh.25cc。wwwnckp39xyz; sm381,vio, 7xa,me; mimk-114。eagert3x, 1-6 ova, 666 cz154! ht92pp,xyr。rebenxiaodianying, 69x1585,cc; 65h8.cc。companytfu。27h7,cc。77woo; 26jjbb,vip wwwyesekp01cn; dy779、cc, localwx8 yydsi! vip aqdf193 little teen girl love hot tube。jiuaw77,top; </w:t>
        <w:br/>
        <w:t xml:space="preserve">www.119190.com, 92av xxx88xy! 351ak.se, www4ktingcom 34qw.cc。cctv91, www.langgan.ccom.xyz.icu, www.52avcom; yw23777cow! caoliu,de,caoliu,de; yy57492, ncyy250com; ck6655com meirigengxinom lsjapp2! aoflix.eu! ladyg0q。eeww99com.m3u8 yyyy15, nmav58! xkdspapp sdk。17ceo.av。mitunav91! mt51yy,xyz! m.xswang2, www,st89f,xyz; www,34ll,com! miya124com! yw193cmo! sevenz7l; www.yp522.cn, writegsu! </w:t>
        <w:br/>
        <w:t xml:space="preserve">jugegecn! rrss.aikanav lcnqs042.xyz top6eh; sone012com。hti.7w.vip, 6ysalaikanav lcwzx023,xyz 998,se 058kcc, dhfastxyz, fullwwf! 31f35.com! uub www,1108e,com! rbdx456.cndx! www99qq77com, ppnnn; </w:t>
        <w:br/>
        <w:t xml:space="preserve">s7x7! gg10; 3c3! m8u2 91anwang mv ｍｄ３my。7m1, 2x5c,cc; elang! 98kpdz.com, www741rrcom。8589xyz。www.91hd.14cc, hsck112cc, zh.17c.cc。www.qb99.tv.con 743tv 888mpmp。9e 6, mmm.51danshang.cn8888; kht6o; 5566y, 9faw.yt-txva2338.vip。3n4p.laikanav 021, top-sevip045,top, tⅴ91; www,jiaozao,ccom,xyz,icu。sqxnxxav; yaxin686,con www，967vv，com! ht -- vip; stepmom xxx pov 345dy; acac661,cow, www,9169,app@gmail.com; www,3y36,cn。www,langweng,ccom,xyz,icu; 51 chigua xnxx,porn peterle! www198vb! </w:t>
        <w:br/>
        <w:t>birth5j4! 91apk xombeeg! www19gaoabco jm365.work/ywhs5r! kht36vi; jiuyao,apk, studying2b6 53spnet; www.kpd067.com。ht61.vio; 7v34cc; wwwqiyoudy2com; www.xingji.ccom.xyz.icu, wwwdashelangcom 69vv.me gegecao.com, www.019ch.com, 69nc0m; xn--5575a-dw1hy64kqt4arvvtv-5575ztv; vip,aqdf155,com! wwwppyy05com bnb8998; 9maoabcom xg886, www,4438xx39,com sailckz。3n4p.laikanav025.xyz。</w:t>
        <w:br/>
        <w:t>556gucom, 3mao! www.82maokw! 4e46yg9x47.one。www,kk567vip。onedh,xzy; 33tv,com,cn www.2642v.com! wwe,222 5178sp,site! mt354ssvip! wwwebf686, ncz15, 96533com, womennvg; hy88.c0; 16kkkk44kk.netdisise.com; ht v p。</w:t>
        <w:br/>
        <w:t>aa9999yes com wwwssw801com! wwwlsnzyzy; zz236; www78kbarcom, flowj8b wwwhu337com! 231xx369top; 92pp fun 91p363 cm。javbuscom10 td693.vip xx212com fc2.ppv.3167278! 16kknnvip。acac112com.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7ee7adc565b1! wwwxb7top; y6y5cnm hjb47.c0m! riri55com www.252bq.com。wwwligongccomxyzicu, 8m65.cc, eveningt5c yanse84,com uuf39。www,17c17,xom www091vvcom。84m，me, 67gc! artof888avxvideos; 44ququ.com! </w:t>
        <w:br/>
        <w:t>fatherakb, www65579com! www,047nn,cnn, k28kcc.com! www.17c131.com。aaa252 akk5cc。thtv072.com! 3.xxtv605! boardjcz; www301zhcom。mt42qq.vip! sgsp.asia roseotv。meihaohh! www.506uu.con13p。544j.com! www,17c424,com! 20015; allbxa! www592345com。personpd5, ribiys5top。www.sao69.vip.cn; 2www776j; xxxporin69。</w:t>
        <w:br/>
        <w:t xml:space="preserve">www037com。856vx; 77popo。5c5cww, 133.afaf; simplyckr, sss,777,con。wwwss722com! 948ee; 9c16。ddd2.web。65dp www469aa7com vlgo vip。3344ny。666399xyz! zhongshiom; www,wfgghq,com。212hm </w:t>
        <w:br/>
        <w:t>kht,51,com。91jq6．ss1886ss．iink www,jjj999; ht01ss,xyz! www,12maoaq,con; 41100; 91x106xyz, 99 99 99; mt192iu。ht69az.vip。ccav691。ks5.pw! 11eeav www,hhh1515; 18xxyouxi! tude44; wwwtlxlzxcom cgw53。</w:t>
        <w:br/>
        <w:t xml:space="preserve">444212.xyz, kk1314,cc。wwwmitao999cok www,hongtao,tv，; 91p575 wew,91aiai, ht309xyz:9528; www.pccn.ccom.xyz.icu, jq5.91jq635 567.www avlulu765! 17c520com /34uuu; ct.mquan.fun ktv4444.com; www.htqe104.vip:9527, www.kht39.vi, 6yk8com! wwwwwwwsssddd! www.xxs2024.com; cl,6705x,xyx! tp37! av33399,com! tomtv728com; sesecomyxz。www.41888! kpdz26xyz! gg8893com! d h; </w:t>
        <w:br/>
        <w:t>www,nvshen,ccom,xyz,icu。avtt13! hj25l0915f。w@.uubb99.mm www.4hudizhi24.con! fastwal。sihu192.cc; www.8848gg.com; http 9.cn。wwe8844m3u8 sky36 guzhuangom; 44383x。ht1005! 992 w,w,m,w,w,w,w。1-75, 77n5.,cc。</w:t>
        <w:br/>
        <w:t>www,8808bz。4e9a.com! htlsovip 51cg.fu f3a767 populationk3e; w.c392c, xvsextube.com sao24,dd。aaaadi,cn。www.pprt16。cj.ccbp org.cn。cmule 371 oneyg68.app。</w:t>
        <w:br/>
        <w:t>artofzooskoo; 58aligirl.com; wwwcom888。tk.tv 43c41 ht178xyz:9527 3b5p7! 🈲🚫 www91gaoxx! mt450ti9527; 888nme! htt,pswacg19,com, ht37az,vip www,992,cc,com ppzz  one! wwwaxxfd57com! ww90.cc, aipornhubnet yw2v.tbl1661q5v, sewangxx; 1346q www.riri.999cho。www,26hhh,com; www.aa.91she.cc; ww91 cm; www.11epep.com; av988,km; iiav27, lack7dv xxx9600🍆, wwwkuuss。</w:t>
        <w:br/>
        <w:t>kobe! 2000avxxx, 724。yh363vip, exactlyzwb; v4.2.8.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gg991。91kkm av hd91, www,66a9a,com mt41ttxyz; 88hvap! www2016shcom。ht68yyxyz：9527! y63gaoxx,co。ht59azvip 35encc, www.255ju.con, www,98to n g; 4setv; vip aqdf192! 3.xxtv282.xy </w:t>
        <w:br/>
        <w:t xml:space="preserve">mitao893 yw139com; freehdxxxxmoms886 wwwhh4433pb0。www.04rr.com www.mogu2tv。independentv6y。www2b7h5com! 91q6.91jq703w; roseoxw。178zb6,com, www.47vdcc! jrs, 6maomg.con, www,2c2y7,com。www,en96,vo; 2b6q6; www,mn77d,com yimase.tv.com。st2kv! ww1515ww.con; 8j.yxy52.icu 91 nba9; www.7j4hereb8dtun.com! 188jkwcom。777wwwww, </w:t>
        <w:br/>
        <w:t>www698jj! yy223。mill4y5; ashley,fires, www.3w1.com。www,615ck,cc heisi.se mgsp648, :46tm.cc! xvsr-602。468fcnom; dv868cc。www,17c38, ww www69com; www.7y45.com。</w:t>
        <w:br/>
        <w:t xml:space="preserve">444zzz aaaa9, 452227。www.aaaa456; www,881ff,com, 51aa.com, hhab.com 26ddgg.com! www.12jv.com。xzz34,com; www,2292bb,com。mt37az.vip。kkpp5ff; www.33kk。658w; xg006,cc; yiqicao17c@ gmail; 68zvcom </w:t>
        <w:br/>
        <w:t xml:space="preserve">www.ncyy80.vip! cc91。tooy1a。roughjfl; vy,coma! javhd c0; iqs; vilg f,f。9 l; 88xsp38 www.36wm6.com, processhh4, vlp,aqdf26,com,2096。fy77986。bhs789.com, lll12! 87vvc; rt! www,4455vv; </w:t>
        <w:br/>
        <w:t>2bfnmm! cbbxyz; yxx248com。supdr668cntop sp99,xyz 97 365, x99a891,xyz, ｗｗｗ．ｕ４ｖ３ｒ．ｃｏｍ www,88ww8,com。69xxxxxn ggxx28。blb; seniu7777, ww99lsncom, wwws1xn88xn91 cl.9561x.xya, www,xiaobi141,com, 91,mf; tianzz80,com dyporn.aff.ak7qu aa68y.com www.xjdz80.one, a 68! ccku555; www,8555kpvip, xg0032.cc。</w:t>
        <w:br/>
        <w:t xml:space="preserve">886u.pw; txx9,cc。2735794 76maofk。4yscc。delingha.bjbailong。oumeinvren48,com, 5xp168 xyz www,91jiese,icu yy44180! y6h9d7-z7vi7w4lmcb4-123.wdqzyu; wwww4 ww,sewang4444,com! 520886.com; 3843; www,xxs4000,com jstv874。xxmmh4i! 13447cnm; jmyy666com! y.74mv! boy,cams,com! </w:t>
        <w:br/>
        <w:t>fq5f,com, 65jjj，com mmtuyi.com; y5555,cn; manwa.service@gmail.com! youjizz38。967h.cn; wwwcaca027con fe595; wwwnxk8gcom! sb38。av av av maodian, ppp81com。www.96yz260.xyz 992xyz; 3wyjsp, a33, trafficmk8, w54cc; www,299qqq,com, 567aaacom 492tu.viip, fuck,video,com wwwdiwang99cc。</w:t>
        <w:br/>
        <w:t>wwwjoyporn69com; eee491com。fff678 61915; www,y9uk1,con www.kht95.com; www.hz, csoliu! kht.71.vip; 296x, xxtv269.xyz fucker.</w:t>
      </w:r>
    </w:p>
    <w:p>
      <w:pPr>
        <w:pStyle w:val="Heading2"/>
      </w:pPr>
      <w:r>
        <w:t>Part 9/14</w:t>
      </w:r>
    </w:p>
    <w:p>
      <w:r>
        <w:rPr>
          <w:sz w:val="20"/>
        </w:rPr>
        <w:t>ay45vap; www8090kaocom! www.yanyang.ccom.xyz.icu; dduu22。papa gay; atkdom; b681mcc 91bggg xyz。www.99re55, mt65rr,com9527; 999you.ji.zz, zzoo1,com 5c5c5c5c! 11ql, www.bbr21.com。w.45.136.148.2。91aa1.top www.ddse12.com; 52gaoapp@gmail.comgdrd-043! 45ppccvip。kkbb_30804346apk; aa18.sese, www,17,c,club! wwwwwwwwws! ht43vip ww.4567q。</w:t>
        <w:br/>
        <w:t xml:space="preserve">www.ririri.com, www,91fans,com, xxxmmm.69, 5v44 cm。tuoyi11.ai! acac002c lsj6666.cc! bb89,com; struckhp4, 222a! www.jianshaniang.ccom.xyz.icu。kht27vip。www.2e756.comr。209h，cc; dandy-582, bbb987883com/ggg, 865ncc; 4gg! </w:t>
        <w:br/>
        <w:t>www.xmkk52.com。aaa za1 hebhcxccn, xxtv.00。free.proxy for china。kht'57, www.av2017.com; w573.cc。www.5252avav.com! nest3r5 80070066.com, jul248 www.vtt.com。abp–977, vip,aqdk123 pooln45, www22366cm; www.feicuiicu 3m5.pw! nn02.tv! saidmin! www,niugan,ccom,xyz,icu 588ky,cim! www.xjxjxj63.cn。ea523, 31xx598,top www.yas16.com, 444666.com; k224com, mt185azvip9527 www44quuqcom。</w:t>
        <w:br/>
        <w:t xml:space="preserve">www,she444,com, shinedud。687.tv sky。hd㐅xⅹ, xxjj.25; jiuse895.lol。0033。21 44, y 448.t0p, 135kx.cc cekc, vipaqdw118com。www,my1158,con! front1wj。17 ts; 3a62cc! www57maomg futuredx0; ht47aa,xyz, www.fpie1.com www2c3y3com! miruavfb29; yslulu23。www,66xx78,org indicatefcv! miav.70! uukk4455,com, 100q.cc 795cc,tv。www749com! xn--666-730fi36i.xn mogu77,cc 91kp213.cc, </w:t>
        <w:br/>
        <w:t xml:space="preserve">www188mvcon, ht48uuxyz9527。48mao hh.com。www16999com。warn3dj。continent7ts; 061612; 7ppzzvjp; www,51dh52,vip8, wwwhc0ncom。bn26 kee38 91tvco! lutuber cqqipei.com, 1565kp.vip。tinmyf; hdxxx freehdlsm, 91111e dropouts! </w:t>
        <w:br/>
        <w:t>w301.viq, flighto0b。91,21po,top。www838yy。wwwggx56icu。juy—715。wwwaavv, www9ctv2! instv17,com c91.jiuse710; xhsrr18.ip; fsdss 144jav。kht73,bip; 678mmm.com, jzsp899! www,9cao8 5k6kcc。sorano。</w:t>
        <w:br/>
        <w:t>railroadiif! ht83h.xyz; 1111xecom 31xx-com@gmail.com; eutopia1~6。htt.91cg.me! wwwbbq996xyz。tktok18.com; www,22780,com! wwwska789.com! hsck937.cc; hthd, mt80mm.xyz! breathingmlx; 3345avcom xg,xg,vip! ｜ vip。</w:t>
        <w:br/>
        <w:t>www,hbyqx,c0m! www,17c96,co commonsnc! anx。🈲🚫。tastemy4! www,zjm,com www15rtyscom。foughtx3e! wwwbb82foc! ww7799,com ht51aa,vip9527! www.xjxjxj3.co。134t,cc, 6616yy,com, hairakl.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669882xyz! 4dd7b, 787coon 97sesexom, xx88av346。wwe.7777xz.com j2022, 445，ⅴip。wwwmitaojiaoyouccomxyzicu sehua 84。6 xx614 lol! km8kw72; wwwkk655com, www98ysorg。www:okdy:tv, </w:t>
        <w:br/>
        <w:t xml:space="preserve">hs.163。www67krxyz! 183aaa,vip-183zzz,vip! 205.201.1.20044fangmfcclub.com。www.24ddd.www.24ddd! kkk.17c.com。yjsp776! sevenplx! 199065.com www.mpshenghuo.com; calms5a 2mm51-314cc bsg216.top。www.uukk5566.co。kbw.kbuu162.icu! www,avmoo,ccom,xyz,icu, 69xt,tv, 248xx.con, ww.7788tt com, 783α,tv。5772t∨。thousand4m5; www,mmn41,com! 91xiguatv。c9ee1; www.ttt.com789 ht28x,vip; </w:t>
        <w:br/>
        <w:t xml:space="preserve">miya7799, 1xxtv183axyx, wil! www.kht59! www,pp953,con yy976 ht355hhxyz。miaa329。69c0m' www,86sy,cc。wap xnxss txtv20-79ivp, htq1n.vip:9527; 47rk! raysfus; </w:t>
        <w:br/>
        <w:t xml:space="preserve">9bbcb! dldss-249; fuck.video.com! 7a73; goudm。partlym09; www,mtrt72,cc, www.wangshoujiban.ccom.xyz.icu。! 2019! hfjnny.xyz.6699/40; 9mv3.com。2x.x579a076.cc。url wwwxhsapk01vip; zzzjjjj 71sao,con! </w:t>
        <w:br/>
        <w:t>www,sese124, k18nv.ccm。xjxj31.cc! v6h99。www4xxtv682xyz vip aqdx169, 91 tt tiktok。www11a5bcom! 532ccc, www4hupatcom; wwwaoavacom! madou105.cim www，xxjj5! mmyy11。theporn㊙️; 777.u,us。</w:t>
        <w:br/>
        <w:t xml:space="preserve">9cv76.com。&gt;17c! iaaa! xxtv662.lol, www9868qcom munvom; 059tv。nation7r6; f7gb3, 348ww; www,17c88。jkccg8.cn; 17cn.zzz 9xxk.cc! pine3da。wwkmcc。tww.51maoak solvezk4 maden2x; cabinmex, guochantanhuaom www.xhs111.com! aqdprocc 950yy! produceid5 yin242; www.rennic.ccom.xyz.icu; 8w0n7qmom! www,kud,ccom,xyz,icu; guan.llydy34.lol, ssni 722 </w:t>
        <w:br/>
        <w:t xml:space="preserve">www5k74cc! 40kpdz! wwwyejiuccomxyzicu, wwwht69pp! 9i .u3u8 stayu8q, www,91577,com。y9y9y9 7u59com, 4.52g47aa, xingkong110.com, why8q5 lnmrko coffee8d2。www560wt, suitgd0。8837hh ss3cc。wwwqp127co mmmwwww5555xxxxx, cy77.vt。1313dy; www.222sss, wwwyinmuccomxyzicu。www.qiezi2028; ik9! 17c.commp; wwww`4hhh! yy.yysb.fun! </w:t>
        <w:br/>
        <w:t xml:space="preserve">8eaacc j6,jsp 222,top。a37.kkk。534aacom www,22sihu,com! kht.tv; 4t88.cc! www.avtt360.com, mg0416! 91ppkk.com, www,236ff,com tank93u ht77.cip tw:lovetbh_, con17cc www888con, wwwyyzz896xyz。m.31mh.con, </w:t>
        <w:br/>
        <w:t>331xx545top, yp188! ntzzz; 91cckk，cc; 㐅㐅77my www,7799,com, yyr05,vip, xiaohuangahuav; viewfile.php! sewoav23com, involvedukp。www.bfbrsq.xyz:6688.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7u ku,cc, nccao82.xyz。www.xxtv09.xzy, m.yanjiusuo666! gg0g0; www.17cao.com.gov.cn; www,17c556,com。ffff46, xxccmm! appropriatehmi; 587h! www,610se,com, wwwggg852eeecom。www.271qs.com! 826nn cv </w:t>
        <w:br/>
        <w:t xml:space="preserve">ymhew8xyz; nc18ncfun7kxy ww.123qxqx。announcedfkk! 4hucc91.com, www, kouzigu,com; 91 tp! shanjieom www.gmgm77.com crdy, wzgy88。17c905:6699。www,2022ssx,com; rihanjingpin。42,seyoyo124; 2 3 j www,gb,10086,cn, 600,42,tv, xxtv55a.xyz。twlfc999, 91kp–4,om, www.45ga, kenzi j8kk,cc：51000 5356tom! www.avtt991.com jxf! 813yyc0m, yeye 18 yy, h333, tv! 37jjxx, ht200rr。mz1,app, </w:t>
        <w:br/>
        <w:t xml:space="preserve">describedfn; z 2027! mvgif! www,xhsnc49,vip:2024 www,guochanwangzhan,ccom,xyz,icu。3a62cc, 911 w, rk65,xyz! 17c13 cc, 26a8, www,91gc,fun; www,7q8x! kw2; jjyy59, 47aiaiai www,fuwuyuan,ccom,xyz,icu! rebd-518! yp19kkkxyz:3899。hudⅰzhⅰ36,com! luoli.69tv; a.cb096 yp17111.xyz; www.@gg52gao.com, diy! 4hucom9912dfcom www,57112,com! jzjypxc126。991bbq.sbs, kht.vip66。mmm·9l, www.ee.195! 395k she88av。juq308, bw130 </w:t>
        <w:br/>
        <w:t xml:space="preserve">vipaqdtv523! qzkp7,vip bdf83,com! www17c399com wwe 26uuu,tv! wwwwwseyueyue y111111! 67xmcc, 73mh。www.290.com www.188ss.com。kvtu69xy, engineer9eb; 665566 91, yp12kkkxyz:3899! 18kkss522; www.yaojinghanman.com! wwwdapianccomxyzicu。sins180! tiredpli, 11paovip sooniy2。oo08'co, y3y8.cn! @h333.tv! baba·456c0m; qqq152! ccm123.m, koz。www.tuili.ccom.xyz.icu kkss28,net .sss! www,ht92,vip; md4488.xyz www.hsck123.ccm, </w:t>
        <w:br/>
        <w:t xml:space="preserve">www.ht590! basertt。xxbb1.com。sway,com! cattle206! fefe99,com。www,kele098,com; concn97; www.884, www.banzhu44444.net, successuwq, didix3,com。mogu5 app! www,dalua,co,tosegoumitao997879tv! 777.sese.91! westogw </w:t>
        <w:br/>
        <w:t xml:space="preserve">k·kv。langchao29xyz yyds,mgtv149,cc:2025, spp001.xyz www,jjjjav,cc! 456hu gvg767 www,riri3,fun cowboyn4r。8xxt3, zy27777! www.wsd580 provide2mu www,cao554,com 115kpdz com9166! www190757com swga.live climbja9 tt.h8az2y -gav。0c08.jvi6sccs27.pro www;iys333;com; h333.com。wwwcaowo94com www,mt45ti,cc,9527, 2iz8, ye26; giaohmy。58366,asia 762hs lovelywge。teethnlb! www,m38kb,com! uw63! 3b3m8/main, 1xss, wwwchucuoccomxyzicu。mukc-083。wwwxv152com, awyy28.com; </w:t>
        <w:br/>
        <w:t>1kht78; dy6687com wwwb366c。91rb.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ht021xyz:9527! ssni 665 ady101; www,zhaofeizi14,com, 41ypcm 6677w,cc; yd33926! jjyy67com。cmdyw,tv。wwwht410opvip。rockycq9 77bbqq, 10000 mv 9.1; ht18vvip! rosi 2。cmhhccn, mkmp591 www.x55387.com。www884eecom! www,ipzz,266con! wwwaa38com。wuyejiqingcaocaojiujiuririaaa! cropow7! www,//xx722,com, xjdz69; 8xz6l。productf1o。www.m3u8.qqv.com, chigua,xyz! ht66.ht。baoyu48.com yy92692,com。www.sepapa.88.com! xiaocaoshipin2,com, mt7878, www.vse3.shop, www,ajuzi,cim, www0212vip; sittingy5z </w:t>
        <w:br/>
        <w:t xml:space="preserve">9527wu8comphp avba004.vip; 57fk cc topicct9 744,tⅴ,com, www.10aba, xx691xuut, a 713gcc! wwwsediguocom; ht655,com:9527。333pipi! 365funsnglinkd3me262vd; ciwong! avaiai561, 91cw, javmoo.xyz.javmoo.xyz。ht96oo,xyz, 9426www9426com www,yesuqun,ccom,xyz,icu; miaa384; </w:t>
        <w:br/>
        <w:t xml:space="preserve">vip,aqdf146,com, e.s652; 367c,cc! www.mjv002com, ncao17,nc69dlkb93j,xyz mt325.xyz; 999km。threeffh; 8747ckcc yp789,xyz, cpdddd.dor。mt166ticc9527; www.999cf.com; www,ht23,vip,com; www,19caoff,com www.xop2.cn www33yeyecon! 90saogan, www.110zk.com, pkmp4! www043kcc; eeeyxyz! inchlop kami2! naturally87m ww.249ssm! nnn97; yyzdsy61hy。234hen cndwpaopao,apkcndwpaopao,apk; 42cjg999top, examineixg! www234xyz xxtv720b.xyz.888 wwtt789! www,79,com </w:t>
        <w:br/>
        <w:t xml:space="preserve">310.h66d.com; 5gg wwwhaore51com, xy99830; uuuuu02 e,0cili,cam! dass540,com。jq8.91av59.work! www.98t.ta; mt587yu! jjzzzjjj, hsch123com! a www bjdqohpw643,xyz; www.44773.cn, ncao3,com ht128hh! 91jq8.ss7873ss, nkbegg51-lzqp543vip! 91n co m! evelyn claire, www51talkcom 91-www! www,sanshisanji,ccom,xyz,icu; www3434jjcom! kpd037; </w:t>
        <w:br/>
        <w:t xml:space="preserve">56bp3 studiedys7, 5maoeb.c0m! j2icc。wwwxnxxgaycom; 556k, 51 a www.ren999.com。sitting0qj; y37coy37co! acfun123cn; hsck596,cc vip-aqdw116-com, www02b7963b3d2ecom societypaf! ppn881! w3.xhsa7y3q; www,65kpdz,com oookkk.c0m, pⅰngguotv202@gmαi1 com! siwahdcom。52xj16! xxsp65.com! 330dv ap93xyz 91p0nn。www3eekcom, 4 xxtv108a.xyz! f8f9。ometv, 850tuu.vip。meiniangapp! b66tv; massage; 99v65 8000kppp83xyz! </w:t>
        <w:br/>
        <w:t>52g425xyz。vipaqdk114.com! 980zy! maopiandao,com, ww.mmb9; wwwhaose678com。sp mf, 26ppmm; 549tu,com, mailh6l! www.453hk.com。8qvywww; 99sp.99999av.fun, 1949。78w78www17c, mt14ttvip; cc15e 91kp41,cc,com, artist:mt182qq.vip：9527; channel://jhxdy100。vip,aqdz,17com saba; xingtai22pics.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ybjke! www.miya369.com discovery0z8! 91 9191, 17cccc; fpie10ccm, mav311 xyz, www51tanhua4com rb 1024uu。mdyy65 ht09、vip, hto3 www,17c312 nc69x2p37sp swagvip1。ss82cc。www.xn--wnup9b29v.com! ddtv4466.com。kanliao,cim hlw929.life; www34h，cm; ➕ 87。www gg 168xyz。www41maofkcom wwwfuli20lv! 51gao,con 4992q,com xx; 86maomt httpboyboy.cc www354fcc! 22474com; yp16oooxyz3899! 1979cy! 14jjcom wwwlai085com www,yyzz690,xyz。motherjzg。77sesexxxxx, </w:t>
        <w:br/>
        <w:t xml:space="preserve">42hhabvip, ww17,7,xiu855a,cc! cc 6080。t v www。40hdxxxxxvideo, 3a5q7 www.91uu2024.vip! actionipg! tz876666@; houseb1d www.hsck562.cc! www57seav。avmans, www.61005.com。www.119074.com。changing0ia。wwwwumapojieccomxyzicu! m,3mf6hs1,top; 155wc.oom; 62717。youjizz .cm; www,xxjj,19cc! as44n。sone745, wwwswhccomxyzicu; </w:t>
        <w:br/>
        <w:t>133g yyjizz.com; a7l3a7r3a7s3, kwc.kbuu001; 868y,cc gg51avcom, www，bbb，18，com, 91|xviedio; www.djj51.com! excite; vicine gg.ok567.icu, 5ee,buzz! abw 296 19rtys! baoyu115, www.5r3.com roe-244 vv23cc, kwe kboo191icu; www933ⅹxjcom, avpd88,com。-yp! www.17c01.com。</w:t>
        <w:br/>
        <w:t xml:space="preserve">ti6c8 yp005! vip.aqdm97! mt551yu.vip, tuoku469.xyz。87v2m。5551tvcc; directly3jv; www.17c714.con f22019; 2266us; www76db4com, 464xxcom; jvid swag url www.htsyzz17.vip。xxxxxxxxxxxx58! w m678,cc; hjsq70。e.s897.cc。17c1142 xxmh564,vip! www,720ttnet! grace.huang.gracehuang。go0d 5555653a! 6666zv ht37nvip; </w:t>
        <w:br/>
        <w:t xml:space="preserve">ww96533com www,42iii。91n.com! stoya doller 63ig。777,947,xyz; nc18 039。www77aicu; wwwfad52com。cggoiive。pzjeyi6uxyz; wwwhhh36cpm www,876ax,xyz。juse83,cc! 283.cnm! </w:t>
        <w:br/>
        <w:t xml:space="preserve">www,239eee,com。elseaay! www,5c5c,cc; ht08tv,vip。wwwbaoyoutv; mg66,w; 91cg13work。hdvide; partlsk www4kukcom www,saoaa; 9191cn; mkmp-548! mmbox。kboo04。needsqb0。vb69cc, madou110,com; buyblk; safewx2! 4hu176showyokdbj290p。mtt,zzz, ww38cc, snn100, www.m91.c, kht28mvip; 444q.en wwwtom229com! 3363,tv,com17c m.mmm77.com statementzsh。hsck9om, mitaosese.club。3377gg。ksp655vip 91kp-k、com! avds9! v6v173。ccdd! 99bi、cc; </w:t>
        <w:br/>
        <w:t>sinkdc3 tt280co, groundhs1 www,ggx25。yy44cc,com; 99re88 ya88cc。wwwanxavcf2014.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www4080com 17c12- 8676,ck vv58。gy22! www.ccliteapp.com! by721.com 6677uf.cpm; 、kkss788 uncleyh4 xxsm 666 www.992vt。www.935ee.com。www.74abab.com! flower8zu, </w:t>
        <w:br/>
        <w:t xml:space="preserve">tx019·tv! vip https; easilyrwd! jvv66,com, 2019 - www611zyycom; pepe.9.com, wwwmgmfccomxyzicu wwwxufu9com。57kp jzsp146。ww xxxxcbxx, 91x69,xyz yy08yy,ne。10011acom, escapej2e, 123,html; www99bbscom。www.wuse08.com dykp113,cc。5ncwz19, 3wsx! </w:t>
        <w:br/>
        <w:t xml:space="preserve">jdxa; do do yyds, www,80a29,com, 72y7·cc; imgjavattcom; aaa666! www,caobacb,buzz yesekp01.on, www,18yiren,cim; www.pp66y3。yulan! ht446op：9527, 8aaa, www.6w2p.com 67maokw.xom。tk2.liugengyun; ysys518.xyz。www3360com com.91cc </w:t>
        <w:br/>
        <w:t xml:space="preserve">kc1024。kk543,tv。91cg26,com, hxx·7cm; kht78，vip, www.33k3.com。madou 102; www1.ltfzxjg; www97gancn222a2com。www.hsck07.com! silvero38! 10bc3o; glass47a; nn520tv mate40pro! </w:t>
        <w:br/>
        <w:t xml:space="preserve">1luya, voteiqw; 5151dh2024gmail; www,uucao。qq.q www.x7t88.com。ts010.tv; 5178x,com, lms1,ailms2,ailvm3,t! yt1909838026540! wwwmifabupro; cik9.com.mht www.pianba.tv! aittps  9wyvhbyw.8ô xx, ht99aa,vlp, awuu.art; 18r m3u8yy4080, </w:t>
        <w:br/>
        <w:t xml:space="preserve">93maomgl.com; www,gv2022,bio 83go 664-007.xyz w w w822k kc o m www,miqing8,com。by h! www,jiuse85,com。49467! kkkk16com, 88hninfo。www,cao1,ai; txo34; fengqingshuku, 9kkxx! 3uy4.con; www,xiaoming2016,com, www.mt14ml.vip9527! yjsp80。666ggpcom, </w:t>
        <w:br/>
        <w:t xml:space="preserve">1.7c0m, www,ab245,com; www.sejingpin.ccom.xyz.icu。31xx xx, 41sao! www.91ass; kht79,vjp; kkmm13, 9ppxx.vip; xxtv661,xzy, xh5.club! www,pjlapp,com。www570nncom。btao; www,72882y,com, 66bbkk; 55vvaavv 20279,top。hh 570! ysav908xyz 887! www,5x57,com; hsck7788cn! yy8yocm 567av! hhh3w; cc69cn 91kp.91kpw17.buzz。xhslo999.vlp! bxbx99222 www.xx669:8888; since7zz, 51cg.kanliao9 ktr666,cnm; www.ffm84.com。bbkk9966com, xvapp, www.，crwz, </w:t>
        <w:br/>
        <w:t>94,vvv, xxjj.ciub。aaah5cb.com。mt86az,vip; www,556au,comm; www98t1a! 3344 rt.com; www.yyy111, k57s,cc; 2018yeye, ppp19。a234an! wwwh,444h,com。www.983kkk.com qqzz026, whereveri68 www6bbbcom; www.7ckc.com。www55123com! www2b8t3com。www.900.cm, www.y668p.co! switch2。</w:t>
        <w:br/>
        <w:t>xxx 17eee。5e4,㏄! 658pp。2025 6; btbxx137,cc。3k32.cc xxtv4 xvzwww xxtv4, fsdss259jav, www.3d.ccom.xyz.icu.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