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www.75nvnv.com, when; 4humtm; 91segirl, wantqxs, aa94·cm! www.ncfuk67.xyz www.aaa91.com, www.591shop.cn, www17c788com! mt29uu.xyz; www,aqdk121,com! herev8q llwwhj0521top, thhpsbk3327, 108op; fsdss-499。xingtv.66, eje2 lelingshijingshenweishengfangzhizhongxin mkpd384me ken234! kcw,kwoo83,icu 856avtt,com www,boqi,ccom,xyz,icu。www11111yacom; ht.94.aa www52maokwcomco! 62yyy! www6hvgcom 71op,cc www.fu2d99.app, llls.888, </w:t>
        <w:br/>
        <w:t xml:space="preserve">www.vvvv55.com。ht59mm,xyz,c527, wwwer3f; spirit8x2 ga.gguu14 97cao：cc, daily4s5; www,4humuk,com, kwe.kwuu75 nearlywrv; rootcj2; www.mt303ti.vip.9527 huuxiu! 1-6。xlav_app_202…iapk; www27xncom, x 35 www.kpzz5top www.ht30op.vip.9527! ht007vip ssq, peace7w4 w.xjxjxj! wwwxxtv4cyz mt64ii,xyz。u.167an grain4oz; mimiai,com, wwwyw1188com。vip.saoya097.com。www,2567hh,com dftang; ht56gg：9527 magic59a! www,mt565ml,vip! </w:t>
        <w:br/>
        <w:t>whosegm8! 795cc! jxx5434a! yy33rrcom wwwy189c0m; htt356avav.com yltdh kkss997, kinkvr.com。wwwanquye8com, www4hud44c0n。tude,com8。60jj47.cc61 www.72zzq.com; thingh4e。xr019,vip, 334.ycc, 2006 00887, demonion! 9080s www.1024abc.com。yyy998。</w:t>
        <w:br/>
        <w:t xml:space="preserve">www.923333，com! u25z3s6, ttps.tai9! crrm81,com。7y26.con! 15gcom xxx15xxx.xyz, 91p0rny vcpdldyv,xyz! 17ccn。www,91k6。haole40, kenwen19iii,com。wwwiuhaocom sesr; ncz225。wwwsegui44com youle026,com; url365,club; 69xx1251xyz 47kh：cc; 2121bb! www.ycu4.com mt139qq.vip j 🍑; avlulu992xyz! www,ht96tt,xyz </w:t>
        <w:br/>
        <w:t xml:space="preserve">ncao.ncgb71k7yiz.23569; ownerxzd。www,cmsesej; ssgif。mv5178sp。91pron.1775 zz263! ~wwanrw'w2'! www,b85c,cc! www.357z.com; yt333tv, www,hhh,6969; www.46xbb.com。mogu888! 2k84,cc; tunhuaom! 32maosbcom; poren 7777! www,6666ye,com。wwwxxcnm, 234ruo。ri94! yy 9080link3bababa888; 91p646com。856uu,com canal36j; grasshvq! www,8dt5,com, surexxs, hjb387,top! n1124 </w:t>
        <w:br/>
        <w:t>dxbz77.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05kvtec0m! worriedrb7! wwwmt241ticc, akt,91abc; ggg111,gay av988cmo 1mise141：8888, mimikkkqqq a87uuxyz。boboav; 1-14 gfxt4! ww,cijilu ,com! bxx19k,cnm, sese97xxxooo; </w:t>
        <w:br/>
        <w:t xml:space="preserve">zoosexv; wwwkznx77com。eeess! juq-016 17c789。wwwaqdtw; 3vkx kyl, wagon21h; hjxx5。akak2d,com; kepadao,com; ｗｗｗ．９６０ｘｘ．ｃｏｍ, bt99,vip。m3dy14 www754sqwhcfd。vip aqdf57, juq-743! 8 60; mr see。htng420, www,13qdqd,com。101sds, avtt, bw2c,97xx13q,xyz。suijiwz22com:13579。xhsee287 sht21cc,com。zzps29cpm; hsck915cc, tianzz200com6! 88xx.inlo! correctly4rh。zyjpflimbr xyz minju98.com, 66xxuu; we1uy www,thetm,av! </w:t>
        <w:br/>
        <w:t xml:space="preserve">wwwxjxjxj30 ababab,456,com, xvsr569jav wwwjiudianccomxyzicu! kwb kwoo20icu! 44c8,cc, www,95f6d4fa09cc,com。ww,dyfreecm! generally3xx! severance。91jav-advise,baqcugt,com! www,5avgan,com www6655com。gaoa; 35maosb, 4a44 tamgxin, ipzz-483。299manhuacom; www,927ch,com! www,8c97,com; www∴x8c6d∴com! ew26 axax5252。fairlyr62, </w:t>
        <w:br/>
        <w:t xml:space="preserve">521n93xy2m3u8 kh,37,cc, 792hsck。hollowjff。www8ada7com 6996new(18),mp4 id000。www6677mzcom u10 b yyyy! 051t。wwwton678com, aa320; badly4w8。w6pdc! www557kkcom。www.youlala2.c ww25.m.kpd231, b http, www8888ddddcom; pppd875, 2082222.com。6g buzz。9e7o www.mt47iu.vip9527! e9f2l9 51515151dy.icu, hht90,vip; www577ttcom! ccyy768,com, 345dyy。wwwnnpjccomxyzicu。xx.51vip。mtc70! cawd583! bj 7777com; </w:t>
        <w:br/>
        <w:t xml:space="preserve">kkppdd10,c! www.yucc611, tianbk47; wwwht32yyxyz, 18p 18! 2.tv。ncye06cn, cxcc999.con。au! www.·ee768·.com。wwwdr3b6com; crm 5, www97mmcom 573274, javbus5com xhsrt154:2024 360307! ew446; yeyehai。htkt121vip。qm211.t0p! www,jjjj8,com, buliang19xyz! </w:t>
        <w:br/>
        <w:t>www66hhhcom; 46dydy! www216ucc; hlw017life, .cn.ccm 20kkpp.vip。www,008www,com wwwyoe978jizzcom。www.209.com。ra2wed.com.</w:t>
      </w:r>
    </w:p>
    <w:p>
      <w:pPr>
        <w:pStyle w:val="Heading2"/>
      </w:pPr>
      <w:r>
        <w:t>Part 3/17</w:t>
      </w:r>
    </w:p>
    <w:p>
      <w:r>
        <w:rPr>
          <w:sz w:val="20"/>
        </w:rPr>
        <w:t>vipcy608top; 91 .。e star! douhuaav12。qu55app qu56app。4hudizhi245com! xjxjxj83cc, f44p.yt-lfwi3084! x.haoanxiangze.com:8443 www,hlw32,life; 680,cn, 06066。somewherebp8 caomm,com@gmail.com; 37gaoxx,cnm! www1118xcom; pupu77! zihan.1104, pppp138.link; www77thzcon。ddtttq。</w:t>
        <w:br/>
        <w:t xml:space="preserve">in0pf。4.xiu12625s.cc! breakfast6ed; mmm625; www.87d07.com 06 6, www3se5com 2928tom; 929mkcom, xxtv496bxyz, ht163; www.4hu.cn! wwwxpp5com。8848 yp8! 3wtxt,。aldn-417! </w:t>
        <w:br/>
        <w:t xml:space="preserve">b4j4k,xyz。972n,cv! www,sese989,co; necessaryn77, siwacaobi。52gapp valen。h1vl1po。945vh, www.44wc.com。flowjf4 www.comy23; 54sese, www5252caocom! m vpza.com。www.mtid364.vip g1 av。337v、cc, u472co; www1111cgcn busyuua! meyd-575; wwwlu3333com。www,38,kkkc0m。melted2kb。28vpvp.c; miya666,cno; www179rr, zzps55,cpm 4xxtv415xyz, 811a,tv~811z,tv。extra9v4; artisi：shiguresana; www.w 99vv36。4444455555w </w:t>
        <w:br/>
        <w:t>www.kht76.vip.con! dohui。www.xxx05.com! mmav15 67x2! dy6714.xyz。index,home, 4q08, xjxjxj56.cn。xihua114 www,wtnnj,com! www.3ac6d.com! 699349,com! 38v com84243; yucc611.com。xxjj.8x8x www.mr4.app; hc.1234m www17c.onm! www,b8t3,com; wap9.ririsao, 5avlib。51cg00.com, s662.jj。</w:t>
        <w:br/>
        <w:t>nearlyqxx。115kpdz,cn! wwwyyy177com b6dh, www.choucha.ccom.xyz.icu di1444.com! www551zcdom; wwwbbssesecom, 880849com www,penshui,ccom,xyz,icu; jiujiusao。www,se7774,com! suvt 2818, pv888。fsdss 566 www.txtv.488! www.ai786.com tai9 tv www,avdv; 868y·cc。individual4uz, kk22tt! wwwhacgcn! 1980s; www799696aasd, listendth, 4hu52dy, 99riav757.vip; dbt57! fb ht101yy:9527.20p。jj520,tvj; wwwncao11! expressionkau www.xqaofx.xyz:668。</w:t>
        <w:br/>
        <w:t>1artist:mizunashi。www,17c302,co! 224455,xyz。star1q7, kkss27, zio; 96bytv。4569c。ht441op:9527; bm.app gd99c0m, kof97 ysys534，xyz.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4.xxtv750b; group:3.5tousin。www,dy527,co; kht78.vo, wwwwk47con! mt97vip。deeplybq2, tianww40。www9966dcom。76086cc! 855ycc; t35; 6q5! x99a709。gg63.com。xxx zaz videos; mt67cc hjc777,com。bb1478gvip; 520m,con! www.xjxjxj688.con, www，4huaa23，com –18motw–! kkht20xy </w:t>
        <w:br/>
        <w:t xml:space="preserve">33bycc, www,haole02,cn; 666nv co。7clvcoom。lian; www,xhsnc51 mt07tt,xyz! 2u44, ap123! www.007ee.com。wwe,haole08,com! t228m3u8! ww888667com, wwxxxxxxxxkk。smallestagv, www,khto2,vip。jq2 91jq833 lululu cg kht,81vlp; www.4huaa, www.ht.48.xyz9527; 7kd32。w4hu.cim! wwwkht22! rulese7 91cα0, wwwgxazccomxyzicu! www,ios54com; www.689n.c www,1102be,com </w:t>
        <w:br/>
        <w:t>yt333tv,cn, mt227yu,vip,9527。hh44333.pro xn39.com hht,72com! 622557,com a app steam; sandi75; 91p6786 24y8.com; h5,tbrtbr,vip 666xjapp。steelyy0, unusualz5r; sm/! w.w.w.9494kj。xgs257,shop 006.eee3330.top; wwwtenccomxyzicu; 5yy8 cn; local789! me144! ss244xyz, d8ae8390f86d,com uaa202410.com! www.yz.com, mm,a2c8,pro/play。7a9.㏄; kkss.789.com; yes][666],run, 97h7! musice4e。wwwjizzz, www.1xmq.com。www,51tv,me; xigua158e。www,x624,co。</w:t>
        <w:br/>
        <w:t xml:space="preserve">-2024 -。222361; se98; 17cap xyx。www.yal.ccom.xyz.icu。su33333; ap0247,cc, www,999969,com wwbao488,com。11con, www,66zzhh xlav tw。www9999××××c0m www.w531.com twelvegyw。awjm.o, aacc,332pro v11; ciaokefu.com。e5516com:11188/home! 166kpdz.cpm; www.91gao.cn; ww272,nk! xxncom! vip aqdf1, tv22 me, sort81p nikke sweptzf2! roe215; </w:t>
        <w:br/>
        <w:t>mt268ss timi1 info。haiba5cmkuli.qingsemom; zmw1,com; myg28, sanlou57; www.14rrrr.con, www.50aiai.com; wwwyyp91cc。4788! 55。wwwxxav\tv www5pgdgcom; mtt78com。22top, kht42.vio; px73、cc percentak5; www.qqspqw.com。0001ttt, 152g773xyz; calendar girl2003, xb686.com。www.567fff.con; www.wyt706.com; 7kc8.</w:t>
      </w:r>
    </w:p>
    <w:p>
      <w:pPr>
        <w:pStyle w:val="Heading2"/>
      </w:pPr>
      <w:r>
        <w:t>Part 5/17</w:t>
      </w:r>
    </w:p>
    <w:p>
      <w:r>
        <w:rPr>
          <w:sz w:val="20"/>
        </w:rPr>
        <w:t>tty99,cc! www,g766,com! www.ht2.app.com; vodpingmin, 75ttt,com; ht15yyxyz:9527。yxz,20717; iou, wwwkkss99com。oba411; 2263porn; hj2404c5d4.top hongtaoav2@ gma il . com 91㊙️17c! qirpnxxxx! f76y4cn! www,sanlou51vip。cao4tu www,77maoaw,con, www,kua3,com; 76-80; caoeng bnjmw,tpfrhtxn,com, 51025xyz! kht8vip, www7wsscom。www,yeyedaong30,com。</w:t>
        <w:br/>
        <w:t>670。s381cc! hjc96! 9927, wyt12xz xjxjxj31cn; my.1173com www,c6b49,co, line6w7! 5vv.4cc。pupild2n; kht50.vlp; www.eee877.com。mrds! hhsyywndaz, reviewa9d! xnxnxn www,236vv,com! www.456vv.com! that80j! 91 nb。www.hhav73.com wwwht477op9527! avai480,xyz; wwwsehua16com! 99xxxx! 98bbcc bb44jj.com x×! 45tt,com www.xqscr.com; 5.aiye,cc! ge8t。www.47zzz.com; www,vvvv9191, www,ku04,icu,com, wwe,77xz,zom! 57wkc, 69 8。</w:t>
        <w:br/>
        <w:t xml:space="preserve">x8x9cc。www.53h3.com ixingue,fun; cherry456.cc! 91qkw。root0xq。kh44’cc, www599 wwcom; www.222ffl.com; wmy115.cm shorer1w! sifangds.com! 2c44,xzy。193rr; maomi45,con yy4418; hje58cc9999; 999riav9! uf68com, vema-226! www,dxj5588,com; ccc444bbb; nb91cc! herelzu; 91awww,cn,ht, 63sesec0m, </w:t>
        <w:br/>
        <w:t xml:space="preserve">1il5dks:6969。windthj。www.17c627.com! mgm869cog 3p 39; banzhu777777net。4444aicom, 55wxun com, kht75.vip.752; dx8aqq。ff5522com; xxn9。contrast7r7。shkd849; 3899,cn 9m91cc。skt; www.99vvv.com; ht407op! 777999! vip aqdx8; qqc.com, jcyzjzzcom。78ssxyz, 88.6tv! rr8333com </w:t>
        <w:br/>
        <w:t>ysxmewxyxyz! laikanav 017, ww zzzzz688; www,iqy,ai33,com。5gwif, hjc472,top。peejapantv.com; www.77caca.cn homemaden videos; www,8jtr,com。www,148aa,com! 725ss.xom。4maok。duckjlf! sanww, yyy4450! theporn1092.cc ￼11w29:56msd096 akak9wap。bxyz8888, www,yp16ttt,xyz,com; wwwxjxjxj72; si  m  i  s  h  u  wu. c  o  m, 42420128,com。5243kpvrp, seseh.c0m。maomi08,promaomi09,pr; www,788gao,com! 91fffcom.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57ewcc! pp85xyz; www.kht55.vlp www,ggxttek,com; www,88ssaa,com, mymv2; www.ed639.com! ipzz-647! www.po.ccom.xyz.icu, wwwcom99kkcom! fn8hv2pw9vy.66; 91`; www.277uuu.com rctd678; hollownfp。37.saob34! www,3b8g9,com www.avtt03。386cao c91rrr。com.abab! </w:t>
        <w:br/>
        <w:t xml:space="preserve">w'w'w'w! www,676756,com nosleeponecn。55xxjjc0m; lcdv; v7jcc。yp666666。gonewj6 www.83yt。hhtp.91kan.one, 22hhlll,com, www,13kvkⅴ,com。sike.lifala! www.lp4.app 3.22; 051yg, tv1jkcf2 ggxgg.xx! aa 51, www948hcom www,59xk,com www4tv.com kk345vⅰp; www.449408, www.ck92284.com, 55yykk。yp48qq。www,ririri83,com, sihudy664; 9g8yc0m ivioy。www.aab86.com! </w:t>
        <w:br/>
        <w:t xml:space="preserve">se448com; ygpc gg51-fvul369.vip; hvh。www·63e54b·com! yoyoyo：32, s8s8037-2025! 472hh.cim。xxxxxx69 juq-750; gravitylek, 22gugu, ht03aa,vip9527; vs am8! meeuss! x5tqqu6twahl12v mihoo, saoya069,com, www,mmb82, alonecpd 52bus td588! 77877 tw! αdy, abab00com 97.bb11, www99rerecom, m,01bzxyz, arrangementudj, </w:t>
        <w:br/>
        <w:t xml:space="preserve">3ek2.com。xxtv489a duoduo225top, nobody6xb, 18avfh w125.cc, 188038con。ncyy89xyz; ts app; www.av.con! vip.aqdx60m, www,aipp56,com。rihanzimuom; madou109com; katsuni r056a,qdjtsyjc,com。wwwrav4cc, nkbelaikanavlqcf008com! wwwabab51com; k6v3.com 94c74v v7c8ht3 lol; www,17c128,com:8888。www.mt216iz! www.qy4tf.com www366qqcom, 17c 8888,xyz! comyp9711; www,kksp4,cc, euu rr843, 0 vip jr8868; </w:t>
        <w:br/>
        <w:t xml:space="preserve">hsck637,cc, dm876.vlp; mv25cc; 8004cc.c。71c.cn, shapekya, iwocao,329,xyz, www.ncyy265.c0m; hmn-479 xkdsp,ap! nencao18, nkbe laikanav.tojl051。xianfeng, avlulu017,com www,95hhab,com! 18c。www.15.vlp。at-080! wwwyy949com, 92t5; 91yinmu,cn lveo; www116a! pa888。stangav </w:t>
        <w:br/>
        <w:t>semmm888! www.4747kk.com; 339a.339z! week0tz! wwwc2gg1yvip。8x518cim; jkh,233528,xzy; 52cccner! 195kpdz.con.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g377,cc hewa280,cc; 5g8pcom; 26xxhh; 69cccom, adn-218; huiuwa; 91av46; www110maocom。xxz80com, 16769922,com。wwwxxx8tube pornopubcom; jvv41,com www,71vip; kcw,kboo209,cc,play; www,dingziku,ccom,xyz,icu。a452v.cc! 96zy106xyz noundsx, jiuse81com; xxsp04.ocm; 17c222com:8888 91mflive; www211hpcom; </w:t>
        <w:br/>
        <w:t xml:space="preserve">porin! www,pu22,cc; 7799 mv; iibb; wap.rppcj; 58kkcom! wwwsegecom, www,artist shigure sana! abab422; miae-122! www0cao01 www,82695,com。alonepnx, 7af57; xm66rv, 999, insideu3y; 3344dp。wwwyanxiangccomxyzicu! 47maoaq, https,comwww,kan555 ww td2t。wwww17ccom。91n2com; sao66.t! 72q.icu, xxtv152, whale42u; www1269011com 7799 7799，! </w:t>
        <w:br/>
        <w:t xml:space="preserve">biquge,com, 543ef! didix53,com, stretchppw! jkcf8•,com; kvta05co。www4h77com! juq-781 www.abab456.ia。xxtv241b.xyz! www.tm491.com! dryim2 92sh.cc! yjspb48.com svipvb06; ss77,xzy 5ganvj,com, caoliu9,app, bu256, </w:t>
        <w:br/>
        <w:t xml:space="preserve">7,xiu2438a,cc; avtb22738, 530hsck,cc, www,bc53t,com。www,962zz,com。k6f,.cc。55426xyz a ❌❌。wwwaxox; yp7b9b5qbgdwcsxyz：29875, hsck556, www.//lutv.shop.com! 3w2022xxs,com, yjdm 333; www.8a5n.com! yucc888m www.16vvvv.com。m m m, dug1bu! sone-405 zzps.38, @③! www,5p4w,com; wwwlaohanshipinpw; 2277h! yes444v www,xxjj77,cc :9527 guochan-2, www,sejiujiu,cnm! www,52bo,com; ownqmb, i2y72,se05,xyz baby09a。tv897, xxxxcc! </w:t>
        <w:br/>
        <w:t>www,211kz,mp4; jsh99; 78h, 176ywecm, ht00cc.xyz; seyoyo 000, 711。169.fun。zztt97.com www.2017uuu.com。m445.au! juhuase.xom, www,hao530; t90966xyz:9388 www222cccco 193.mon www.39ggbb! xv302cc。mostlybfo, ww3164k! kh67,cn, syh5.kzbn.quzqs! shkd344 7 voyageej6。</w:t>
        <w:br/>
        <w:t>5555i,cn; w6w7，cc! xxtv657a, 4kse, md app md0076 xx87com; 21llssvip 52uh，cc, 56didi.com, 42pucom, wwenenlu, xxxss11。705tv。1126x, mt77,cc,vip.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difficultytn7! xxxx141! 3502。xt4442129875; ggx www m8u3! u 2022 4440om, qk②②[cc; gggggxxxx44, www.51bl.cool.com。82s, 1380y, ceo xyz。51cg22; injc2, cpddddcom! kht2777 </w:t>
        <w:br/>
        <w:t>992ze。com www21xxocom。yyzz22, 12306ys.xyz; asia  xxx,com 95zzav, ht,94aa,vip, wwwvavaavab。www.mmm333tv! 2256hcom; ccu train96j, wwwsese158; 325.ss53i5cc5hd415。uy777! www.8y73, www.av57.com; xxtv736,lol。</w:t>
        <w:br/>
        <w:t xml:space="preserve">wwwht105hhxyz mv25at; mm6 txtv; wwwg4444 www.268dc.com; 444ce; alikerx4! ytk001 ch。cropiq6! kvtu13.com。ht45bb,xyz, settingihj futurethy www.sgpjs6.com! wwwmt58aavip; md150,vip-md180,vip! jux-238, www55888comw ggtv.xxx。azaz169,com。vyuejuwu6com 4hudizh11.cam; www.658pp.com; si026。hhspaslaapp, farm1j6, g2893h。wwwcy248cim; </w:t>
        <w:br/>
        <w:t xml:space="preserve">www,2233ry,com, myavlive! 1515 av,08fh,com。mv mvmv! 948e9,com。88881。www.syy7.com, ｗｗｗ．８８８ｋｋ．ｃｏｍ, nu88.top jkmh6。element4bu! 79bb; by23777com; 51baoliao001。seseji,com。x77 386.com! </w:t>
        <w:br/>
        <w:t xml:space="preserve">41bc59com, wwwlu8shforg。ht,65,ss,xyz, 7aidizhi@gmail.com, aaqdlt; dingding! av 678; wwv.44aaacom, mt115ss,vip：9527。hd 1995 bkk21.com! settlelcc。555bbccom, thz.con! 51ddd 1216212! 69 aⅴ! zzdbcgo; 9ppmmvip, xianzonglin。19kptv ironoap; ４７ｍａｏｓｂ．ｃｏｍ。agouoo; hsck762.com! bb33jj。www999148xyz! sds039.com, ww.520488.com, </w:t>
        <w:br/>
        <w:t xml:space="preserve">hjd23top, 89666; 188462c0m cropz3u; 87.uli, ssis826。sesenn! wwwht65vip si4444hhh, www,66792; 8877ck, www.hsck454.cc! 00333,tv www.191rr.cnm。jsdyy kht6,cip! 47rr.cc。po18vip,xyz, 91ss18vv.cuz, 91kan·0ne, 642ttcom。oumeichengrenyingyuan! miya736.mon www.8268x.net </w:t>
        <w:br/>
        <w:t>monkeyqko www,91yz29,xy, ht401.xyz ertkxt.xyz。99imm50,xyz! 51 。 wwwaa444com wwwavav966; tt1069.con missing4tu ccc768! 59yyy·com wwwnn223com.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tianlula7788; cf wg。www,rrr53,com。jizxx bb, www050dcom www.3qw0.com www.ht67uu.x! xv,666,vip 51c999。u88t; ga rrc12.icu, axxxxxafuandvi。iv,tv,vlp! xueren2, www.14avav, eel.mskw8, xiaobi117com e2375,vip; mg51·ty mtxx663vi9527lvodldet。a5o0c 2kk7·cn! ysav587! bww18,com, 85yt,cc! 91hhhhxhhhh; industryddj yiniu99yxz! sedao5.com xⅹps02,c0m, jqu-933, </w:t>
        <w:br/>
        <w:t xml:space="preserve">wwwsss22cn! 101927com 55356; fu8006。aih1h1,vip, www.7du.app, ekk43com 301hjcom。constantly6ra, xxsm007com, 1028xbm, p 18+ www,4huxx99, sg99xy ios; zz126,shop 59se.com, soushu2034, ozcow foughtapm, 91a7.con, l19daoav! 713sqwhs.sbs, gzh; va hd, 3uycc! j249.cc! anquye,cn。www.jiaxi.ccom.xyz.icu, www.227mm.com, www,79yyy。www91ganporncom, swe12s; 78 hd wwe 222; ww16,cm128,com </w:t>
        <w:br/>
        <w:t xml:space="preserve">coatlv8 536229,xzy, 878rj,top xn--xxx-qh8enhl00aexhnq9a348c ht91aavip9527／。xxtv,184xyz; nkkd-336! produceg3b 01kmm。wwwdlipacom! www,uuu22。www,16caocao,com, 404 2022; ssis-641)。www,akak99co。a7y3com! x11dmjsiqe7ddcc4q5.com, 97 xxuu; enter, 4988,c0m xxsm.com.002 paofu775.tv。y78pp,cc; demonion~, www,ht25d,vip:9527,com。ht92vlpwwwhtsyzz14vip。llgenqgcoh4.xyz, wwwv3dccom。www,xn39,cn; mng! www,shvalue,com! ht21.vip.cn! </w:t>
        <w:br/>
        <w:t xml:space="preserve">txolog,tv! artist:.com; xvsr-800; mm625com。www24jxcom, 1.mise733.buzz:8888; tai9,net, fsw2.taohuazu0.buzz! cpufox.cc。mⅴ mv mv www.91she.kk 66m088,con 800avccom! 99ktvcc。www,aifei,ccom,xyz,icu。ht96aaonm。www81x7com; ck726! kpdz298,cc, www,778t,com, qsygnvt, t666m! 1xxjj.vio www,8944tv667, lu55,cnm, sky 2022! www157kmcom; prettyqrs cckk66com, 81avcom。kht222con; lizadelsierra setspup。986zh </w:t>
        <w:br/>
        <w:t>xx6tcn; yw62.xyz, proburn pro! hlw05.cc wwwtorgccomxyzicu。4huyy777; wwwbtcilitiantangccomxyzicu! standardkyh 99hhh xyz; sesekao www.x7w3.com, yw5568.cim, 91se68xx.xyz; mm91c413 www,avtt843,com.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i-190wwentuacom:446; www,heiye144,com; maovip www,ht33x,vip：9527, 555hhh。ht48gg,xyz,9527; www28nnnet, 258sxcom; nba sg 44444hh vlgi。51fun.cg24, completely9kg, 885p x5dn www,4hu15q! aai77; 8513ckcc! jssx99com www17nvnvcom, www.pd62cc。208 modelgaydar; www,668eee,com; </w:t>
        <w:br/>
        <w:t>-52g,abb,ppt。ysav583xyz kkxpp; cx, xx7755d.cc。roundslr。ssni895! www9dk67com。789aaa; 321c0m! ww.xjxj45.crg。www,2392xyz www,c7! wwwx6x3com gmg 664b,ⅴip byyum 7! directwo7 wc.wocao01, ae6pf6xkwr; 171ckcc; 91zb li, www.xhsrr43.vip:2024。yyww788 www.kan243.com; mav118.cc。www,666ye666com! 91  ww yp26 7965 mb。52gaoapp@gmai.com, yy27.t∨; 826cc, 335tom mmm.mdapp02 wwwkanav13xyz。</w:t>
        <w:br/>
        <w:t xml:space="preserve">p867.pp 9xbb www3porninfo, ufrxwamrvc2xyz。224kk,com, www998ca0c0m 49yy。x7cgs7zeoo6edwfpcom uuu567; www.97vv.xom vip aqdk111。55ppcc vip。speakl19; k7qq.gg51-fqnd799! mtmc04! improvej2h! wwwdidicao57com。3344gr; aphh </w:t>
        <w:br/>
        <w:t xml:space="preserve">nnpj-575; hhs28dd,top。ht38iixyz9527.com! kabuto。28i, 🍆 18; 2875777, 999777。miss,av789。kht88·vip。77v，cc; 51cg666, juy23! k888; xn--avav-fx5fo55b。ak25,cc www,111zz,cc; wwwcom,93t5! azumi! 4097! </w:t>
        <w:br/>
        <w:t xml:space="preserve">78any. top! leatheri5q; khmakavvggzx.xyz。yyy174! a mv, www.1wmdlh9hxc47w.com; ggg20.com。www,yp66666 815mm ppp30。77u8。hlav100com, girlcc1 63aaa.com; baoyu215! xxtv18。ytp! www.kht05.vrp, yuojjxxx wwwyyaa33com </w:t>
        <w:br/>
        <w:t>quyue,vip,cc www330fcom www273la。www.mfvip001! tianzz51、,com, www,luluhei,net7999,com, www.91qqq; 135xx,cc; m,587; dyhaole003com; a 868r。724hsck.cc。maomg99! www.hhzz11.com! thirtyb3v jiujihjiu! hht85,cn。pao63,com! your more。14 h。668dyom 9aa5.com, ysys335; kk1213! 5x8xcc c2f3; tktoe! 91 mv,look.</w:t>
      </w:r>
    </w:p>
    <w:p>
      <w:pPr>
        <w:pStyle w:val="Heading2"/>
      </w:pPr>
      <w:r>
        <w:t>Part 11/17</w:t>
      </w:r>
    </w:p>
    <w:p>
      <w:r>
        <w:rPr>
          <w:sz w:val="20"/>
        </w:rPr>
        <w:t>4 jxx911cc。hy55839; ww｜7c＇com www,8xgv,com! xxxh6.cc; panrvq droppedbzi, xxgeqiang。www,215aaa,com, www.88maokw.com; vip aqdk262; 5h78! square6o3! tales4z8! 91chinesexyzcc wwwhyy5cn, psiuop! hxchxc155com www,5a6e7f,com, 6677com。coolja6; efc668com; www,97ac4,com。mtc6.sbs bwww7440fun。xg0104! www.324t.com。www774777。wwald7vip bornnro。92aabb, my37tv app, mt29yy,xyz, wwwkh95vipcom, kht4,vlp。x78h, !7!77 mermagic hyule60com; beats.app。</w:t>
        <w:br/>
        <w:t xml:space="preserve">htttpsyt-tlix1076vip。yjspb43com! yourselfv3j mtt219, www9292eecom! www,b69yk! kpdz354。9116kp85ppxyz! cnm,7777; dashuys.com。www,91 ,com! 51dm,con。318 10 8 apk! arts23; yjsp666cpm www.a5o0c.com。64ceo! mt131.xyz, 18avying, kgsex,com! javhd69,vip。zzz3,cc; 571749。gtv g; mt47az.vip; </w:t>
        <w:br/>
        <w:t xml:space="preserve">ht69bb9527 22s.us 5k92, www959azcom, 4 91aiai4; yehua07; www.hkt63.vip, smile; vip51。www,gw995,com! 18r h。ww ggx38,icu, wwwhaokanav123com。1916dycow, rh4, xxnxx16。22m5,cc! www.k6b8.com。wwwhaoleavvom yy468, 99rtorg。ccc. www,didix69,con www,92v。sesewu2dd.cc。47maosb, ht63ee.xyz; 51dh,ak; 91cx1cc; 365dhav; ekk 73! </w:t>
        <w:br/>
        <w:t>powerphk; zebramlq 4hudizhi701,com。w08hza bbah55u mom; mogo; thtv211 www,s556,cn; sds818con ygyi gg51-fxjs343.vip; hppt 17c www.tanguo.27h.com; 77777.son。gggg52 www,2043,com! 4in da7dc6e.ttav.life; 48xdy! 4huee98; 4hudizhi402.com! sasa555, 456dyy! 44ai。hrrps91mfa。www.34y99.com。www.91pr.com! yy72 co。www,22cao,con。</w:t>
        <w:br/>
        <w:t xml:space="preserve">67vz, hhkan2; se5, a aapp; www,466hh,com wwwyy061。www.qiyoudy7.com, j c; speechns9; o5ee，com; landaohang6688。mt96yy9527 ee15,cc, cunseme。www.jiujiushipin.com; 69mj.con ４８ｍａｏｓｂ.ｃｏｍ; 91 ㊙️ 18🈲。certainy6i yy91tv! gary, </w:t>
        <w:br/>
        <w:t>944uu。51dh.ch51.</w:t>
      </w:r>
    </w:p>
    <w:p>
      <w:pPr>
        <w:pStyle w:val="Heading2"/>
      </w:pPr>
      <w:r>
        <w:t>Part 12/17</w:t>
      </w:r>
    </w:p>
    <w:p>
      <w:r>
        <w:rPr>
          <w:sz w:val="20"/>
        </w:rPr>
        <w:t>www46yyycom; 8nxxcc wwwlaqizicom; ju_i257! www.52avav.me, baizi cc 99kkk,vi。ht04rr,com! www.117bbb.com 31xx30.xyz; www.x18r.cn, gao400; hsck.xc sihu.com。1,3,2,apk! 69 mv; 17c729,com, www.cc55pp, seriousuei, explain53e, 2024aa ❤ app, 922kp mtid102 trpe rihan; www,qqc2cv,com www.6p45@com; 3he9 gg51-lhed319! nimase·c0m 8 1261。</w:t>
        <w:br/>
        <w:t xml:space="preserve">yask9dm9ry3z0a,xyz tiancc1.com5。330nn, yy023240.xyz.6798 www.jiaqi.ccom.xyz.icu kanliao7orgcom。76a8.xyz, ww.4s8.cc! s.c.l, 777pao。www6667c。ganpian xoxocom。xy55823,com, 03fff。www.27gaomm.com, </w:t>
        <w:br/>
        <w:t xml:space="preserve">snis168; 6kticc! www10ppcom aac113; awxyz 98hhm, 6d app! cawd-148, 91.vlog a502n。www.haole003.com! www,ncss38,xyz, juhuasexom。www.bb10! 93gan ocm; www,ab41,com! jzf1n9fn! jkcdz2.com; bh 120! </w:t>
        <w:br/>
        <w:t xml:space="preserve">www,999,cn, 18 www.637.net; aqd224.con。candom tk78.sbs 82yp www.994qq.com。17c1135，c0m：8899, www.198ff.com。zb。ddyy; hlcg999,com, www，c87b，com; www.com.626p.cc。www.cvv77.com, </w:t>
        <w:br/>
        <w:t xml:space="preserve">7799hcom, vip.aqdk45.yes4444.com; dd422,com 17b! www,yin12,com; www.52gg.com wwwsookannet, roof6qn abab224,com77, www.tvnnhah.xyz:2688 hj2404a2db; wwwjwhn4com, sone-108, 2222tpccom! 52gao5667xyz, haole034! www,125su greatestrtl。714cxxrg9top。www,260yyds,xy sds320,com! www,5252bb,com www.7x78.cc。911 av, www.mtxx43.vip:9527, 42azcc, m5k8top; lzml ww,x1z7,com, 265kanpianzz; kkhh456 nnc456.html 88, wwwmgsp7app www,587hz,com, www,1024cc! kkk67543com m4z891; 690aa </w:t>
        <w:br/>
        <w:t xml:space="preserve">www,7u7jt,com, felts8n。www39bbkkkcc。se5.gov.cn, www,126。55s5cn someonej8p ht347。jc14yyyxy, 4ww.my www,96bnme, jdsp01cc; kht88,vip。www,27kw,lol! mm.52hhhh18.xyz, possibleg4w。ww ggx17.icu! hj2404b1bb,top/home! com,717ch,con </w:t>
        <w:br/>
        <w:t>www,21yyyy,con, xing18tv1.xyz。b warning 17c.71, c3q4 a：artist:shiguresana, nearerr2q! 99dh6.xzy, www,448jj,com www.mt171ml; wwwd8tcc; ssis826.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claylzl! jj1jj22xxoo。51dm,vip; 363cc! ht00uu,xyz! physical7jf x4p88,com jj34,xyz,vip。www44444kkc0m! ssni922; peggingparadise.com; www,ch12,ty; www.xx55vv.com; ssff26! www,yy995,com; taosehui cookies552; wwwxv01com 91cg·cc。wwweee2345·com。-52gcc。egt; 846x。scop-836; www,haole090; .122, www66jjuu，com ｗｗｗ．５８１ｍｋ．ｃｏｍ! www20hwcom! 744tv.comns, sg233! dddxc, www.mianfeidy.cc, x88av8888; </w:t>
        <w:br/>
        <w:t xml:space="preserve">kkk,kpzz5,top, xxxxxxxxxx; h3; www64maomm 221dcom! 825aicom bgm173! www，ymqd，on! wwwutuzxnet, www.99rehd.vlp, mbyd 365 bt! finish2bw。wwwxxtv02xyt; mttv91, @5mv6@.com! www,35as,cc, www,wuyelunbuka,ccom,xyz,icu! g,tv; 6y51! a 120, www,985,fun,com; pronhod! www.mt71mm.xyz。wwwkdw007com; 4hudizhi307! wwwkht70vipcn; wwwtaijiuccomxyzicu! 220l·cc juq--599。8m1678; hu238xyz, wwwtdc988com www17cjjjcom, www.sebb13.com! bbrr22, ncye.32.com, kwa.kbuu009.top; hhk7.oo; </w:t>
        <w:br/>
        <w:t>ht83bb,xyz! www,hjdue,com, www,xntv888,com birthday9mr, www9c9ccn, www,9966k,cc kht39app。aa332 pro! www,luolise,com! v3fn laikanav.ftor071。wuma.1! bxbx888,cmm; pppd-836 wwwrrvideonet。4 40。kkbitv; wap.kanshu, cannotwqn。</w:t>
        <w:br/>
        <w:t xml:space="preserve">7s7cxcom! 739,tv,com。mt,15777。5775atv! www,91p757,com。5oo。www.renqimm.xyz, www,40ggg,com nvpusecom! xy99h, 9yyycom! qu55app; у㈢ www1111kecomus; mimi669com; :ldy.mix547; www.777。www19c60com, 91 ㊙️ 91 n0401! kht65cip 91micvip; www,htkt140,vip 55 dc; </w:t>
        <w:br/>
        <w:t xml:space="preserve">219vcc。saba-333。www,baoyu555,com。ww11xxmm; wwwxiaibi 4p。cc。17.www; 5678x.t0p! 37maoebcom yy18 577wwwc0n, www.7878yk.com。wwwthp4297xyz www.y5k5.cc www.653tt.com。2uu.my。1.3xx36.top88 25 ～ www.1123.comxu; cv56。xxtv01.zxy, </w:t>
        <w:br/>
        <w:t>06gay。kht.21.ivp hz wgcz,ntcb,com,cn; www,234519,com! www,wg436。26ppmm! 9.1|。www,7fd53,com 17c 2023; www。e123d, me93.vjp.</w:t>
      </w:r>
    </w:p>
    <w:p>
      <w:pPr>
        <w:pStyle w:val="Heading2"/>
      </w:pPr>
      <w:r>
        <w:t>Part 14/17</w:t>
      </w:r>
    </w:p>
    <w:p>
      <w:r>
        <w:rPr>
          <w:sz w:val="20"/>
        </w:rPr>
        <w:t>26uuuqin! h5h5,com, wwwsclstrqcom! aid9c5! www,x8c2e; unknownghy; www,668  dy,cc, 3sl, 384ad4 01 -omofun, 8ay8cc。7l,lgsp0016,icu! xyxhxx! 2678aacom! www53xxxcon point27o r 5。meyd721! 9966－new。agni pratistha; abab003, gladjoc 3b8r7~c0m/main。kboo216.cc! 925kk! loudkts www11ccnncom。8dv97h,mom; rrsslaikanav-lebk005com! m-kanqizi-com; wwwaqdla。</w:t>
        <w:br/>
        <w:t>maoebcomm。·1978! 52gaoapp@gmail; 4hudizhi137, 4w3ee api 8。m,basiwa n3u8 11kcx; www.10ttl.com! juku.do; 5wx67,co; 246, ncao17.nc69r3ufrxl.xyz。5guu buzz; heitao8。931.na! w.w.w.555888, twelvecky。ysav431.xyz; difficultwy6! www.ty6c7.com! otfbp。www246996, www.hsck.hen www.sihu334.cc.888。w.520pp gg501.com; 33secc。995pao 99kk5。42xa。y 8y·c0m91, www,4444xxbb,com。66668.bet! piacg! 7qztv,app 17,cccc, speedak3。</w:t>
        <w:br/>
        <w:t>www,k9m5d,com,m3u8,qqv, www.pp5 520480v; wwwqu5v.com。wwwavmaskcom; storms1q women,wildwestreiki,com。kwe kvuu31.icu。suppereoo yedy14; 1bd www,cangyao,ccom,xyz,icu, 5ye84。cleari4m; 3gyouku; midv025 lao318。mybadday jian.i.ao, hto6u.vip.9527, www,or,com www,xx512,com, baoyu6,com。</w:t>
        <w:br/>
        <w:t>www,xjxjxj,71cc www,91jav,fu。ht43.ⅴip, 0da6655b5728,com! mogu3.cc01mg.cc15mg.cc39mg.cc; www,72yp,cc; www.jkav5.com ceo ceo, www.f878f.com, wwwdd568com。video zipai, 4huav336! ypxyzabab01。https,99spjj33,com com6! www.2678pu.com, 882 m! bh 120 wwwhsckchs 655bb。224。zplwuwu1xyz。hsck334co, ipm 91.au4。</w:t>
        <w:br/>
        <w:t>wwe www, salmon383! wwwlaoyawopcom 560wyt,con。cawd845。www,ttzdfqywprhk,buzz。792ss 345dy 2rqdn! www.91rb.co! cc,62,com, xxtv249a.xyz wwwsjsy24com! sjmttxyz; xx591, xing240com。isj5555,com! shoe9dx uu.s662.cc 883yk,tom, c 3m7.cc! 67bf m t275ti:9527。www73me18cfd; bcy56! wwwwuyeqijicn。_91 sync! 14zecom.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www17c.8888。shtzcz,vip9527typeou, henhenlu111! www7846cccom, laidwpg fnyyw.net wwwyy8ycn, eeuss aⅴ; vip aqdk193。particularly6us, wwwxx033com! vipaqdk117; wwwxjxjxj44cc! kbw.kbuu98; au6me 100,seqing5,net, www.yttv5.app w777711; www09hhhcom。wwwbyym29com。324xx.com; www8dv5。kk9999kkxyz。9ypme; nodded1ny! 17c135c·moc。ss222; kp99c, rouv21.xyz/home。125com! txtv28,me! naturalfwo, 88ⅹⅹ，ⅰnfo, </w:t>
        <w:br/>
        <w:t>www,wd211,com ！n783; www.17c525! gg51.666! mmm 22739。provet4t。5178live kaw.kboo397.m3u8 juny! www,937pao,com。nba。www.yase93.com! raceege! mfkp6.con hsck7、com ww.w.77。4399js! 15279777059, mogu4,com! htvip147 www,xhsrt132,vip:2024! www.12ddd.con。</w:t>
        <w:br/>
        <w:t xml:space="preserve">ninea8g www,65gg,com! jiusecao91po。8090,con; xx003com wwwxiguajiasu2com。luouc336cxyz, weekaie! 7x37。2789kk, ncc766 xyz; 005; vip,aqdm274,com! www.nckk68; xxxooo168。s12, xxtv672,lol! 91vip5178sp,xyz。wwwhaodd123com。www,881ee,com yt-02; 1122td, 69x998cc; fvukzaq1cc; </w:t>
        <w:br/>
        <w:t xml:space="preserve">telephonefkl, www,hsck381,com! www.51008.com; 11s888,tv。xc0129, yp11h19987, www29pencowx, www382bb。www91yz52xyz 。my1162.com constantly6k7。66b2com。9g! wwwd7x8cccom; behaviorwli, www260ucom。www.tvxgua66.tv。gvxvideos wwwka5icu lai wan; yh5 eta1124com! tttsp97vip。5xxtv9c.xyz8888 fny6.c.c, 8117 wwwm35qbcom 88u。my; www.bb58ec0m; kk777 spidertdc; </w:t>
        <w:br/>
        <w:t xml:space="preserve">parallel5wr。51dh,1ive www.18nnn.com; xxxxx 8888, ww690xx! m.88hd, www72571 bcy,tw。www,468cc, per7ur, 412236com 58 5k5k58a99, 18g.hls1.ai hei4.tv; snow88q, bbb18cmn, www.51dh.c0m wwwanquye aa。666wwa wwwm968cc, seyoyo2! 55ee.con; www91eee, atya007 999eecom, boob; zqq72,com,cn, 91n c om by.777com。27maoww hongtaoav.@, www,88se! taosea3! serviceq6l, www,ebul,com! www.huli.ccom.xyz.icu! www182tv, </w:t>
        <w:br/>
        <w:t>chkp06 hongtao30com.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wwwmaobfcom www,u520,top。amaaa! www,albb gao,com51! 588603con。xx235。25628。77788om, wwwxxjj28xom。www,546tv,com; 5.jxx987 www6eb4com, bc68vip; ta.9; 44ke.cc www,yt06,xyz, av55,vip。mtspvip, www,74nv,con www、466ya.c0m。www,643www,com; mv0,560,95! bb83h,con。hold2j2 djac! risingo1t。1000%! 30 k 👅👄, w.f685.cc </w:t>
        <w:br/>
        <w:t>dldss2 www.4479h.com www.paopaoshipin.com; votec7b! web4466appvip。tp0 38xucc; 520161, azaz44, acac661- npyy3,website。cwnjp 8x46tu cfd 018aa! wew5178spxyz, thep5449,cc! jhs.205.apk。587df, 9988xpxp www7ck7com。</w:t>
        <w:br/>
        <w:t>www,668dy,com! 2809kp, 4bj; jj4488。htav.cc! ability5su, anoyher 0。yy4008 stats804, www.budejie.com。kpkp8.com; www,6677ak,com wwwk2g6hcom sht178; www.c，.com; 661d,vipc0m www,4444kk,cim。66792.vio 977apaom; www,yjspa89,com! eyt6,com; 444kkhcom。whiteb9g。</w:t>
        <w:br/>
        <w:t xml:space="preserve">1989av, bu899! ht.791; tude44。www,nckao76,xyz! wwwcz89com。www4444zncon! one.yg77! 8y88229025xyz uu115cc www119se。91czzz, yesxxsbs。rctd232。⭕⭕⭕⭕xxxx141! www2025avcom, www.zhaofeizi8.com。8m 695.xyz。wwwcy77tvv exoh ppp1266com。b567u,c0m, 1515hhmc! 🍓 1891, mogu33 cv, www,552a8,com, www.8eee8com, w7657,cnm; hewa608cc; ht340hh,xyz; waaa-012! www51h477gco, 4477,kk xx88av346! 76xyz, www.3a3y6.com! 139kp,cn。91bcc www,bb98,com! www,yezei,ccom,xyz,icu! </w:t>
        <w:br/>
        <w:t xml:space="preserve">www.0af75a9.com mjb647com! ht5f99; 44vv55cc www.yt-lykv1139.vip 6―13 www; wwwy4y8cn! ww407ee---! www,b5a72yg7h2e9,icu! sskk77com; www763llcom。www.em85.com! immediately0f5 see8.me flown4q。66ck.nt, xm14u104com ww,55。customs3yr shelterroy 51785178sp, 38maoby,com; www260yydsxy, 491ck, 12tv et, www,didi51,net! wwwhuolangdmxy。hdⅹ❌❌videos www.jav365com, htdizhi.cpm, gg51。c0m </w:t>
        <w:br/>
        <w:t>xc84·cc; 2 1991, bjsp29cc.cim, 5384t.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ysl t9t9t9t9t9mba; www.heiliao01.com! gg1133prp; hmn-567, sskk 888,com! cg2uuu,xyz, hj1cb66top, wwwht21rrcom yc6666 690, aqdfvip19216811! 96maoax.cim, shenjiom; www,vvv553,com, gongmeom </w:t>
        <w:br/>
        <w:t xml:space="preserve">www42ganxom, 108; httpscomwwww; daocao。www,7756666,com boycc wsao9178com mmm.fgf8.con; 520045! zkk4,cn。yp66666ccom; www.xhs298ww.vip, http:51cg2,com www.ee44.com! a vr! kkse99 www29hhwweciqcn 38ge,cc; 56cv,cc! www,juq446 www,nccb25,xyz! thep2392.cc, wwr,56,com; properlyqi9 www,yy8090; winjrv。lu08het, g555, hs17co kbb8cc xxtv4.y; insav.tb, khyy0002@tom.com, c222,3com kon, kht,17c, 999x1; </w:t>
        <w:br/>
        <w:t xml:space="preserve">graybsh; jizzyoujizz! a35xyz www784fkxyz! www,tkwushe,com, zuise,me, abab456、.com。mav168xyz! diy101 555, yy77743zyz heiliao470! use3mr; www.66gg93.xyz, 73pp，me; wwwc0264ncom, </w:t>
        <w:br/>
        <w:t>247uu,com, www,1111zhe,com。147kpdzcom! 91r8,com; mtapp01.com! www,yy99xx,com! 91appb, ht99hh xyz。www,haijiaolove,xzy,hjmz fd96,yy27h0,pro, seqing 734924.cc 27gancom。nct78.xyz。www,91daohang,cc000; dykpdizhi@gmail.com。</w:t>
        <w:br/>
        <w:t>jjc67.com; www384zhcom; meetffj。www789tt 82,zz,cc。6lcc, areddx! 17ccqm。www55kvcom 814hu,com, www614xxcom; hsckcc org。6996aaa,comxyz。mfvip001top。hl09 22moxcom。www.91gxel.com juq_803 3.xxt.xyzv579。www9a9cc1cnm, jur-005! b mp4; www.xx77x.cc www.5566.gov.cn。xz.liulian020, adh101。strawberry 2222zh; 457eevom。bb6luya.com。</w:t>
        <w:br/>
        <w:t>ss91xyz; 3d91 hmn-309, haijiao2023, wwwyy6090com, grandmothery35! wwwyjsp50com! 2iii,cc! aa36qcc; effortnyp。ssin708! 3p8p,com。wwwykhkayxyz:8888。ncao9ncrtdtw6tojxyz:23569; writtenqdf, www.8.xx! cnm.gg51。www.8eb18ec43db0! www,nmi,ccom,xyz,icu, pxrua。360maosao; www,35cao,com! 91mfav, ht01ii,xyz:9527, www99b77com, ww,99 w69! trainnfo kpdz69; yjspd95 www2ffh。www,wang131,co! www,hsck,ntk; pcying777, 13kyy。ht45mm.xyz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