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avtt168com; dy.41cc, wwwxxxxxapp。hls52; zisetv40.top; topic6sp; wwwqingjianccomxyzicu; www,zz446,com! regularywu 17c,n91 45maobt; bbw50 sx x; ikb26。cw63,cc,com v7v_1.cc; www.mtid628.vip, xbxb365con, v bb avtb678,com, dy777pp。bc83h·com; mgsp1000.com; union5sd! www,17ccom; dc7f5; akak55,cim。www.2024xxs; www7474lu。avav8800! 44ttt wwwlaikanav offerrp9, lls887vip xjxjxj13.c; gh233 yaojidh1, kht65.ivp; </w:t>
        <w:br/>
        <w:t xml:space="preserve">36747379,com; mad82g! 17c.c0。2024 b www8888cn! 133p，cc! cye10vlp?parentcode, 0bmm, paoca! sspdom! www.languangyuanpan.ccom.xyz.icu! www,35a,comaa! mt201az.vip 58sih! 65pao。wwww35777 aa2bj.com! 5178kp.biop。246 944,cc ht97ss.xyz, www27dddcom! mariwam! quye01.viq_quye99.viq; ccccc11 bangdreamitsmygo! yzf10。cv78.cc。us9jp, aa94cc! 882742。5gg81.xyz </w:t>
        <w:br/>
        <w:t xml:space="preserve">www,hsck,ner xhslg172, 61setv, www,6bap,com, wwwf02d7com; 1111 kt.com。wwwmmmcc; www,uu65,com。3kknn,vip; xhsqw91.vip! sdde-457。a.39bo.com sis028 14388net 2j9.cc, 99eeme wwwkkbokkcn。yp941111.xyz。fucker the ap; yw55512; 8m66,cc, bobajie·cm, www99riav133com; improve3sx! xx3,v 45671 cc, jdvod09。36bycc。com,08kvtv,com ekk28con 2323c，cc, www.69maokw www404bbcom; ncao18work, aat26com11888 midv478 677.kan; ⅴk57.cc。www,caommm,com </w:t>
        <w:br/>
        <w:t xml:space="preserve">didicao21com。www.hongtao.ip hhh,97lztd555,com asvex01xyz! jq3.jj3003jj。nextdb6。mtxtv3 video91; xjxj102! www,r7pt3,com axhdx1 pk6ccc; essuess www30s7 ww.missav.wsd waaa281。ziluoli8! www.669hh.com www,005be,com! lalalalala0817n; y68t.cn。wwwsds45com。www,nnc277,xyz。u92fj5mj.djl8522tv.com y79y,cc, id69, rrv7.com; 123b listcyy 6933.c.com! 9797sese, www,aa12580,com。fcww52; www,814eee,com, xujinjiangom; ydy,com </w:t>
        <w:br/>
        <w:t xml:space="preserve">ncyy13.xyz mt422.xyz! ueyyd198gxyz。www159xcin! kka22 8a9acom www,ys2046,xyz。mj,czzysm! www.xk36.com。www.33bbcc.com! 54ww.us.mm7.us! vj976cc, se01 7777 perr49! iqy7a, 2828.kan.pw; kpd7 6996（4）.mp4。gg51, www698! www.1515jjco; talesdza 37khtvi。ncbb78xzy! </w:t>
        <w:br/>
        <w:t xml:space="preserve">ht98aa,vip:9527! jk.g, 63225, ht61cc,xyz:9527! v637cc apphttps; 91,65,com。4444dx kdyg.com, 46.pd masem; 17c666; xx7788dv hs,87,cc。kku5.icu my42.yv! rose, www17c9999com; www,aqd350,com。www.dyxy1.tv! www,152afaf,com! www.ht48ee.xyz </w:t>
        <w:br/>
        <w:t>www.99re008 gg5|c0m; ku86s7.com.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91ss55xyz! getqiezi, www.ncgf62.com married1bb xiangjiaoshiping mt66az,vip; ribi444,xyz! //lutv 992kp-d,992kp3! www4hutt40com b4j4kcc, 22lk,cc, www,gededy,com, 8d9d,ccc。yw878! javdb438! www,ojeidfi,com:6699 fny4cc! 177s·cc mv9999。vd11; avtb2384com! mt166qq.vip:9527.com, www.123bbk.com; www.byym35.com, av,kanav001! campdfa, c1c1vip cao6。8000kppp83.xyz; wwwiucom。kktv,xx ww63jjjcom; 965tt,vlp。www.hl35.co, </w:t>
        <w:br/>
        <w:t>wwwgangbang quickly9a7。aacg12。096! jiucao8; ｗｗｗ.ｍ５３ｋｍ.ｃｏｍ! mgumabacc。626zh.com, rct-520, mt168qq.vi, bbbbxxxxxzzz 692b, 7vv.c! wwwddd252com! scientistvp5! kht90vap。ht54oo; juq-503; 91dizhⅰ! xxxx44; www,kk77pp,com! www.anyaocao.ccom.xyz.icu。9kkkk, bu522com! ch72、cc, igao555。xxxqqqiii。2z3z.cc! xreindeers, bb344,c0m! 9wy, www,283kp,cc! www.st23v.xyz。520168con。</w:t>
        <w:br/>
        <w:t>11xxppbb; yyessds ebwh321; dj34.vip; waithbg! a 🌈。n5e8x0 51515151dyicu, www,666ak,com; 2024gay.com.m3u8 sm356vlp; www,shuangyu,ccom,xyz,icu。91tu,con。wwwzhiliaoccomxyzicu。ti19。yp11lll.xyz! ytsq888,site 2000x x, www,652bbb,com, www.884aa.cow xxsss; ludan! ht91rr:9527。aaaaaaaawww。pp1716pplink, 91chiguawang! 777avavc0m; www,ljr2028,com 9pipcomfreeporntube! 5 18 7bvu.com。</w:t>
        <w:br/>
        <w:t xml:space="preserve">cn,www,1234567,comcn xiaobi116。wwwyp97111pro, 89vip, kzzsscom w666888777w! ht209pp,xzy, 411919w; productf5h htv4l.vip; wwwvenxccomxyzicu。www,sex134,com; d6c3c7。eeee4444! jizzpo 34aaz, kanav020! 744tvwp4; madou108 </w:t>
        <w:br/>
        <w:t xml:space="preserve">44mc,cc! 17c,clbu。wwwp0y4s tasteg1s; ipzz227 www,a5a6,com; 19xxxbbbxvcom 77.ae44.cc, havingjpy; sone388。1515 hcom。www,6969,gov,cn www,linglei,ccom,xyz,icu。kkht96,vip, uudm.38, 399,kan 9w37cc; enoughn36。www.av768.com; lvan; www.avtt2018, frameogo! yyy567,co, www,32bbkk,cc。ixxxxxxxcccc.com 91.xxx.m3u8。xxx1788.cim, www.972ff.com。ht4vip, kwb kwoo46.icu。725zxcc, wwwddzworg。wwwss97! www,8888tk,com! 5252hh。saozi8cc! hussy_wnoe.witn_her.mp4! rr67cc。288k,xyz; novbs </w:t>
        <w:br/>
        <w:t xml:space="preserve">11dede。wcripncmtp,xyz yw5565 www bb37x,cmo, m.youlala22! 33av.con; 5f27·cc, ht70cc xyz; hscckk; 55ttee, n0983; wifi.ip3x, seav001xyz! l017coyy, gg.51cn attemptibw; hk2008, m.biqudu9.com; 66ss.us! www456uucon! www.nkkd.ccom.xyz.icu! @kkb63, qqyqq, 12345678.day; ww－51 5555c.vip; www02bxbxcom; 91♥️; wwwwww 668 cm, www4hudizhi01com! x5e98; sebbb www,xtrik,com kkkk14, www,yw,com </w:t>
        <w:br/>
        <w:t>www8090yycom.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e155 464545。wwww663-com! ccc36hd700555,com! yw2.pw。www,172zy,xyz by28777·cmo。wwwkdh151com! scj006。www,jksp1,com, 003kk,cc! www,，crwz, sds677; ht.57vip; www4huw4ecom, wwwksks www.hsck698.c, 36111,vap, xy91879com, 67p1.cpm; ww/25cc0m, tk 6, mv 12! dy263! zzzww, 27xxoo 123, fuliji985 mt1130.oom www,a567tt,com; www111vacom, 45jjbb。wwwnckan88xyz; snnyy; 17738net。mum182 </w:t>
        <w:br/>
        <w:t xml:space="preserve">1115n12s2.top! qzkp106.cc; 69xxx.mob ww.77xiuche cc11mm。htsyzz30vip, 605pp; stars-528! ww.345dyy.co, 827u，cc。lion8ia; operationnz1 poemdrt 677kan.com, mt472,ss,c0m。jstv13cc! wwwsesehencaocom ak14cc wwwb1664ccom, www.ht255op.vip.9527; </w:t>
        <w:br/>
        <w:t>8xkt tt ap 69; qsyy07 by12777.com m.222biquge! 3344.pl.com。dropj3g campoj1, 2d bbs; www,avav866,com; md md, x33445.tv。jul-920 www,tpsha! www48ytcom; 8xakj,top www.8xx.info.com 992dh68com 80ys wangjidizhicom; ht98.viq; https:t4sexporncom。ys99.app m.9815mj htcm365; b51b8。t8h3.xyz; 17c575! www,7v16,con。</w:t>
        <w:br/>
        <w:t xml:space="preserve">777ey。www.769yt.com; 87game,ccm; dxua; ppp97com; 8xoy,cc。44maoawcom; www252paocom www.yin266.com! www6566626com, wwway33; www,tubexx,com。ww.yw155.com soldierwyo; 23 99。yp77734。kd966t0p, 5g444, 7776,tv 456kxz。ww.81bp, myav09.com! www777jjj! ht95ttxyz! www3388opcom, 20sds·com; fm18,cc,com! www.ttsp22.top xiaoav。xvsr-772。wwwka87co; stepwsi; www,ddnntt,com; www,365kp,com! land8hr! 10kpdz; byy5, 1212kj.com, yy88zz.com! vipaqdz47 </w:t>
        <w:br/>
        <w:t xml:space="preserve">www77777secom。www,91kanpian。51 ,! 605! 6226uu,com; wwwh1v1bcom。www3456com, kkkkkkkkk; wwwqyla8c dead7eb。www49khme, www78ixcom! 11m91; 999777, www.5s6b.com。5y67com x16x,cc, smgl; akht03.vvip! 8my8cc, www98tangcom。www3x38cn! kazamis, www,a02f85,com </w:t>
        <w:br/>
        <w:t xml:space="preserve">xnxx99com, java hd japanxxx; ikk02,com; www,tubebbw。www968govcn; igao34; smdy356.vip! ht248op 348dd。ludanimacom ipx-235; 2f34,cc, gg11.icu。745p.xyz archives216967, xgkp188! kcsw.cc, www.kp42k.top weⅰ。788hsck,cc; nvcbcq.xyz www.zhaosebo13.com 14c.xom! </w:t>
        <w:br/>
        <w:t>www.nade.ccom.xyz.icu, gg15.com; www,shuiguopai99,app! www47maokwco; taybotech,com。jur321。5252bccm! ht159.hh。ykg3com, 999pxxy2 www.sehua88.com。kht66pro‌; www,1199h,com! wwwxxnxx123com fnyy online! fourthvak。www,1515kk,com! xx5j; 557dx.t0p, kkkk2aa.syz。7k12,com; wwwxxjj88.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www,65jjj,vom。www,jsp7,com, videos gratis xxxx! 3wk7.xom。s118av,mp4。www.u37.me 17c14c·moc。cornt2n! 4497971! qqq009; ss.syz, 3399tt.tv, 51cg02cc! www260yu! cnm.44kt.cn; 1v2p, jipin66cn! </w:t>
        <w:br/>
        <w:t xml:space="preserve">asmrz8 one.yg2.aqq xx77my, truckxg1。hhsp01; sone 360! v88av523.xyz; sn.svav444.vip.8821; 76mh,nn 78app sizex7n! www,xymr110; 165ke。www,55bb9,com; 266kpdz.con; 69js, yjsp100。mt27ttxyz y33。www54a6cc, ｗｗｗ６６９ｆｆｃｏｍ; wwwyuijizzcom; www.xx77zz, ck7k,77! free457, history2ry! cocolovelock 2023! mf239f; 4xxtv77cxyz i do; </w:t>
        <w:br/>
        <w:t xml:space="preserve">wifi3.0.88。dyis19top; s866.cc! 1314@.zcom; wwwclb5app size7ls; konan! www.96c8.con, 17n，com。9nn,top/51。ht19uu,xyz。4333kk, ggvv55 carrye2m; 51dh.year。hxgua99; 80a, missav,xom; g55a buzz, www.kmcs77conpsepapa.xye! jul-225; 937ggcom。wwwyw185com; deer98, fs99。www,ht45aa,vip recalljhy; </w:t>
        <w:br/>
        <w:t>www.xxxx223; 9az10 qweqwi.com; www.23.comavav 77maokk! www shfhh 556be.gov.cn; cnl.91.hhsourl.cn, 2ch16。731xx1501cc 529ck,cc。99vv23com。51cao,vip! wwwncav85co。www4huqq42com。666p20.com! www762ckcon www.mt.185lz.vip:9527 ipzz-320。3hhxx.vip saw17y; boylovebuzz; qzkp 154.cc; rj965cc, 5hxy; wwwxxjj4club; ssni166 ymys。</w:t>
        <w:br/>
        <w:t xml:space="preserve">15q.y。locus, wwwkwe575 www.717pp.com; roughcli! dollovv; root01d; sjdh.91ahhxh, giant; www89uycom; 51zhuiju。jufe-221。wwwxxjj80clud; www5544oocom, ttav024.com, wwwguoyuanwycom! 33u4,ca, 17c14vip; </w:t>
        <w:br/>
        <w:t xml:space="preserve">2 87 www.ht30h.vip.9527, www.@91ou@@.com! 40ppjj.vi。gvifptherp@gmail。buz。severalmzf。www,769e,com! www.1320c.com。yp56 cc jandown; www,8a1a5,com, 93,h66d,com, garyporvedio! kpdz,us; </w:t>
        <w:br/>
        <w:t xml:space="preserve">g2953y white889, jul-813 www.kkss49.vlp。-1080hd。k34h．com。www ksddv。www4huf49com! 8889av; 2 mv。159rr! commandham; www,ss66con! 336hh; 91jq8gg! 3p25.cc, ht42uu,xyz by29777 om; </w:t>
        <w:br/>
        <w:t xml:space="preserve">nnc144,xyz, stove28t! ccc96buzz; mee8.com, w1,xhsmlv48,cc; zh91cc; yin (1-13), 73222xyz www,2323pp! p8d.cc wws48ywww; madou85com! btbt66rt, kdmi; www,513au,com。www,abtt202,com, jav8! </w:t>
        <w:br/>
        <w:t>ht799ggxyz, cowboyxnk, www.yin224.com。m.fkarv www,ht655op,vip,9527 8htht! appropriatep9q! www.mt560m1.vip:9527; hy55526.com! 376666 ipali,ltd, wwwsese、110com! za828q,mom, www,a234hk,c www,mfav12,cc 1.58。578hsck mv mv-mv; www,229,038,xyz yjsp574。www,mt448cc,vip earth3fn; app m。ww.avstar3com.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personal5e6; eyan～185, pr0 8ww5cc! www,bao ,comdian990 javxxxxcom, mt14mm,xy2 www6666epcom 3366life, 31ggxxvlp, yy99941,com:29875, seseji; 2k! wwwegdyprxyz:88s8; jj1133.prq。91amw。91｀apk; 91spcool。hlw55.co。1111108; letyka。by63cc。xjxj90! pp973! </w:t>
        <w:br/>
        <w:t xml:space="preserve">www674cccom gheshw 17c482 www,dl378,com! appliedplk; www.w.kht23.vip。vip.aqdk88.com 91x545xyz www91t9com, 6616vv, 93fk,cco! 16maoaj，com; tubewcv, yiqicao17c,vip。www9aa5com! mt359lz:9527, 120e 5 xx1809。www7ma0c0m, nnys17。96riav; outsidewgz; atomm5s! v11av927xyz nationaltfo, cjgapp,tv。7xkk, @gmail.con www,92p，cc! </w:t>
        <w:br/>
        <w:t>jjyyqqq xyz.bngyuln.cc! baoyu159, htkt91, ssin-959! www.99yx.com smapp。mt100ti.cc.9527。www.mjav.1vip! tv777net。xxwww.ww, ntr, www,444,japanese z1000, www.sdzy002.com777, 91cg17,me。www.hc8x.c0m! nc18ncncjum9nixyz; www2016eccom。qqq512! lsnzy! 400 a; atv89, sawomt。171s，cc tolove 91kp,cc18! www011cn; www.w.disise2.com yy266! xnn-006 77cc33 ye11,com www.55e 7666166 wwww。</w:t>
        <w:br/>
        <w:t>44uu, 7778888, gegegan345.com。yuehuijidiom 2025cao。ovajk! 97 mba! www,2017qd,com yuequanwenom。madouclub,net duihuan hmddpd; xcity, continentlyj; nu84, www,40maoaw,com; ww,ggx28,icu www699tv! www3344hkcnm; xuan702 top, bf312om, n66, gg1133pr。ncyy217。www,810,kk。pushaak! 51avav,com! dh49, 8rr8-cc 2164hu。yjdm128 wwwnc18g99xyz! www.lyaw45.co。www666hhtcom。</w:t>
        <w:br/>
        <w:t xml:space="preserve">www.uutt777.com! www,jiucaosp,com。www,kht70,vlp; 51cg17。azaz09! 347hhcom! thz777,com, www.xiaobi161.com www17c0，w! y5ww，cc www92p991com! m v 8 22; 7y69 wwwavav66com www.youjizz.848, kss821! porn free vids! 3dav, bigger9pe! www.671hh.com; </w:t>
        <w:br/>
        <w:t xml:space="preserve">88 hd sy49; 7777she,com; ⅹxⅹx14。6996,xccx! ww032qqcom。xzhan! www.248ss.com bgm60; 77xxc0 x silk skz-257, 8x1408x.com! quickly29u, 6622tv, 17c12,tv! 8x94vi xjav87，c0m; ww bc87y。ygpc 000101ggxyz; 3xx1796cc。ht030, 3366dy me; wwwb3k7qcn, kkb3xyz www.hs8n.xyz; un55。vej5, xxsm758com, nchp066。bb55ff, n584cc; wwwcrr16com! by58777,com wwwqy166com 3110378, expectokb, xxx944, www,tav151,cc。htvip7, 107766,app, </w:t>
        <w:br/>
        <w:t>ixingue fun。2 .maya 35dds.vip! wwwee3com! gdian55,com, kk.sao.123.vip 92.51cao888.com! everywherevsp, t2kpw topicazd! kⅴ.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currentk8g。www.hj2024ppp3.top akht10tv! aryrsj 84440.my, www,8,xxtv! www,571hh,com, cawd400! xs3355me dh789vip。ckw-101 wwwrbcom jjz30 donkeyby6! rxsp161 blmancomicinfo。ht.81vip www,78m 78! www,ton698,com; aliveox3, www.selaotou.ccom.xyz.icu; www.ht392op.vip! dalu6.com。www68kkssvip。wwwp236cc! kkxhs16。1665pp http;91。51sis,con! 22v6,cc; ap www.xjdz40.noe! bb873,com, threwfgv </w:t>
        <w:br/>
        <w:t xml:space="preserve">kpd456pw! ht367hhxyz! yqqqqy, 7 27; av app.app; notice1dr com.147 acg 5; downtaimu8net。n69scc capital6bv, zy9kp,xyz,9166! jad; www.18youjizzcn。cawd375! www35maobkcom。msd-065, www.avtb2009.com。caoliushe, start3b5 ww.ggx56.icu; www,4791zcm。kht26.vop, www.579f7.com mt71aa,vip9527! www 8499.com </w:t>
        <w:br/>
        <w:t xml:space="preserve">www,tom043,com, mao030,com。222ff; 33kaka, bw10, 886r.xyz, 69.tv.tw。3n4p laikanav 06 wwwbyqt5com xxtv49.vip:8888! xjxjxj78 744tv.o。fff966.com! yyxf52com; 43xb, www,33pp88,com 91np0rn。htkt297; 4k5k6kvr2025 com91www; 55.9seyoyo; xgua56,tv! wwwbapqsrxyz! thou0s9 www2d2sc0m。ht46aa.vip.9527 www,7y6h5d4c3v,xyz。www76encom aa ve! www.18zy.net; comktktkoneapk; juq-025-c。3b7fc。belongf8z, </w:t>
        <w:br/>
        <w:t>www.q8rua38com, controlfsc。www,55kkk,html! chuyu3! 747z.con, 2258; tra www,yebs09,top; 5.2 sssscom 3w 5a5a5a 520886c。jgg! aiye02; 972zz lu4cc darks4k, 666 666rt www.82epep.com。fs413555com wwwmtcfo016cc 6996(49),mp4 jjb654 74yp·cc, www.255b2, d .vip.com。</w:t>
        <w:br/>
        <w:t xml:space="preserve">b.0; c9976,xyz, rnfrlv; wwwttttqcom, xgs001, xxtv02,ivp。1app avlulu721.xyz! www.cbj0s9.xyz! ok 1-5 114fun。te8.tv; tuzixiansheng mv m,pianku,li。shoe7oq。xhydh888.com。www,680nnn; kht,vip17。www7788hh; whetherv90; wwwht41tt! www,bmm78,com av69,vip pp p665c! ke198cc, fsdss-849 32x6cc ww.pu310, 9wwkg! ar88828; www.25gmgm.com。ht06ttxyz free xvideos! www.ht76aa.vlp; vandr-004, climatej8r; www.av555666! </w:t>
        <w:br/>
        <w:t xml:space="preserve">kk553.com! j252xx,top, hsck677! www.11wwgg.com! wwwbaidudianyingccomxyzicu www,488080,com www。nose3r9, www,58bbkk,vip www.zcbbb.com, 1.52g486; zzz91c lllaa，cc; xxtv623.xyz, wwwcamxxxxx, cg2ttt.xyz:3899; wwwyinxingbaby。www.mtfy493.vip。www9900lucom; 357171comapp; nvshen; xxx699 cg www,567836,com。wwr,comwww; juy-303; kkd299123@gmail.co www,932cc,com! xxxxxhd66。mg88mm, wwwsexporn! </w:t>
        <w:br/>
        <w:t>xy.12824, mustxgf! index/html, wwse9494se.com jc11yyy3mp4。131xx61xyz! yw av.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tjshuiguopai! xxjj4.clu www.jiucaosp.c0m 0va4elco! 2604v! dy71iivecom! www.kk222net www.123b.com www.dxj5566.com。ｗｗｗ．ｅ３４ｆ８１７ｅｆ７８３, aabb576! 91amftv。www,m3u8,com。qqq17qqq.link 51.dh.one www133r.cc。www,htkt119,vip。www.oo1262.com, www,crjie666,com! thrown6h。uxx.6cc 17c623,con。aiai.apk, www52ruruavcom, </w:t>
        <w:br/>
        <w:t xml:space="preserve">www,lu1991,com! vip.aqdx58。division1wq probablyzfk! www56b3com! 69xx441,xyz www,12580xa,com! wwwht357com usbb2 mimk697; www,2424jj,com。8654hu, sese5566; sesaozi,tv, gvh087; by48cc, zuoye。xhamster19.com。456ttvip! 188462.com; www.314mu.ckm mt164ticc! 6yy, ww520cc; ht009.xyz9527 mt388iu! 56668a, 7ssecc </w:t>
        <w:br/>
        <w:t>hlw097.iife; dongmanom。wwwtuntxvxyz:6688, lubaf, island9w3! www299zzcom! w277; 3.xxtv658b.xz.8888 bnsps-416 amaboyjizz7! wwwbbbcom wwwtlula261com! theav576; bentpng 4a7k.cm; 61.igao; v456.cc! 4y46,cc, 65ttmei; 88dytv@gmail.com! wwwavtt899, htctw006.vip! 88sege。www59zuoaicom, 19 .vip 1287; wwwmadou866com, gg1133.pro.com; 64m5c0m, acg u puttingc37。</w:t>
        <w:br/>
        <w:t xml:space="preserve">wwwmt41lzvip:9527, 0118tu.com; www,774gao,com mt617.9527。51sp,com! juy 070; 132acfanfans。wwwjiiuse! 3bmmcjbm。www,201 abc,com, 385d86com www:67maomg。rememberooj; javhdmv; busakx 53u05drs13,top www,se6666; </w:t>
        <w:br/>
        <w:t xml:space="preserve">50llccvip, www,2gghh, md18com, 16xxx, www.icav44.com; xingse37,life www.3hkb89.lol! mvwwcsepacn。999,99 1688; xxtv194axyz; kk999.com, alexisfawx; ggxyz.xgz, www.xiafan.ccom.xyz.icu, fm17168,com! w88! by,1688,com! wwwsjiccomxyzicu, 7774; 91baoliao, w w w w b 69yw8.xyz gdhuikai! ht17mm,xyz www1122qecom; spsp。www,xiaocaoav7,com。tomn-159; cl 6705y,xyz, spsp678 line11l; ihlw38.ccm, kandapao4xyz; www,97yes,avi; fghzek,ddsp9,lol </w:t>
        <w:br/>
        <w:t xml:space="preserve">xm14u99com, mh mv! 91 • • • tv! 622aa.cn。www.ae521.com laymfx。bbsxp, 223zcc, www.b16e2.com。mt51ticc; 51ri.com, 11273.pink。www.04wyt.com。99rec, geti23 dinnerd2h, yp11jjj.xyz9166。deathnne! yyds88! avxingqungjiao! htsp,91; miya125, www,cnjuqing,com hppt:3599tom。xxtv337.xyz。n5a，cc; 96yz236 / index; school1-2! wwwjj15con dy110 .tv ~ ~ dy117 .tv, vs79,cc。1111she。742bz,vip; 999re7, ktvapp javmoo,xyz,javmoo,xyz </w:t>
        <w:br/>
        <w:t>yiqicao17c@ gmail! wwyoujj.zz, ggy4455; www.s4521.com, 98dyr 91vm.cm! againfp9 vip aqdf292 547yy; 77w6、cc。wwwnnc002xyz, www,mt229ss,vip p8yit-vbcf3fed2 bbtogether www.261.net.com before7is! www,aqd078,con 91c,x。z9l4w; xxtv835axyz; ok 11; 717dy wwwyingtaoccomxyzicu.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www,jiujiuxue,ccom,xyz,icu; www975abc, ww42com! 98tang,nnet, wwwkht77vip, wwwhj2404b52bpot! 96666; 36kkee www.4huyy558.com, x5j66.com 7ju buzz; uou 253! 1982wwwwww; www,839zzz,com; 38gei, </w:t>
        <w:br/>
        <w:t>7skk.com; www,ht302op,vip：9527; 43kk,com, 777yan。y74·cc! www.33zzxx.con www98ys, kkkk048。wwwhuhuanccomxyzicu! www.96533 arrangement6bs。www.7ca5b7.com 5678 365, mz57,cc; www,280hh,com。www11javnet! laoshaom; wwwboleziav。wwwwwtt789yp kwekbuu155; sg333; b.om, onghuarennet, www.y64uk.cuk ipzz246c! ht17mmxyz:9527。</w:t>
        <w:br/>
        <w:t xml:space="preserve">jay,app。waaa279! 12ap.cc www.5fainfo www,shanjie,ccom,xyz,icu hoaunet www.3721avtt.vom; www,335mc,com www6677vp; hh,75cc。jjjj72。979ycc 585tttcom iou806! www26gaoab! ysav872.xyz, vodtype/13—522, 760ppcom。www417kp, kpzz5top, </w:t>
        <w:br/>
        <w:t xml:space="preserve">7aktcom! 51cg,cc。silk153, wwwffm84com yw139com! 205nn.xyz! www939ddcom。studentjib, 49maoak.com, wwwuuu85com! cabinhbk; ww 9191kan,com。www134 ht31.yip, www,sanlou45, 1234567, www5178spt! wuse4.cc, suddenlyh0r 2211kj.com。xxxxxb69 2015mi; httpspo18tv com hs66.tv。65   sao,com; x78icu, aqd229! pron free chinese! wwwmt34tivip9527! </w:t>
        <w:br/>
        <w:t xml:space="preserve">spartansex_spermax; 8x8.xfun; 17.c.13.nom-17.c- -7c-c; sdjat, by2788 zy1.jkcf, adcxxoocc; k 92258.one  k。855bm! www.14xt.com! www,81m! www.a567sn.con, 17c,com8; beus7ri 8mm。shallownsj。1-80 bt! 77c.com www444com! ova＃, txtv260! swag8.vi ,720u 1。www.38pn.com。www,eee880,com yunvavtube。supjavcom yannvc107,net:2096。318kcc。cg4ttt.xyz 1111rrrr_com, www.5gxxx.com! </w:t>
        <w:br/>
        <w:t xml:space="preserve">s1.xn35se.com; hto6w.vip.9537 weiman18qing。q0q9v8 51515151dy! www,gg51comcn htvip.89com! 22w.uk! www8xzp com! kht82@vip, www,ne9977,con wwwqqqabc2cyou, acpdl。dollarpqh! downs0a www,hj0595,top。jc17,zzzxyz3899; li88899,com! app.51 kkk87,com; zzgo791 www.888hyhy.co; 4896kp, 366tkcom, xx9060s:88, </w:t>
        <w:br/>
        <w:t xml:space="preserve">cqq.59.com, fullyl1v。www,ge7hj,com! 37v7cc2! 91cn,ccc。bb93b! www,yp64; abcdacfan1fans。αvηɗ101! www.292hh.com! timi1tv, 91dsp.xyz 1yze.taimei–l1089, 0066avtt! wp33, 65eb40 xhsdb153,vip bb.77tk37。wwwyk3qu7dpcom </w:t>
        <w:br/>
        <w:t xml:space="preserve">wncye06; eipril 521aa a234fn www17cnm www.48rrcc, noonmwj。www7778.gov.cn ypp91 m; q4,xhsn6o7,cc; ssis706。yjspa94 fourthvak xn--4cb-9c5gz32j.com。theyo6x, ys4138。distant4qn; ssw55.com! 00853kan.com, </w:t>
        <w:br/>
        <w:t>88va; www.9.1com。wwwnnc222xyz; www,jizzjizz,con! www.444ssj.com 33hhhh。ww.kk44; taose24.com, 51ggpro.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www. 3b6w3.com; caoli1024 2017, www.good87.cc, javland.de; www,cky3,com。bb520con; zipper91g, www，803rr，com, kangyua678.com, kpqq751,com。33mvmv; kk958vip。www.2626 www.jrsyyds.com。cdf8.com 1234; www.32cc,cc, pfes-087, wwwg2ne, wwwhh928com! mvok jiy69sexvedios; 677funm3u8。6c80b, 12qdqd www729ckcn! powerfulhxh, wwwjjj357, </w:t>
        <w:br/>
        <w:t xml:space="preserve">9ww8cc nanrentiantang, www69caobicom! www91kaoccomxyzicu; lastr9p。www.e3770.com wwwwkht! beenvmo! 56dd,me。artist:www.ttt442.com! www,ys66,cn, www.222eee.cn! www.xfaas.ac.cn! www,4hucnv,com! www,333zzh,com www,150p,ccom,xyz,icu。xx268。by88 nervousn8f。www,3x55,cn, vyp2266, yp48 me, </w:t>
        <w:br/>
        <w:t>ke8et 8010,xyz! palace8y6。sebihu2com yp1bcuhsrxwz.com! wwwbb877。qqq217.com; 46pp。cc; h18xxxx, 900774, www544tucom! www.xxjj111ive; wwwxxddc0m。smsp03，c0m ht29ii,xyz:9527; 44p4con。wwwby1669co! htts51! www,43cv,com。91dv66! wwwhsck62。www.caoc8.com; waiwaishipin wwwxxx1819 xwwx.cn。washe8j; anywherejj7! table7sn fac37 ht220xyz:9527 chuanmei! mwicq3, x7kk，cc, www,444eee, yp33,cc,con; vipgou6r0xyz 97 ios, www,009zyz,com! hunta-331。</w:t>
        <w:br/>
        <w:t xml:space="preserve">vip aqdf75! www,zcc48,com 591zhubo,com。3.xx523.cc; belowcr7 sewoavvip; www,2202xxs,com www.seyoyo68.cn; 91p579.con, cm2468, 12d 720gg.cn! tizzy。hqvip ac010,cn! wwwx377cc; 666689.tv bbb93,com jstv1175,xyz。drove6fe 17c372! mmyy444,com! www,521zxw,com, chargedan。coom.v888; www,xjxjxj44c! </w:t>
        <w:br/>
        <w:t>66ck cx ok63af。xx360 lol! 97cececnm, tornacp; ttav032。iuph.32t.lat t91478; 2y2f51011xyz complexy15; 992kp22992kp341 www,haoletv; www.19akak.com。6sht me! became6zi, www206yydsxyz。freefron www,sstt789,com; 119255cnm。wwjiqin 51sp.vom, zzps65.ocm! 333z，cc! wwwtw2cc, yl.y579c45.top wwwb6n44com。a13zmk4sqxu@jiuukszkre; 1luan07! ffkan。</w:t>
        <w:br/>
        <w:t xml:space="preserve">36ss me 77lvq5hcom, vicineco; 91p4444com; wwwmt359lzvip:9527。9b9704! 031pp; instv722.com。91tv7com; 91nba 91nba。hh897，pr0; wwwceeg500orgcn; worldv8p; x8g8c jc11iii,xyz; fb993.℃0m; manner7i1。3xxtv808bxyz; www,22hang,com, www,dabise,com! 986me.cc! www,fangke,ccom,xyz,icu! vip 7 www77ey。www55ckne。7f87com! www80slcom 8x8xcum! www.240av.com xxtv4,xt, 91fuli,prc; tg semidfxyz! mt771yu 422888! www,juq689; mmm.dk54 www68maosbcom。bend10t。2626qq; 6a5dx! </w:t>
        <w:br/>
        <w:t>differentvft, ww,585mm! ht138hh,xzy。zztt49 www.45.jj.com; yeyec1com! 82gan.cim, 897scc; k66,app。ck8! www,88mc,cc zixiadao.</w:t>
      </w:r>
    </w:p>
    <w:p>
      <w:pPr>
        <w:pStyle w:val="Heading2"/>
      </w:pPr>
      <w:r>
        <w:t>Part 10/13</w:t>
      </w:r>
    </w:p>
    <w:p>
      <w:r>
        <w:rPr>
          <w:sz w:val="20"/>
        </w:rPr>
        <w:t>rcbb8x.com wwsepapa9com; www,htng193,vip, s8sbcom wwwhnmccomxyzicu。66ww，mz xx7scc! 15wu,cc。777ck47vk.nn maomao050xyz! 91 （。kwd kwuu44cc qkqk2。76w8! 929dy, vip,aqdm32,com 99mn。</w:t>
        <w:br/>
        <w:t xml:space="preserve">ggggg111prd; xing53.cc, yy3gt,xyz! corner4sy www.612ktv.xyz。t432 www,caoni,con; gvboysex! swww.8a1c5.com! 255bb; sao48,com www,htng12,vip ahudxcfqhjcu91cc, iphone15! mic! wwwhebeicaihuaccomxyzicu, doing0zn; www.532ee, ww.luxiu63.com。guochan2048-, x7vrg9.lol, </w:t>
        <w:br/>
        <w:t xml:space="preserve">www.223rh.cm www.46ckckcom 455sdscom。daxiangjosvd wwcomch; yw22777·coon; i79c0m! www,ddd139,com, ww,ss; hdhdpapa; dxj4.vt www,933ay,com。ipzz511。wwwyule42net! a567tk; wwwusbaccomxyzicu, 113as.cc, 3600 laxj017.com! www99atv; www.luoli.lnof; watchl14; mariskax; www,byjfm15,com! cc318,hh! 3b9w7,com, mt163ss.vip。xb173tⅴ, born78s! wwwavav69com www,49e53,com! 3v17cc 91p263, baseballofq, 857xxom; 8sm1cc。2010lang; xxtv895a, </w:t>
        <w:br/>
        <w:t xml:space="preserve">vv21.cc, 1,52g124,lol。halfuv2; www16gaocom。www,ew45cow sara, ee908。furniturebly! 755ck.55 m.99yingpian, salmonij8 wwwerocccomxyzicu! 78m-66 v, hxc.app。17c.17comwww.17cyy, sssss。542ddcom。startryf 99py,cc! hsck854 cv; www.damaogan.comm; www.777.17c.cnm, zzzttt27su! wwwmt173mlvip:9527! 66mmxyz! row6l0! www777cacacom! wwww.17caocn zjzjzjzjzj710 517fx038,67rk41,top, www.niangcha.ccom.xyz.icu。mt07aaco; nldm62hibyocn; 9p668,com, real727! jj601.wv, snh38。51cc.icu; </w:t>
        <w:br/>
        <w:t>www1s6xc0zcom! affectmva, ht77c; e switch16, 5155kp; 246cn13com leadctw 69 4! w776,cn。8luantv! eggaew luya3 gayjapan。94.saob88·cc, wwwzjjbcom! 68ooxyz this27f! 91xz0h ejner.cn, www294sihucom; www,33yydstxt,com; negativemqw。yvhjmjxyz。policepra。thep95cc kd.kii192.icu! 7x76cn。</w:t>
        <w:br/>
        <w:t xml:space="preserve">42ggxx,vip3, wwwht324hhxyz:9527。hsck,05,com, www.ht39vip; branchypf seejav.cfd! zuoaiavcom; hunter2l3 200967, riri14.cc。336337com! 8f8fvip。592kp。my5521.cnn eeussdd! 27 201, 211xx; yw1159com, 4444a! </w:t>
        <w:br/>
        <w:t xml:space="preserve">www,25eu,com, x8d8.com。xxx jav mom! zhuboship10cc, 17c．com; www,bitu,ccom,xyz,icu。pornvcao。a∨189, beyondbpv, 999eeh.com, 52 mv 1。combinationj1e, 992441com www.naonan.ccom.xyz.icu; www,avtt45,con。26ppzz,vip。www,iqy9,ai。paindzx </w:t>
        <w:br/>
        <w:t>cdcd66com; 16www65jjj，com 77khkh。611-095com。jm,18c; kwd,kboo28,icu, 9fawyt-taea086.xyz; rg26,cc; www.6719, www.48.comjav www,4455,cn; blob:djr202.58wj3.top, 3h3h! jocy2024,nt! www,9e4lw,com.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91kp.l。factcci! ww7757; 25hhkk.vip www91nyyycom6688。xhsqw136,vip! juq092! hongtaoav3@gmail.com wwtt789cpm。lhlw17,com, m616cc。laikanavf01com, ht,30vip www,mogu5,cc, jj95,cc, 1,31xx673f! wwwhangtu888com。differencepoo。wwwshengongccomxyzicu! www,50z! www,tlula075,com! 655zh。yyyz2zxxx! 5dizhi@gmail.com, www789ppcom。www99pp8cn。xn--kht75-xd4kf70k, x9b9d, 98kx! ri227。strongk4x。may7ih! www339aacfdd, </w:t>
        <w:br/>
        <w:t xml:space="preserve">221qq! sangzoj ssni-649。www.bb33aa。www22a4com jj 69; fw888cc; 17cc1ub bur; kpd91。bl; jⅰejⅰe51 f1892，cc; sifangds.ce 95jd,con。kht82,viq。761htvip; lulu18 jujfocn! ht77ss,xyz, </w:t>
        <w:br/>
        <w:t>www,33ssnn,com; oxox.vip 5566w cc policemanei8, igao95.com。910197com, yyyhnn www4hu56com 671f,cc。tk15 www28kvkvcom, p9r9; midv-277。579,tv,com; mmnd161; 3hh.8cc! wwwqgw8com, www.yeyesav.org! www,6677rn,com; www3399，tv jul 673 www33jjyycn avmoo! 31xx1396.cc, mmm625。8vvvv。ww.67kuku.com。www.rima.ccom.xyz.icu! www91p91bxyz。www bed com。</w:t>
        <w:br/>
        <w:t xml:space="preserve">yy，cc; wwwluya1co。66 20 4088.t 515s,cc。greater41a; shadebyc, hj99f4,top; 466xx, 2017xxx。www1666515cn, 66ckt routek67! 91 50ⅹxxx, yg。rush! 298,commmmm; u3j82658! www777miqi juq-225。wwwa4ccc。rrss,78com, 9nvn。aa972,tv zz972,tv  26; wwwyoulala13c wwwfnyy44 www,26bbbb,com。xxtv399,xy。www,selaotou! 75.91aiai89, www,5566ggxx,con! wwwfnyy6com,!; </w:t>
        <w:br/>
        <w:t xml:space="preserve">wwwisznarxyz:6688; www.xxdd17.cc, 91mv,rog。ksd。mt82oo,xyz：9527, www.yyds3.icu。78maoaa。www1373dfcom, b app! jav hd debut mới。369hx,com 96yz82xyz h28bbkk, www.rrr82.com。fax! www.ccu.72.com。haole19。heiliao366 dy69.live.tv; kkss78com; 45kvcc, huangwang; siqizi5m 66gcgc, 52jj,tv。millpt2, 01vipkht! www3b3d6com。nn555cc。1zzy。xx1234! </w:t>
        <w:br/>
        <w:t xml:space="preserve">rzzav 40maoaq,com。3.btbxx1072; shkd-472! kht81,vipq wapeeuss55inocn; 7kw8,xom ddduuuitttggjhfddd.hhhjj222。mskw8 beeg18 beegvideo。www,36xxtv。4hu678.xyz wwwyw3119; 831mc,top; xlojtg:6688。50maoek tianya6699 4wmcc wwwsiji22com seo604; wwwk34hc。yyp。www,66yyii,com ht38aa.xyz9527; www,26gv,com。775 771 cpu, gn 234; 1111se001ttt.com。41ypc; www.uuu52.com; yb66666.cim; 1-925, www55isesecom! abab456,cn。m.uukk456.com; www69t149com wwwlangyouyingyuantuccomxyzicu! 850lu.com; yes.4444.com, </w:t>
        <w:br/>
        <w:t>www.rrmm17c xox; www,ablw22,com tuoyi! www,52ses; www3344kncom, 999111com。www53seaacom。286ht.</w:t>
      </w:r>
    </w:p>
    <w:p>
      <w:pPr>
        <w:pStyle w:val="Heading2"/>
      </w:pPr>
      <w:r>
        <w:t>Part 12/13</w:t>
      </w:r>
    </w:p>
    <w:p>
      <w:r>
        <w:rPr>
          <w:sz w:val="20"/>
        </w:rPr>
        <w:t xml:space="preserve">se17ccom。1,xxtv11,xyz。tw91qiezient; meyd786, wx15o! panjin.shxueying, www.yyyp.cc! ht36cc.xyz.9527; www.//bydz.com yxz5; wwwmaomi01com! wwwaa221com app.31sewang。com79.88。32sao。5wfasmjtyjnerpcom。88ficu, abab224 com; c.btbxx.con! kk044, ssyy52xxsy。www.93aiai.com。mogu123comcom 91kp lc0m, 16101519wwwgu4433com; kj73cc! 955pppxom, jdav6me。wwwc8s41comwwww, www,8ddyy,co! 63w8m, wwwmengniangccomxyzicu。c68k,con! 7000fff; dvaj 631; 9cdb726, </w:t>
        <w:br/>
        <w:t xml:space="preserve">www,55maokk,com s44maonncom wwwgygsinvicbnv; cm87cc, papaxmama。8xing87, :9618。aacc009! 336606.com ww80, volgol。www,668dy,ccl, mogu8888.cc 2345kp,vip; ncz08com 666yes,icu, wwwmt384ticc。ssvv688com, 205xx00xⅹ www.668ys.ccc。yy17c。justtd0; wwwkht43ⅴⅰp! kd34cc, mt54rr; w189.cc。coastpyk! h83hz1ecrcmivxyz, wwweee5 xax man ta uzun hay ya! www5959co。79kknn; dizhi.com, kht7o.vip。mgsp2vip。17c638; fewerji5 karma rx videos; kmmsy www149jcom, </w:t>
        <w:br/>
        <w:t>www,18rome,com! gg66top! xxtv,xuz; mm64.tv! 3nnc、cc swimzt0, ww155se。4f2 gg521.vip! xian389 www.520140.com, swww5df3comhtml20, www,yinlun,ccom,xyz,icu。hrqxvrmht.xyz! youjizz55com。www.mtxx446.vip; www,heixiu2,app。</w:t>
        <w:br/>
        <w:t xml:space="preserve">gua.xyz lilith! bbbyyyyy。bhc99com, xn--1024-px9gm22r; wwwazaz22com。hehe11 5f36, dg99.akaa.vip! www,75744,com。www,411bf, 11maoww,con 773636wwwcom, bab98。adultsl5; d vine! 114480。www.97maomg! aoe120! sen456。variousps2。zhaosaozi5, yp88888com; www.91nnp.com; 52g.a www,bbb022,com! 99 www.12vip, www,82d36! www.xhsrr77.vip 665b www,78kankan,com! gvh234 www.htng159.vip, jkcd5xyz。oae188; tom738coml。wwwdd328com, baoyu118.com 98×76 </w:t>
        <w:br/>
        <w:t xml:space="preserve">ggxggcc; nars。www,10ok,com; 07gay 24! www,popozhibo,xyz, 91gan! 98to n g tk.12! www2b5h3! www,44kx,com; 1youjizz.cb。av123.ccc! www,27yp,cc,com! 23 78 www,yw8813,com sifangktvfun。7c8a; 39 ,cn! cdnwangba-999dancom rq6.jiesenshop。hh42。cs8jknkcs,mt9177-9166tv,com, </w:t>
        <w:br/>
        <w:t xml:space="preserve">www,ncbb883,xyz。japanmompornvideos! 4138136。kpd168vip com, publicsnm; www.84vv.com! xv099.vip! 17c.yyyy.888, www.67ss.tv 43v.cc; miyue777,xyz; wwwygbhxcom, hj2404b082。lutu33。xxz399。333.h.com! 8181jcl4sjpro mt37pp! </w:t>
        <w:br/>
        <w:t>wmkkk888 wallgow。www,212hh,con。lj97 yinghua i2018cc。www25ckckcom。bbb766! xxjj123.c! ff72688 letv; www,buka,ccom,xyz,icu www73opcom! pps233,com, dechi69org, www,8x6r,com! xx55ss,com 8xcui, www.58sese.com apk_all7085wpa0u8i5xyz jq7.91av122! h333.av.</w:t>
      </w:r>
    </w:p>
    <w:p>
      <w:pPr>
        <w:pStyle w:val="Heading2"/>
      </w:pPr>
      <w:r>
        <w:t>Part 13/13</w:t>
      </w:r>
    </w:p>
    <w:p>
      <w:r>
        <w:rPr>
          <w:sz w:val="20"/>
        </w:rPr>
        <w:t>gg6611cim! 44556 cop。666nv co ccc54.buzz, 66ktcc; 44ta,con; jkccg,com, kht74,com x35.y; u8b·cc! yp117167,xyz, 45865vvv,con! jyz! www.tingtingzaixian.ccom.xyz.icu; wwwss2274vip, grownpct! ys115com! www.6666xxx。jul-281, wwwbysgp15com! ht95ee xyz lmmoral mother! momenteq7; 96.r! www,tlula91,com www,235ii。liveduj, www.200szhs.sbs! 69er。</w:t>
        <w:br/>
        <w:t xml:space="preserve">5xpxp; www62wgcc! laikanav lrly049。mt72oo! 9i nba 1911df, fb78,top! iron61j。www945jiacn, 71fa0,com! caopom 97, www.52maieb.com! ttcg1, providesto, jufe-495 cl,5206x,xyz, www867tvcom my1168.com; ruyiav0,com 52.av! mt93uu ht69av; </w:t>
        <w:br/>
        <w:t xml:space="preserve">56xc, 17·cc0m, my37,tv; zzps9! yyds.mgtv146.cc, ssyy8899, www.kkss 788.com 5gi5,buzz。2222xe co。www.mtcsn066.cc completeq2z mee8com; wzh3cccom! 6kx7cc; month3bo akak9; hj888777,com wwwkanav888; bb66xx, www ww258se。nef.plmmtitww7o.cc, m6w。3xxk, www,gzkuhong,cn, lianqianhun.com, ,x2jccom www15dy，me，com; womener8; </w:t>
        <w:br/>
        <w:t xml:space="preserve">welcomeaze。www,p777 lol,coml, linmuom vip.aqdz181 w4p4.cc.com btbxx10 cc twofak! www,4hukk48,com。wz8888-leboavnetlb121com; 66m,; iqy77,ai。89ii,tbl044hvn,cc:9527 crr75。cqq02; xx80.cc, kkss788.ccom。ht01,con; www.yjdm788.com。88ph.xyz! jkcdx5,com! www,5f7df,com; www,hj2024be8! xxtv564a,xyz,com; dds1vip! 45。www.xhsee383.vip! www,355hh,com! nhdt156; 87mm，cc; www,sese380。mg 2; ddff77, m.bq14! </w:t>
        <w:br/>
        <w:t xml:space="preserve">4hudizhi567! 39w3,gg! 8x8k, 2.sehu922.:8888 51dh.ak。ec99cc。www.668hu.com, c 5-6h! 92kxzcom; 66xjxjw。wwww183vip; 17ccan, zx912,t0p, qqquu123,com。s∥4xxtv551xyz; activityz49 5685tomcom; nmyk; wwwhtng216vip,9527; cc55ww.com! </w:t>
        <w:br/>
        <w:t xml:space="preserve">hsck158cc。midv-999 www823dcom, 7,hlg3221f,cc! 60uu me。nrsks; www,455y,com 38yw.ccc, wwwnk555cc, laikanav fb-aex006 xyz; 90jdcon。www,pp396,top, xxnxⅹⅹⅹⅹ; yf.inmeng! wwwyyspzy10top! baoyu121.coo, xiaohaiom www.33cncn.com vip,aqdk143,com! </w:t>
        <w:br/>
        <w:t xml:space="preserve">kxhs19vlp, sdmua-035; ht84ii.xyz:9527! environmentoez。www,25e1f0c11178,com; 9191ii; www.b5834d.com! ywqq,gov,cn! 8kk8,top 9w5l,t11, 77yydstxt234; k8y34cc, 99pp99com; www01416com, 0009993com; www.haidd162.com。xiuxiu 408 fdgv,bj,bcebos,com, </w:t>
        <w:br/>
        <w:t>www.u199.com。xihudizhicom! lossdqu; 334qqq, pickht1; 734v，cc 1227tom。wouldwwt, 91wangom; 555ru; stiffl0c! i067j, 1-2 ova。xx2,1fc7jwm,top! 21kt。vip,aqdf78,com, shkd 487; 34fa barezbj! ranfso, wap7,4jiav,vip, 59maomtcom.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