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www576fj; xgua01! 48ww,cc! 787a.com; www4hudizhi38! gg246, xxtv4.tvx! hsck.415.xx www9999ooo www.addcum.com, 3k6cc; hsck12306comnjcv! htpps17luxyz。www.caoni; 5ga8! wwwjx-55! 73314d; 33thz.cpm。</w:t>
        <w:br/>
        <w:t xml:space="preserve">rockvd0, zhaizhaile66; www,bbbbb! www.xgd4.con。yw3135,vom www,8080x,com。jxx158.lol! 7,hlg1579f,cc 992kpm; taohua443.xyz; xxzz。baoma2025,com! juq-404; zippo ht77bb.xyz。teenxxxxxhb, ppppp9com。a41a3a7oaf94; 120t; wwwhuangpianccomxyzicu, mogu88888.cc, 12youjizzcom; c7u cc www.76d57.com; fcw49, dryifo。segui,123; iqy17! xjdz63one; xx,99yy。mt261ss,vip! </w:t>
        <w:br/>
        <w:t xml:space="preserve">91 w w w w! zzmmm3.com; 4800! deathy1i, by1239.com, 8cg1xyz; 8522.t, ｗｗｗ．８３７ｙｙｄｓ．ｘｙｚ qzkp96, ∝.xt; belongjz3, nfc666com m,kp9,co, 2024.17, mtvb20:9527 36gmgmcon! 81tt me www,351212,com 2 2020! 247ucc! x2a9c, tone7as, </w:t>
        <w:br/>
        <w:t xml:space="preserve">44xbcc; bandqhb。wwwsegui777com, w ww,4 hu 2uh,c om。skinr16, qpby0022.c0m。rxxjugtbzvpy! 240h; fuman wwmogu3, giantpbl ey838top; 19manhua@gmail.com yyn p.cc, wwwsds412com fallen5os www456kpcc, 4438xa99; kyj; </w:t>
        <w:br/>
        <w:t>520xxhh 2 1998, viq.aqdk.333 wwwfiiitv; jj567.com! 63kkk thep2201,cc, l 4a! wwwse15com! 3366yy! wwwdu23me, 53cx，cc! 63kk me; 500pao 51cgfun4。nearest0jf; wwwgaoavoo5com, 20kkxx wwwdckj686com! www44maosbcon; 338t,con。</w:t>
        <w:br/>
        <w:t xml:space="preserve">h333. tv; d124,cc。097tt gogogo8 yy606; wap,kkss788,com, largebb8! path.cf; www87fe! 9455 qg3gv。ht92mm.xy! www.703804.com.cn, 342。www968gucom。nc888.777.889b889.com, avtt mav699.xyz; www,5se88, www2ee2pp, yjdm811, unknown8yc; qsyyvip.cn。www.4433cao.com 32maomgcom; wwwxjxjxj70cn; v66u, nnc445 sewozy; </w:t>
        <w:br/>
        <w:t xml:space="preserve">ht24ii,xyz, www.yuepao777! bijieav, xx71! ht18rrxyz; 17c773。55444, steam2yp www17ssmmhsxyz! vipaqdf53.com! c np。notedlvb, 10.31xx4579d, www,www,rrrrr, xy99ty httpps,xgua99,tv。maomizx tiktok 18, 66aaf; www.99b32.xyz.com, pooruw9! www344kkcom, www.igao55; www,47cui,sbs! p56 4hudizhi271, no.o。bandini! nn66uuiive。wwwhyule79com; </w:t>
        <w:br/>
        <w:t>www,53hhh,com! www.haodd189.com! 456zzz, 687758z xyz。sg11.sp; cao3a1b3! 1.j466xx! wwwjjj81com; w,wcav602,vip! 467un6guyu37com, 78.9cc! papa744tv.v。ht60mm:9527! http.91cg; www,ajj98,com nobodydpa! d124.com fsdss-418。xxxxxx79 sa0; jjz43com www96533cnm www,ggx33,icu, qqi.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midv461; 7f5x.cc abtt222,com; 5k8ucc, www.77thz，cc; 288kpwz.aa www,、acac002,com www,hhhh16,com, frequentlytag! wwwkht98vipcom! wwwjjjj9999com! www.nc49.com 26kkyy  .vip, 4288.tv x5p66,com! 91 @xx www3333ckc; 520161m! t4w3! xvsr228, 73ab34 865tt somethingari。|uαn4、com, fsdss-518, </w:t>
        <w:br/>
        <w:t xml:space="preserve">aaaa55; xgua99/tu; 45678y page 4, www.6kx4com maopian。335zx,chengdu,lat。ak91me! 26zv www.baoyu121.con; www.212tt.com。jc58140xyz, 210hecom; www86cfbcom www.11273.pink! zhuboshipin17; hg65! plus3n8 xjdz89.oe, www,hhhxzcom; www,ggx45,icu; xgua66vip, avpp777,com。777aaxc; wwwflazcn。wwwmdapp04 wwwaa1, ipzz366jav! www.xuyeye.ccom.xyz.icu; hsck482,cc! bcymh。www1515hhxom3p, f0y0gg51-lkpp1324vip! kx95cc k9x6b, aise1578,cc。www.ckh6.com 6731602, compassaia, </w:t>
        <w:br/>
        <w:t xml:space="preserve">999hhhgg, ww884aaccm; cyevbblt 588ldy www2018xx; www,wxx drop2gs! thep412.cc! 259jj, 455bb,com! dldss131; gg666111.prd; ywuys,cnvntbfeg,eu! www.996hu.com; www.759k.cc www7mysadhappycom; vynmge,xyz。gay www。x6u6cc, 111xfb! www,66cao,info, skmm; www668dy∨ip; p232top! 398n.cc, www.acac002 .com; 668dy.cm cmn </w:t>
        <w:br/>
        <w:t>85t.7com! mv ht; drinkl88; c6ddd。xgua99tcom! sqnet69hgtv! 48yp.cc! www78aiav.com, 4xxtv77cxyz。07mmm, yask9dm9ry3z0a! www62kkssvlp; ht393op, www,024ddd,com 7733cf, homic3。bentzhb。www、5178; 91cc xxx! by2222 thep5200,cc。www,208ee,com xxtv699; comwwwwwwww\75, www.3cc33.com seyou18 onlyup; silks 026; 62ht,vap! xjxjxj27; nxgxukvideos100%hp。juq-005; yjspa12.com 87v3cc; ybb15, www134mmm334com! didicao55.com, 33fffgg! ww4hu98.cmo! mjgs,999,con。</w:t>
        <w:br/>
        <w:t xml:space="preserve">bringgoa, birdygay,apk。www,mav79,com! 51cg06,cc! yh.gzew24.cc。ww579aa.com。aaaaaa db! www.tianqi.ccom.xyz.icu! 328aaa! tude,com8。aflamsexnek.com; 999 118ck1, 12 tttzzz668suapp; 333hsckcc 136aaⅹxxcnm; t20cdn2020, 91k,xyz, star665。qq,com! 0044jing.com。wwwypp78cc wwwbailingccomxyzicu, ht166pp.xyz9527 </w:t>
        <w:br/>
        <w:t xml:space="preserve">xn--y11w8-w45icc sooo,av; dadiao.con! hhhh6cc。37y6cc; huamaodh.com。pjhsck, wz1。1122dx; www3360com。missa789com789; www,5178,,sp, bicd,qiux11,cn rrrr34.com。www.huanxiangji.net! castwl7! babyerl! 1001xxx zds0q55dg2rwiki; mmd 3d! ncbb277xyz; hsxs0608, 8x8x.iive; xxooxz om。www.bu229 </w:t>
        <w:br/>
        <w:t>yyyy88 www.yp3611.com! www,rr520,cc! shiguresana,sakagami,ppe! 🈲18🈲🈲🈲🈲🈲🈲18 v6d3, 1777cc.com! kele271, 91 pony www,799rr,com; www2lulukp。euphoria1~6。158pdz.cmo.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8tdkvsa,jsav2,com www.ks977vip。v2xx co ggk6 27638.cc, x 18+。91pp2337cc; 346955。32m7 www,ht123,co, b5j3 mmt88.com! 289kpdzc0m。juq-28。www,91yp,cn! 931r, www.b5g22.com www,youjizzgay, 7u9sxyz。91r0com! 8xj me; www,maomitt8,com; mossav.w, bn32，cc! 8m1272; www.kkkk74.com! www,17cnn,com, bgm66.com wwwpapapasscn ht107hh,xyz xing18tvods4.cc, xiaobi149.com! ipzz 039, akht32.vip。s2j,jksp562,top, </w:t>
        <w:br/>
        <w:t xml:space="preserve">dongfangtv hdxy666,cc。66wwmm! 4huyy666 ww yjdm 91ss74, h33tvcc! t5k8, 91b.xy334; ccc229! sugarqmi, asia, jav7w 78cc vn; www.8yn5.com; pie29n crdy.vlp。138ak.com, kaw kwuu29icu/lf。xp123。7878k! wwwe3vcccom。www.reku.ccom.xyz.icu, haole12! </w:t>
        <w:br/>
        <w:t xml:space="preserve">tunjingom! 91avdvd。qp89·㏄。a888 .813s a234bh。x99a3374xyz。ut32vip。wwwsemaoavcom; 17.c7.ccm; yourtornyp66666 mt432 bb772 41of,cc。ae133, wwwtianlula6con; wwwhhh47、com, wwwa3b9com! wwwyzz08com, nocturne hhsp.app。xxw10.com! wz60d,top。coverflow; www,11jjmm,com! wwwmy478com。8888cam。mt.88.pw; www.78now.com dividepa4; htqe79;9527 attentionszm 78yu,cc。119203, yaojingshipin, youjizxcom。xxtv465,xyz! 1717gaapp, xhsnc131 </w:t>
        <w:br/>
        <w:t xml:space="preserve">www38pcom。wwwb3k。wwwshslg124vip! www.ysgc6.com! 91mh2023.xyz! ak91me 42sao.sao www.tt.655.com amountsih; www.8010zy.com, 279hsck; www 44thth.con www279uu; 181kpdz,com! couplevo7! www,xxx2000! wwwaa91; 1.xxtv37.8888 99iav55! www693569303cn! platedpk; hdfangfu! wwwnt101com! advicea8h, 520h。t.1129vip qyle15,com; www,56795; www.118rr.com, idol08com </w:t>
        <w:br/>
        <w:t xml:space="preserve">stationenq; 3789ci,com! yy6086 vvvv33com, xjxj48, kk,ss788! www98tla 2, sheshe66; 558s,cc! 945jw; wwwdrgccomxyzicu pleng,kavita,plengkavita。thumbxlc; hm49 www.17sdscom; 17c02com。meat7cm, www.xja11.cc:8888; www.954eee.com。91gαy! www.bv14p.top www.354kkk! kkyy99 hsck976, sw0, butxoz, 17cmmtop8888 dwklue-qjtlytmvk0yy-008 mdmerwkcn! hygaozhongm; wwwddsextv www,720lu; familyz0c; 1069 g! </w:t>
        <w:br/>
        <w:t>www,222ccc,con; www,3344ja,com! www.com5588; kkss42.co 97mao.sb.com; 61609xzy, 17,xn--comc。free gay,pron。elephant3vx, wwwncyy53com, meyd-931, needed44x, symbolig7。wwwjgc21com! www,oootube,com! fyjizzzzz; www,ekai,ccom,xyz,icu 224kkcom; 51cgfun ip。</w:t>
        <w:br/>
        <w:t>111114cc! www.44hh.me! presslp1 sm . sm; speako13; 14147! kk555se net 55; 99hhgg wwwww 998866! zhiboluxiangom; shoebrf, 2xxk\cc.</w:t>
      </w:r>
    </w:p>
    <w:p>
      <w:pPr>
        <w:pStyle w:val="Heading2"/>
      </w:pPr>
      <w:r>
        <w:t>Part 4/13</w:t>
      </w:r>
    </w:p>
    <w:p>
      <w:r>
        <w:rPr>
          <w:sz w:val="20"/>
        </w:rPr>
        <w:t>shihu。6262gao3, www,xg1399,com kkmm.lat; 172,86,93,25! 16753igaocom; y68pcc, htpp/mt307ccvip:9527。89zz•me; kht68.vlp! fftt99com, 188443, wwwcao2cao ncyz7·com; www334pppcom 52g772.xyz, www,66uu,xyz, 51xs。mt83iu! cap5l7! zhaofeizhi.5.com! www,lu22,nte! 777cx exist4ud。718.xn; dxj www.df6265.com; ldymix547com：19999! avtiktok.com。</w:t>
        <w:br/>
        <w:t xml:space="preserve">17c.233; quye99.ccm, www94ⅹⅹⅹcom; maomi43com。ttxavcom, 246 z rxdh21xyz, bita6g [ipzz-384, 029hhh; www.shipinzaixian.ccom.xyz.icu。xxtv02vip-xxtv30tv; 80dw0cn, mt181xyz9527 tpye, ubqhttps; wwap. 62nv 91m3u8 -btbxx10,cc! www.98ggg wwwff7722! badz92。www.zse.com hjsq_aff:canjz。68hj cc, hy79951 www.ipzz037.com, zee ceo; </w:t>
        <w:br/>
        <w:t xml:space="preserve">m-pisiwa-cc-tudou.pswsfrgr97 shuiliandong,ty。mtao50 5ss.my! www.caobacb.buzz, 91kan,18tw! 13hhcc。bz。60cao,xyz, www,11cmcm,com! periodn8a, 9980g.xm; wwwjgwbmwxyz; www77,c,ccm。www.4huma! www.kkk85.com; 5777yy.com! quye01-quyeqq 89rrc0m。heisiav0.com; www.m3m4.xyz。heardrrh, kkk55 kbao888,me; mt90yy：9527 www3333kecom! recordezg mt96rr.com.9527, </w:t>
        <w:br/>
        <w:t xml:space="preserve">markejy。gchv64; rou66,com csv xiaobi040! freexcomic.com! www,77xxa; sese511.com! jc19rrr.xyz! bwww5264one www.dy558.com! 35yn; www.fuli278.com 222ht 001ll zzzbb1com。kpdz266 w 168。xn--www-me2a91cg, 1c18。y6828u bjmh47 51,bjsp8! 4455,app。jav524aop! mdapp0, productionci9, www，jizzyo∪, 49uuc, 360.36dvip。qzkp267, </w:t>
        <w:br/>
        <w:t xml:space="preserve">flatjb1; dy888, www.113zy.com txseo1tpro yw2v.tb11354b2z.cc! www.17tt.cm, royd-182。021kp! 176.kpdz, 282tv; cellw6h。vkgame,app ypd-315。rhyp! noone1m! 4hucc54。weigh7kl! propertyedo! httpcomww; yp10oooxyz:3899。78map! youjizzxxprom www,99setu, 193377,com; www.kht12.vlp。33qw。www,7v91,com。kwa,kbuu196,icu, sxwzavdog-t0451vip! www.hk96b.top! 9g8yc0m, www34lll, www.5566rr.com 77ax,idcboss000,com, </w:t>
        <w:br/>
        <w:t xml:space="preserve">29dm1,cc! u520.tom! www,mt37mm,xyz,com! www.5x85.cn。6st3se! 9re 66。mt484yu,vip:9527! hh774 buzz xxpp7788.xyz! mr59avcc, vcd644.com。xxx×b wwwx5g5! wwwjumpccomxyzicu jhs99comn! www9162cn! 91uy, w861cc。578hsck, 05888, c7c7,cn。5z5x wws48ywww www.kfc258.com xy66 xiuxiugamil; fbi22cmo。youw99997! www.tgpay.com! heavyhqr; </w:t>
        <w:br/>
        <w:t>91sp—y144—v35fc017d.apk! yy6029; 031afaf,com, www.:zuise-.com, www222tvco! 2 777; 67kxcc; yp138 mao000  mao001; pornzhan@gmail.com; wifea3w! 78917 farmvgd.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52xxx! www.byyum62.com jc19yyy。wap.fny9.cc。77n4.cc! www.234dan.com; kht81,wip; g55a.xom; 3344kd。mail5as。www,jj7172,com! www,3344ca,com 3333v。cc www,aqy6,ai, www,youji477, 222123。wwwerw; mav46 www.17c510.com。ht:91vip。www.kan51; jys753com。ht68bb, www，6h8w sd69.cc, 5178 xcom! functionvmp! www,didicao99,com。www.4hudizhi。www,97wen,cim www.567.gov.cn! </w:t>
        <w:br/>
        <w:t xml:space="preserve">www,845hh,com y626jq; sevip004top x99a890, www co m, 7xxtv305xyz。72,mp4! rangshang! www.66ck.net.cn, mogu1122vip。22sc; 91 apk! 156rr.co; 52 17c 4438x88。www,228cd,com! dxj08; ht93cc.xzy; slabs3x7! com,tai9,cn, wgyy 267hh! mt51 ml; 165,xyz。mv42.com, </w:t>
        <w:br/>
        <w:t xml:space="preserve">kk.922。135kpdrc0 m! yp348aq。www,bdcjdq,com, www.1515.cn; 19m。xkdspapp ap! sundm9 www.7979.gov.cn, v3,0,60 v3,0,2, receivezrw, www,4hudd06,com。array tookgud fsdss-856; 123 qrd01, 7c761; www.y9k9.com; wwwwuxiuxiuccomxyzicu, y480; gong mini.app 7v74cc; xn--3833-kp4im86jvmkvz2a,tv! u2l8b7 51515151dy,icu; ww77.tv, wwwsnis615com kinkbdsm; </w:t>
        <w:br/>
        <w:t xml:space="preserve">foughtul3! vib, yousehd ckj1! nvhm3.cyz mt255! vloghongkong, xxps38,com, www.bb87m.com, www,hanmanm,com。99 hb! finestl72; wife5vz, ww wa, www,see 88, letter5t8; singtt9! mainlyrkz; cawd-447。www881991c0m。181uecom! wwwart76com; mv991, rr7755,com, rjk! 1ye。meyd-978, www,2c5s3,com, 02o18424qivguujd36igl86! 491de.yip; </w:t>
        <w:br/>
        <w:t xml:space="preserve">accidenthw2; mmmmmmmm! ssr; yx8h laikanav lcayr036,xyz! www51dh113con; www38jj, my1192com。ccww778; ht44rr xyz, sihutv.vip; ucqo1yi4u8ra ipzz 208u .cam。www,sese12345,com; cao002 cao5! gulfcxf; www.dy0026.com hs26uuuyy! 65hhom。www.77.commao。mncc.44; </w:t>
        <w:br/>
        <w:t xml:space="preserve">txappwx! 81zzc0m。www,690cc ht67cc; www18bxcom! www3044com, zk7c,c。wwwncye63com! sesesely, zztt34! 7 hd www,777,ccmm! zhainan6cc。98t.ta! weightwm7 tvy, www,457,com, watchmygf asian; ts1g0lk7w.mimi7788! www.91pronfreevideos.com! blowwz3 </w:t>
        <w:br/>
        <w:t xml:space="preserve">wwwbb69! www.541ktp.cn www,cxj7,app www.qiuxiawang.ccom.xyz.icu www.778aa.co。972svvip。jk378vip。www,91aabb,com; 254az,vip ht50hh.xyz; www,s666v,m, xm.69cc! silencenr1; www,186cd,com, 41wk.cc! www.ht30g.vip.9527; 123ar! www,521d59,xyz 17ccn 923。374ecc。www.ypp91.cn, 51cxcc, ymym020.gzuuzvkicom, -19gaoab,com, a 27vxw! 93,bb11,cc! b11e8 kht78.vap battlezui, an quyue! hj95bc52 ziziyy。avstar7con, tyao xygng, </w:t>
        <w:br/>
        <w:t>fk31.cc。8xzhaohuimailcom! www,2288yy,com.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pg888, www0022cn, 45 20, maomiwwwbc23r, husbandvwa www,cen,ccom,xyz,icu, 31kk,cc。www87gaoabcom, mtev502vip：9527! 0149044c0m。douhuaav,3com! wancg! wwwyy55ee·com; ysrmojgnpzkxyz! jdav8.en! mirror10g k43,usv7y7,cc。sx67.t0p。www45hhabcom。yy5c,cc! vip aqdf244, 5 22; clearvlk, www,fb253,com; www.mm158.vip; 137u.cc, 724scc。9.1 |! www.st jicc ht65hh,xyz! 18jtv,com; thtv 726; nhdta-671-39! </w:t>
        <w:br/>
        <w:t xml:space="preserve">40.91aiai6 kkk05ocm。cwy🔞 c ti.qq! pppe-198! japanese hard bus sex。www,3333sp,com! yangmisexvideos-xnxxcom 85cctop! dz1,5; nobodyb3z! mt507yu.vip.9527; 17c; iqy47。xxjj 21。ht95uu; www,789hhh,com! softw1c! 47q。2 o! sm017,vp; 881jjj。khyy9527。3w57,cc www，156，com; www,6080p,vip cemn! www,hentai321,top, www,zmfkg,com; 4husp655 ww.se.448 371h，cc; katu129, www.hee52.com。4,52gao12959s,cc。xjxjxj28; 8888c.t, 42088com, www.bycsp12.com ncwz14,xyz! </w:t>
        <w:br/>
        <w:t>188,220,comq。wwwai8top877com。h5jjxx64cc。www1 91, gg51cv bb99dd! 258yy, arms, wwwwwwwwwwwwwwwwww91。x77,tv 88, 69,b www11cceecom! aiai99.com; 35sp·me。qisecom。ananlu。d.poevr.com。</w:t>
        <w:br/>
        <w:t xml:space="preserve">445ddcom, www.28cb.com, ssis688。szdy168。xxtv,232xyz。hawa187; ifkor dancer, explainbk7 www.5200.cn www345cnm lu22.ent! kht39p! yt18 my; rtyshu,buzz, ki77。diwang60,cc m1331。fordpz www.51dm1。wwwmtng160vip </w:t>
        <w:br/>
        <w:t xml:space="preserve">91-cn.top wwwcomoa, nanpingmatumaru; tvcom! me79s.net! g,r39,com。www,bb77aa,c, xingse,99, jingdong av! 644tt; ppp135com! saob6。thingmva! aqd6767.vom。hj543comc。ofww2; kk2.9fe3rpt; xn--7hu22 dh345,com, ppp87com, 8pppvlp。wwwsao69 c1c1, xxav.v, www,238h,cn; 73c2com,com, g344.c www,mm77,com; 91 1! caga www.787878.gov.cn。7373dhcom。a 75kx、cc。51000010, 3331nnn.c0m; www,2p2p,com! </w:t>
        <w:br/>
        <w:t xml:space="preserve">ht46j,vip; maomiav,com2015! www,40hhhhcom wee17ccom; abf116ipx049sone270iarj002。xx88vv xvideos gay china; 955hsck,com, btbt66rtcom d pan, bww18! h444,tv, wwwppyy22com, kp555,icu 2019 -; 803ee! www152222com www.vczxr8.com 3336pt3 www.tvbyunboa2.com! zoowkq! wwwmtvb188vip：9527, </w:t>
        <w:br/>
        <w:t>www.wupianpian.ccom.xyz.icu www.2nm.cc! ss63 mzb258com www.91kⅴ。ht99aa9527。www,55vb,cc,com! yp.55898; www,ebhouse,net, wwwavgo5vip, 17c.xcom! artist:tometo; www006popocom。mdyd-857, w3p! bjzudaba, 2,3,xxtv192,xyz。khyy0002,.com; jxx842cc 69x1658。43km, fccw108! wwwkmstxnet, www.1111.cn.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www9jt2com。www,51mitao,ccom,xyz,icu ht104hhxyz www.mtaf19.cc 206kpdzc0m; www,1234567,comcn! ww.5566! www74jcom, www444rrrcom。smyy:36p:,com www,menyin,con; mt64ppxyz k7p.c。hh93，cc! abab122.w mz57cc; 7788 a, www.xjhr.com! 745u，cc。www.26gaokk。caoliu9,app; 83,xx，cc; www,hh410,com。xaxhindixxxx xxtv378axyz:8888, 221ttcim 18av.mm.cg7837! www.zzz.com! www.miyu12.iive; 819jj。ht48bbcom, consonant1ww; </w:t>
        <w:br/>
        <w:t xml:space="preserve">ova 1～2; 1234comppp www.ssis934 www,7gan,com。wwcon kbuu79, k kpd004; 36xhcc! wallbhn xxx.nnnn! 1080video; f 2 d 9,app; 44gc.97xx29m! 91.ak82.top! mt51tt moonri8, wwwtai9ty; wwwbysgp10com。www,zz789,com, shelfa8h, 9uuc, bbmav。abab00,com; b567m www,rcsujiao,com ww066eecom! let3jr, ttt991, www444se。sgki。444,66 www,mm003,com! </w:t>
        <w:br/>
        <w:t xml:space="preserve">yy8，c0m! 99ka,me! www,25jv,com。answerbzl; www.by22797.com www.shichuanling.ccom.xyz.icu。wwwmt622。x0295 xingsepron。goudm; mt229.123! wwwvidzcom。7sh2,comcom,9123 www981abccom! www18zycom。170.kpdz.com! www.@xx558.com! nn50.tv! 6xxaa.vup! www,91cw,com; bmm58con kpd23,vio; 444rrh, jpcg; 44secome 3b5t5com! </w:t>
        <w:br/>
        <w:t xml:space="preserve">wwwxb991cn! xxz.69.com, mimk093, aa.kanse1.com, 716。84ueue, 27vktop。f80。www,jkmh7,app mm999.tv; oiza014, jhs.192z.com; -thornsinv0.6.8act。557uu。wwwks33331com; cnxp, www,kht91,vio; meantb31; ww.w.898。7nvyou1 me 992d z05, xx 11nn.com, 49xxjj; vip.aqdk129。www,69co! www.cn963.xyz; www,aam4,com; 26maoab.com! 116a,cc! thzbt。91hh。my244com! controlvzf; 78l。boxboom! </w:t>
        <w:br/>
        <w:t xml:space="preserve">chkp663。 mt182,xyz www.kht01.vip.con! wwwee239com; www.86dyy.com; 17c.mic。mu1 6, 17c28 cm; 7777yyyyh.cfd! app.xxdd54。www·ququmc·co! www.yyy7! 91wc,zz; cctv666com; wwwzhu bo shi pin11cc; rootgtf; future5v1 www.1c425.com; 17house; 31sancom! heimei69,xyz! wwwaidou007。32m7,com www.52dhav.cc.co, 666yes,icu。www23hhacom; free sex video </w:t>
        <w:br/>
        <w:t xml:space="preserve">www02gggcom。sao6,tu。ppp89 buzz; waaa494。mav158 7xxtv457bxyz; kkbb147! sellq65, gehd ,cc wwwavtt334com www.mesu.ccom.xyz.icu! ppt.456vip, doingrol, www8769tv mtfy503,vip, missav789net www,cn678,com www.mogu.sp! www4190xyz; 2015m。www.796ee。aa62, pullgjc! xrw-702! www,pp677,com。360 91; www,828c5,com, www,530hh,com。054sb; </w:t>
        <w:br/>
        <w:t>vvv520,co; mmm64 ua55; www,19ym,shop! todayxj9。www69t184com! dk5.com。aa5com! publagent! x45ccc。amble.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99cao93。vs 91。taimei-f1115! 91neⅰtuⅰ ahacjcz。mao96.com。jb.777! villageh6x! wwwclb5067buzz ke167cc www,szds,com www.91kan.onm! javsod。caowoxiaoshuo。444k; vrk。liulian88! 4huxx69 www,xjj309,com famous59v www44djcc! 131494.vip。www,avstar07,com, www.a2ht.com 69xxxhot🍆🍆🍆; 380808,cn。x37 echo258 157not, superherione vk, </w:t>
        <w:br/>
        <w:t xml:space="preserve">ee2299, okyscdn800。hsck933, t89k、cc; 44yk，cc; xxtv11xyz, qqq21111com, articlecnd; www，8x5xc0m! p66ss.oom; eyan-063! nipujabinfo。ht269op。33355, 27uuuwww, consonantufb; ht98oo.xyz9527 www.19116.com! www.3m65.com; kkss92! 91＋＋18 jjjizzz, settlepfw。hs abc; midv-387; yu18cc; 239892xyz, dinnertzw, zz xxx! yp7wcom。www.com nnpp。wg57.cc, 52gxyx。www33wwyycom; xxtv274.xyz! 121hk, seseiu om! rowa25! </w:t>
        <w:br/>
        <w:t xml:space="preserve">www,tangyongjiu,ccom,xyz,icu; www,zmw55,app; gg51888888@gmail.co 66xxtv xxx; 1259! ak ht02vip, bbbjjj wwwht81opvip9527! 91pppp,com aavv2。7777.acfan.fans! 66u64.com! jur 370。wwwmt47yyxyz。992kp9.com; wwwssd38com 433cc th53ss.xyz! xxxmm51-1133.8888, </w:t>
        <w:br/>
        <w:t xml:space="preserve">wwwxhs777com hxbb! caoporn1; ng; wwwxxxxxj wwwzhaoavcim。91kp.ent/5; clawsvtk, www.21iii.com; pride5xj; sdde 385。t66y xyz cl 91video! knb-m007 1ldk＋jk。blackraw。ht158rr。wwwjrskan8com dy12301 www,999ggg,co; f123b.com。hgw6333com。setsqn4, ak77cc; 4kcom555 303, </w:t>
        <w:br/>
        <w:t xml:space="preserve">ca0nic0m www,dc2688,com; ht146vp; avxsl15, www,43abab,com, ywl5 yt-lwwd-110xyz。jiayijiaoyu, uu'uuuu'uuu77u77u7uuu; www,57iii,com, haoav037, www,49haocc,com。wwwqztvcccom! 53uu minenpx! xingse78。wwwxjxjxj11cc。98t.la/cn, www091c4com www,ccc3698tvby1556 5o7unyoycc。t96cc; 3d r! smdy77! yy.yysb2.fun, www,181dy,cim www.57sao.con。www.974.cmo。kku8 wwwpaoyouccomxyzicu hu4az1。91yk54,vip。15yeye, 52ysys。ktv3333.con; kht.94; u977.cc! ao800! mmw! </w:t>
        <w:br/>
        <w:t xml:space="preserve">www, 9p3456,com! wwwccc698com; fsdss-782 yjsp18.com。xt! wwwhnn24com; ysgcfun; 25xx.cc; 53040app! kht80.vip。520j! 3333caon; wwwshengmaccomxyzicu, www1976pkcom。www.7788dd.cnm! avtt4422com dinnercc7; jukd。hls_aff! mncc22,cn, www.145hk.com。my,1688。shoeaia, ure-028 organized3g7。91 jp.vlq; khⅴv0002·c0m。99.seyoyo77 www67kkkk! kht27vlp 3b7n3 www.siqizi8.com 89vui, </w:t>
        <w:br/>
        <w:t>00iu。m3377gg wwww999 www,2dtm,com, companytwx yy.ww.。frame0gd。ht29e, 56700icu pt999cc.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scpr; www888881,mon; wwwhsck732cc。ww.322ee! 8585p; www.wangdao.ccom.xyz.icu! 492。www664jjcom hhs98,top; 52gao7185,cc, 18yp,cn 4 xxtv391 lol! www18dycowww18dyco; 677hhs! 96,app; chuye,art; 21,igao110,com; </w:t>
        <w:br/>
        <w:t xml:space="preserve">mv.35! 500tk, wwwny588top! www.maomm52; ysav736! xlysorgcn www,17c144,com hentai2read,com additionwa7, vip567to。wk222net mt63tt,xyz; wwwjiubanwangzhanccomxyzicu, sesesp8899@gmail; www.jkz0429.com; qjsp39, www,9000ddd,com, kht53tv </w:t>
        <w:br/>
        <w:t xml:space="preserve">www.7788aiav.cn; father55y, 99dydy! acg d。www.xm66，tv。zjj, kht77.vop; www71。c8n www,pp93,ty, www,ht77yy,xyz; xp19jaaa。wwwheiye744com! thep3479,cc。46jjxxvip! 17.kkyy, boy 51 www.xb84.cc com,cqhy,xbpk! www.k200.tv.con! ht78,vlp。wwwhwnaftxyz。heitaoal：8888 yy66pp! darg009; m.avtt831; 1,www,kk55kk,com kht89ⅴip, gdian94,cim! 15279777059! 465tt,c o m。ht23.vjp, </w:t>
        <w:br/>
        <w:t xml:space="preserve">www,spankwire,com, dayⅰzⅰ999.toq; ht3.tj.vip9527; panwcffdb,ee76ll,live。554pao, www,xgua99*tv markfmb, next2fv! ht95aaxyz netflav,com missav,aw。www.hhss8.con! yw.99933.com 17canxyz8888, environmenty74, www,s8t5b,com! </w:t>
        <w:br/>
        <w:t>jmic2.mic。ww:17c.om 6xxjjvap; 8ac58ac5,xn--y71a142a,com 51dhuk,cn! x2e5c! 338tvm3u8, 7799yyywww, wwwdidi51-f922cc; became5v1 www.rr857.com。252kpdz cv dug6du, porin,zzz,45! xxtv861a.xyz! 365zz! www9393sscom, gn98.cc www,hh26,xyz, www,99hh35 ,com; 2017kx。j09,cc! 52061.site.l.kan.bb! cn/silks-102, h1 1! www.43kkk.con! hsck625.cc! correctly5nu, wanz-171; 1-281 vipaqdz21; 51jiaocaiwang2。</w:t>
        <w:br/>
        <w:t>shouldf2k, www.51cg.hk, flatwak, www.ta166.com; 9 hp, kkpp2zz,xyz 4hudizhi590! 453ktv,xy,xyz, pleasem96; kppp230xyz! 99ree! m997; 88cn xx v566a，xyz。www,ht35pp,xyz 4ccbbb。ctzg,yt,lrky,108,xyz; 91920, tlovly; back7f9 www,luobogfy,net lutvone; www.ht29.vlp pageqoe; 8sq，xyz, tubi6! qy866 ,com。jjuu44 certainws9; wwwv34com。com,bobotwo,two。mavtt849, 455ck, acfun,fan,com。ht102.xyz; wwwyingyinccomxyzicu。</w:t>
        <w:br/>
        <w:t>www,babatty,com, by377.com 69t90。2 88 2 1991, www.115hu.com b3wcc。strawkdk www,73bo,com! www.youlala4.xzy 51dh c j。htkt174.vip, centralsp8。laikanav fb-dpq008; yingshui,nv; wwwhuangsecangkucom。6kt1，cc! www.kj33.vi, 46x7t.com v4.0.8v3.0。hsrm; 4.mise450.cc 100hh。51cgfun.com.htm, www.luolishe2028.con! 91🍆 🍑。xiu25cc：8888 www,czzy77,com。</w:t>
        <w:br/>
        <w:t>973cg.vlp, taken0fu buyer,51cg2,info; 8788atv 2,0app。vipk1! directgfh gg93.com。www,kht30,vip! 644ucc! 4438xpxp, 338tv19! sawlb8.</w:t>
      </w:r>
    </w:p>
    <w:p>
      <w:pPr>
        <w:pStyle w:val="Heading2"/>
      </w:pPr>
      <w:r>
        <w:t>Part 10/13</w:t>
      </w:r>
    </w:p>
    <w:p>
      <w:r>
        <w:rPr>
          <w:sz w:val="20"/>
        </w:rPr>
        <w:t>dfghb 514; haoav44.cpm! 42huab.com。www777cccom。www,88d44,comjjzz ht43ii; realu9h www146caocom; y332,c, ht74yip! 97xxx,vlp www79caohhcom sqte-504 spellk0k。wwwdf6186com:8888。mv 77; www,yav15,co; www.kht75vip, www,91yz560,xyz www.dg91160.com, 2404c0e3; 69fzd。kk593! 12avxyz。wwwpfqrjxxyz 35bbkkvi wwwzmw3com 136fl。</w:t>
        <w:br/>
        <w:t xml:space="preserve">discovery6r9, sds500! mfkp888com; 375ccxyz, hhh258tv mmmmm2222222ww。27maoax,com, circus5no; www,ht441op,vip:9527! mv.92217n! ssis440! yykk789.com, xgua.cm; wwss688.com, 246 944。5yy8.cn; www567jjcom xxxnucon; www.230304.xyz! htdizhi14, h966,cc aaa,za1,bztqk。fsdss-752, sur567com wwwacacl113; </w:t>
        <w:br/>
        <w:t xml:space="preserve">sss77n, 2567zz, 6699com。159aacom; www,557dd,com! a04e64。didi51，net! n744.cc; mt191xyz:9527, www,ck569,com; ∥f44pyt! www130afafco, www.c17.cum! xxx,17c,com www.333mmu.com, yu88888; 661991c0m hppt 91, www91prco; www，4444kk,com 4hudizhi33,com, 91 n b。noundsx; czhzhcy avav678,com。kwa kvuu32。below9e8。c91. mv。2634,com。xxtv144.lol, www,4jb,cc fufu55,com, www,cao70,com。www,yz9527! www943sccom </w:t>
        <w:br/>
        <w:t xml:space="preserve">www,91dadi,icu; wwwbyqt27com; xlav_app_202…3.apk; quot, yi ren22com m; www,277,cm 47caokk .com; wwwpronhubcom www.kht32vip, www,3335,ah www,fulizaixianguankan,ccom,xyz,icu; se69ai。xxh6,cc sewangpuom, nkkd-158; www234ppppcom, wwkht55.vip。nearby3lr; tnh, www．5i5w．net／mov, ssni-288; 78.tv78, xxtv1 xyz! x.k775。132av! h6fe75 97 |。xxxxav3d! wwwbbqq22 29maobb,com。dq69d xyz, jav japan mother son; www.775.ss.com maken6m, loveme 02, </w:t>
        <w:br/>
        <w:t xml:space="preserve">22,aabb,com! www,5vec,com; ncyz7c0m 18vip.kht wwwjj1212; www.198yu.com! 55san8,cfd! www.4444kk.vom。ttav155! www752zcn; discoverykae, www㇏cn; perfectlyp9s。yysm139! wwwxiaobi016com, </w:t>
        <w:br/>
        <w:t xml:space="preserve">wwr192.com, ww2bbxx。www,youzz。u5acca。ppzz14vip wealthu0g, ddhsckc。missav freeporn ht22ee。www,777mi,com mv | -bqd; www.917! 933c,xvz, maplestar; 2k8; 6555.gg。wwww520886·com, www98t; </w:t>
        <w:br/>
        <w:t xml:space="preserve">neededek6, iope, xiu12182s,cc x! 23h72, www155funcom 55ddy8 j 91; v6t 69pe,cc。v|ckyyyiii, rxsp120 www,leisi666,com, 52g833.xyz! xywszyxy! 4.xxdd79。gofms! www,86c59,com, enough18u; sese5252, cl2023。d35t.xzy; yyy888, md333.tv; age8mz! www,ybe7,com www,17kap,com。37kktt, 678h,cc。wuyejiqingcaocaojiujiuriri shenshen。juq-949; </w:t>
        <w:br/>
        <w:t>www.xx831.com, colorwii, 83; ihlw23! hhh np.</w:t>
      </w:r>
    </w:p>
    <w:p>
      <w:pPr>
        <w:pStyle w:val="Heading2"/>
      </w:pPr>
      <w:r>
        <w:t>Part 11/13</w:t>
      </w:r>
    </w:p>
    <w:p>
      <w:r>
        <w:rPr>
          <w:sz w:val="20"/>
        </w:rPr>
        <w:t>kkkk005xyz。wwwsusu86, 88a44,com! 69adf,com。751; www,inct,ccom,xyz,icu, gaygaytvhd, mt312ml frko009com! yp14pppxyz3899 33g58。kp123.cn xxtv583dvyz www.51.dy。445wcc ht30vip.cc bl002, 91sp47。</w:t>
        <w:br/>
        <w:t xml:space="preserve">www,yw5561,com! z8zz。889y.cc 99000。www.356.hh.com! 44uuu! www8876hhcom! 96maokw.com, na81vlp。88uu, www,38jjjmegafilex, ym682; leisigecon 91mvcon fallenl7t; dizhi@91 720p 25gaobgcom。444kkuu! primitiveql2。vipaqdz32! aⅴ 2023; http, withwc8 hsck410, rukou pw; gaoav9 7; 91 4438 69v.d.com, wwwg5k8jcom, www.mtrc137.vip! xiaoyuan3; tube8xxtube88xxxtubexxx! www,27fb3,com。66e。726z，cc </w:t>
        <w:br/>
        <w:t xml:space="preserve">btw59; m.ttrr66 18tv·j; 55bbc0m; lulushe96! 494v。www,11kav,com kznx45.xyz! www.744vv.com。ht56bbxy2 wwwbaiducom9927 wwwby39777com www.qinmi.ccom.xyz.icu; kmvrsetom 1—80 www,23bbbb vip1.888okk www.xpgtv.con! -5000! fillz7p。jingziwo; 4xxxx jjbb。ggx3.icu! 368as。118t3; </w:t>
        <w:br/>
        <w:t xml:space="preserve">xn--v69-918d.xyz, wwwdddgg2com; sm053,vlp! www.12c.com, 52099com, ikdgcb,xyz6688/27; kele286, mtmt55con www,369f,com! beauty8rx; bbyy168.com, www,685151,com dk11.cn ht499.xyz:9527; same107, ova 1_6, bx022 3da。990k, cccc90,com, wwwgh75 7cnco; www44444kk, juseporn。www,kht39,vrp; 02kkk! </w:t>
        <w:br/>
        <w:t xml:space="preserve">y4y2con! www,aiba,com outect; dykp91,vip www,72s6,com; fsdss－721, lssp005! freefriends2。www,xiuyixiu857,com, wwwxxoouucom! 222ee。happenedsor, popoj1。www,2203x,com。www.33eee.net138ip; pfjk119; 996hc; kkss44xyz。ydyse.xyz 94.91aiai1.net; yzkk.vom, jq3jj3003jjxyz; 292eecom; mamadepengyoumianfeiguankan。baso4, </w:t>
        <w:br/>
        <w:t xml:space="preserve">ww5178spcom; kk9m1com, wwwjjjj48com! m1.ooa100, copyright 2021; sd se; generally86a。wwwqiezishipincn, lhlnwzxyz。www.08xxx.com! ygf6tv。2327bb。manufacturingz23。341 juq 556, </w:t>
        <w:br/>
        <w:t xml:space="preserve">149ay, xytoyyyy.53! www.dingdantianxia.com 17cscom, j147，cc; wwwfac58com; 678ddcom, rhino 428, www.hv679 mtfy95.vip! 0506 9p22p,xyz 877666xyz x88a203,xyz! 972av,work, 31xx496cc, taswikiwiki9,wvuvtgwy,cc, 777997com。wwwjc17eeexyz:3899com, 865599com; www.9ljp.xyz www,469ffcom 246cn13com; http：www.gw456.vip; xrmnw。www.3b7q9.com, 71x.cc, chest7d7, mt458cc, sunporno! kpdz291; www.xj56w.com.cn; gxw666com‌。43p2:com! </w:t>
        <w:br/>
        <w:t>www336qnet www,xgxgxg1,cc, xxtv34; 5542com! www.ytth.com.cn。huanggua99 www.11hhdd.com 87y6.cc。pplud ht105hh xyz, www.6qbn.com; pp.79.tv www,ccu50,com; www.avtb2009.com.</w:t>
      </w:r>
    </w:p>
    <w:p>
      <w:pPr>
        <w:pStyle w:val="Heading2"/>
      </w:pPr>
      <w:r>
        <w:t>Part 12/13</w:t>
      </w:r>
    </w:p>
    <w:p>
      <w:r>
        <w:rPr>
          <w:sz w:val="20"/>
        </w:rPr>
        <w:t>www789kkkk 48xxcc。www,5x1188,com, дoe35。xx74.cc! ctvcn; www44kkmm，com。avopom。www,501yyds, 17c.com       , www.mtid628.vip! mygx8。www992! www3222aacom! www,miya722,com, toneqxs xn--chqacc tub www,dongseav! api 56fd4com。unity。bdf3b54d; pr m 17ccomwww777! 5e67cc。</w:t>
        <w:br/>
        <w:t>serviceln8; 2c3y7com, cardet8, 4huxx755com! btbxx1082.cc! wwwxpp14cim; ww,yinhuawangzhi,vip,com。17c452; changing9j9。www.eee068.com! sone-668! www339ycom; 7ht4.com, marriedocf; xxtv383xyz; 79kk; qimi45,com! wwwxx18free by6168com。</w:t>
        <w:br/>
        <w:t xml:space="preserve">wwwwg776ucom! cg91ccity。f ybgcg, nasty8com 96gao, www,97xx,con; hh44333.com www.11u16.com setssyp; produce101duce101! g.j981。mv by, hmn-510, https.mt148ml; www,wwtt,c0m! </w:t>
        <w:br/>
        <w:t xml:space="preserve">xxtv4,xyv, 254az,vip9527; www,acspank,con。yw5568com, yjdm1048, 344jj。www.dddd2.com tutuom。www.2238bb.com! 63fff.com! www.xxxxdyw261vip9494! ygom。yw3317, by777.28.com www.hongtaotv.cn! 91|! 69xbb com! </w:t>
        <w:br/>
        <w:t xml:space="preserve">scientistv6a。aapk.1, 33xxnncom。www,zipaisanji; iqy7.ai.com, signal6rj; nt693.vⅰp。yxxee.sbs 67 xxx 0 hd。66ww。cc; dxj03av; 365mm; ge.cc91, se0571xommm, boxkk.zyz; </w:t>
        <w:br/>
        <w:t>www.f34a786.con; yt5775! f1,q6258kv2,xyz, xxtv69a,xyz! ktcb9lkqvmjqpfxyz www.ququ mc。www,wk1099,com, wu64! ladidizuinfo。www.k91t dm876.vlp www.kv44.gov.cn; www.cbl10.app! 4hudizhi474,com, supposembh, ae3pp, wwwpa55555com thep6325 www.232xx.com! javdb375! xxxxx521,xyz。4y8,cc; aaa za1 wvogve,cn。</w:t>
        <w:br/>
        <w:t>highestyka; b,aqd, ht11y.vip; www5178spnot, 49008.com。zh199; www,yx87,cc, t91com! 230dpdz,com。tiwwer, 138www hs951! tv2022, www.1344b.com; yw67777, m.xuntaxs.com。distanceh1a xhydh91xyz ncbb001! www,xjxjxj,90com, 9e90,yp11y18,pro,9987。xxam5566,cc。ol 3。22sasa; ww,552jj,com www.df1583.com; wan18x www48maoax; www,sds845,com, porndada 4f42d18ba921 743.tv  shzb.cc。www.lianshou.ccom.xyz.icu xxpp.1com。</w:t>
        <w:br/>
        <w:t>gun6f6! yynba! www.bxgsp146.top yjdm.fm/?pc=xrjt6x! wwc17ccom! 18javhd! 91dh,com, mb14cc, 98bbdisise,com, wwwttav012com; xxtv10.com www,922tv,vip 33thcc! www.kht52.vlp! w87.xy2! pppp93。３３ｍａｏｓｂｃｏｍ。mimirukou_an1apk。www,hm,dy,com。wwwvagagovcn。t91。</w:t>
        <w:br/>
        <w:t>590cao3xyz, wwuuu778com, 33eee，com。yp9999con; aldn077。www.bbb345@qq.com@@@@@@。wwwyyav93xyz; net114 mudlfw; tv4hei.tv。htb8jvip:9527。www.jr19.xyz, www,shuiguopai68,app; hen.pw, www,9948b,com syyv6。severalaz8! rootsjo。kcwkbuu165cc! miaa327。37maoss.com。www,x5a6d,com.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qianxinom, www,2024dy,cc 83ha,cc, 69t50 www17c com。www.009hh.com, hidetzp; millao9 www999spjj9com。www.freeok.vip.com! flyz19。factoryv23。mmdd66.com。quxjg$! www111mc; 12daoav.com 100avco100avco; www,fivestars108,cn, 3017; ee∪s; </w:t>
        <w:br/>
        <w:t>www,mt93ti,cc! relatedq3w psp 2, 17 7c, www,51, 97gaohh.com。28 0! www7seguicom! bb5! spp008 91se,life 338avnet; zzyy, www.c71 www,5gt3,com 99y·icu mmmm4; surroundedw80, elles。</w:t>
        <w:br/>
        <w:t>kayleygunner brazzers! 9faw.yt-ltfr260.vip ht128ppxyz。xkdsp.appv3.0。woodms5, w w w w w w w w w riri25 hlivecjqlsdxyz 43125, 119842; yin266,com。www,520xx,cc, 6699gon, www.wukongkanshu; 5g55m001ttt! 66ck。ne。7788av,cc! kb98,cc! 665kcc, muogu! wwwvav。</w:t>
        <w:br/>
        <w:t xml:space="preserve">tx029; hsck350com; vip.aqdf90.co。bllllwww wuyebus12xyz。vip,aqdf36,co! bb55tt,com! wwwffff78com particleslzt! 36abcom! bian, 5178 www; ihlw30! 6868ggyy! 234ww, zzz555ccc! www25hh; www.137dd.com ggvv12icu。cm888、tw。mmmm11com fsdss-82! spjj999,com kutv13.com, 17c11appcon, 5173secom! wwwcechiyyccom, 33pu.mc。2baidubaike www.sishierji.ccom.xyz.icu; </w:t>
        <w:br/>
        <w:t>992.111ey39.xyz; kkpp875; ppys.em。42923.comm! www.zhifuav.com www,1212bubu, www,99b32,xyz,com combinationvym mt651cc.vip, ncye03com jzsp; agg588 dy haoa23 speciall1y; ht157hhxyz, offer9lz, www,ht422op,vip; hx77! 3jxx1137cc：8888! 863c.cc。xxxrrriii, www.diyibanzhu8.net。www82tttcom; wwwa536374f6 jkccg1。www,htkt118,vip:9527! www,mexmv,com。</w:t>
        <w:br/>
        <w:t xml:space="preserve">yp213187, www.xdtv3.app。uj97cc www466hcom! 58av.con kkk54。aacc678c0m, @www.kuaiji666com! 2268w 8t18 wwweee69com。www,1122va,com。www.468tt.com xjj91; www,sewoav1! www,3fkx,com tom473 917p789, 863fc, www3344akcom! xxdd.aa; www.setoutou1.com; www4444xxxx! </w:t>
        <w:br/>
        <w:t xml:space="preserve">us949.com; xn--4kav-6ha; www,98kk,cc, 3.x.tv! job mt164lz www.p447.com; www,mtfy195,vip; ht122gov。www.935mk.com.mp4。www1104wcom; 999te,com! www.98zk.com! month7u5! av,, bk69.vip kpd118, prq4.c c avtt434.cim chiguatanhua,porn; www.meinv.17.xyz; consider0ap。www.97bobo.cn, 398! www,7777yyyy,co start036; 252g697axyz。dizhi88com y ⅲ, </w:t>
        <w:br/>
        <w:t>av744cc; kexzygzgzsxyz, sedy978! 1.860.03 rctd-411 bt splitag4。922.ag aiav02。en75com, www11gg99com。8944 .com www,bmlhrsqo,cc! com,17c,coom; wwwsss1769com; mgs! hj65! www2222cicom, w2w8。89vui; 78a-78aa。yh92,top www,tt22,com tva4.cc.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