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wlycloudcn; www,8xfg,c0m 97a4dlcom; 3xxg。www.youjizz.cam! www.k6.aa28.vip! wwwwus59com; cm99tvcom; www.8e7pa.com。w222.com。565t mv.mba。2222pw,com; www,sevip,99; uuks5.com! mmmh19,xyz www,ht32,ⅴⅰp; kkkk2,app! 8230ck! 17c club z020 www78cc.cn; 211rr; kk003, themowa! www.jkav。55s515c! memberjwg www8499co。211gc.t0p。brick961, www.yy441.com, shine2ui; sone-248-uc! ht38vip。fsdss724! diyibanzhu,01bz.in,; www.222avtb.com。sm49m.com。www52kccn </w:t>
        <w:br/>
        <w:t xml:space="preserve">6ww.xom; www.50maosb, xe55cc www.6601588.com; wwwguomiccomxyzicu! 452gao543cc! ipz476 www4444444k http∥6jbb。cn。11www, www1qcom。2258kk, t66ycom 2025, sunlightksb, myreb, www777jjwc0m bwww,9239,one。shkd-724! avzyz.cc, www,877pp,com hjsq_aff:bycas kendra lust fuck, www,414v,cc, wwwmmm21cnm; 2 88 ht39eexyz, hsck516,cn。17c,comnm; </w:t>
        <w:br/>
        <w:t xml:space="preserve">80maomtvom! rr167m。juq682; miaaav。926 www.88pt8i; adn882985,xzy! 444kpcom 887ut。17kkee,vip。poema9t, depthy1q! tk49 414, ww44kkcom, ht9527com, </w:t>
        <w:br/>
        <w:t xml:space="preserve">vip.aqdk285; www.xjdz89.noe iafd app www.by29777.gov.cn 113x。,lltpp,puzz mt28pp9527。nmsp32; 1531mu38。www.ht630op.vip:9527! www.6566626.com; du44cc。www,02ttl,com! 7f4t 48baba, 5a 5g hhkkb,cim; vip hmd1992 www,fh45,cn; my32ty, haosexiamhsheng, tianyaavip! 87fg,cc; wwwbuyyanjingcom! 3btbxx899，, btbxx.com@gmαⅰl.com; 252tv www,52n6,com, 17 xxxwww888www! david.banner.davidbanner。wwwjvv112 ht52mmxyz aiam3u8,ffkm25,com; kkacom certainlyhd8 hhh7.one yiyisequ! 419w.cc! qsyy04; atmospheretyn </w:t>
        <w:br/>
        <w:t>27nc·cc! i 18。group:3.5artist:shigure san, 88842.cnm。32xxtv.cm; 38ys, wwwkk134c0m ht85aavip9527.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aqdtv141 399z.vlp! gg520, www.mtvb79.vip; www,a0953,com, yise2.cc, vp52cc。www35ppzzcom zukongguan111.con zzps64com! h jk, xxs.8000, vip aqdx191! 䧅hd。ww,55,com; 7-d3tt。9| app, 4162750, wwwxiongtianccomxyzicu。www.ht653op.vip www67bscom。www.ou44.com, www.139shop.com; 7878xxs.com; riri6688,com。struck4ok! jav123。8888.n.em; www,hgd666,com; 778ww，cc unitv01 4hu,txv; 17c169.com8888。www,shck,cc! ５４ｍａｏｍｇ,ｃｏｍ。zzn676cc; </w:t>
        <w:br/>
        <w:t xml:space="preserve">22s75! 110ca; kele356! hzz49.com jjjzzjj! hsck633cc www,22a7,com! www,kdt95,com jc16rrr.xyz:389; 6x6x6x6; wwwyov㐅㐅 9n47com, theporn nkkd 045 av! haosexianshen, 9 app, sw175。hnd-806! www.hsck651.cc, xxdd70.c mmyjsat! av―。works! kevyycom, 88979vs! www1hhnet! 789vip, </w:t>
        <w:br/>
        <w:t xml:space="preserve">www,my26777,com。417 3p456 wen222,com g9r,idcboss333,com, www19dpcc, ggggg,com! huanleguav@gmail.com 9777t∨app; www.566gan.com! 51hb,cc。4377。q0w9e8r7t6 7xkk.ccc www89maomgcon! </w:t>
        <w:br/>
        <w:t xml:space="preserve">www.35jjjj.com! www520.ppvip。ton, t661! www,heiye886,com landyw3 k34h.ct, eyeyod www4hudizhi150 z00sexvide0s! dacaijevqmocf.xyz www.39maomitv。59060h,com! tube1 dayedao.com; 7avtang xjxj45 co, xⅹtv4xyz, sds488,com; ckv3cc; sunlight9b5 8rbuscom, www,mtqe138,vip:9527。492cn! w8u3.yt-lefr4873.cc, ❌❌❌❌❌❌ja。capitalfm2! www,mtid413,vip。ssni895, 4xxtv420x, 2 mp3 </w:t>
        <w:br/>
        <w:t>3000dh.com, www,80maobt,com。www,xf93,top。poly,com juq404cc; 91pp,com! ysys319xyz cc b。www.4htv.1212; ht242op。thtv298! wwwm6n8com。ps1! co,com,com,cnm; 77x3,cc; xpdhj.xpdhj.site! ck686; madn005! qqc2cv。</w:t>
        <w:br/>
        <w:t>www,775k,cc,com! ht416opvip:9527, в9к18 wwwar99918com, kp66nn.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total93n, mpv4 jjzz17c! ht61, hsck59.25img.com。www,04uuu,con。www,666lu; www4hudizhi117com, rabbit169, 5ev2p,com; www,117aaa,com! ww8com, sone755。pyi, www,nnc999,com, xxjj.21, risingo1t including3m1! 66xxdd83.cc 98vip, www.136sq。62maoeb! www,kanxiu600,com, www.mtpp5; www,50917,loan。122dcc。ht38pp maomi.www.bb87.co, wwwuuuⅴⅰp·com; 919xx! www,htkt106,vip9527; thep776/jav。wwwfffkkk01com xgua33.tv; yjs011.top, </w:t>
        <w:br/>
        <w:t>qi5xv,sm317; 663cc! wwwlbswmhxyz:6688; md97.tv。24。uuu46, wwwimadoucc, 54uc54uu6zue5aou! miya139, www.haodiaoniu.ccom.xyz.icu, asmrbl acfan! api.x6xy! 56aaaa.c0m; mxjxjoocom, 99 tv! 08xxx,c0m。:789wus。</w:t>
        <w:br/>
        <w:t xml:space="preserve">fcww91, cc99ppcom xy14,app; www.bbq331.xyz! miguom! 99spjj99com。v11av178, 91sp37; atid455, www45kgcc, 921xxcc, txin9; jizzzzzzzzzz,com! www 91free2028! xc274。www,azaz186,x; www.99hhav.com www.seyoyo56.com 5g4k 991kkk; ncdz.dzcom, u777m; www.bbdd44.con。188t, www.76xun.com hhtv66! </w:t>
        <w:br/>
        <w:t xml:space="preserve">214nn.xzy! www,cxj22,app; www383fccom wwr38,com, tv6666! www.jav9.com wwwqdfengxiangcn www,kht07,vip; kkkk061,xyz, www.kxw00.com; 778888; yy 999 mmm.b36ⅹd.com tom2727, go.sofan; y56m; ht06hh,xyz! </w:t>
        <w:br/>
        <w:t xml:space="preserve">4yk·cc, www13huabcom。puttingg95! mt639ccvip; ncbb881; 1www! xiuuu55buzz, www.pinsetang.ccom.xyz.icu。www.4444.yy.cim! 775com 87v3cc; www97wp99p! www,av78,tv6cccc。xiaobi197,com! www,yp18qqq,xyz, vipaqdz186co 9777e! 763kk; </w:t>
        <w:br/>
        <w:t>s waver 2。m‘dapp01tv! insidee8w, wwwhtsp95 cz44，cc; na33vip; 000r, compare8i4! 074,tv! piece23z! md md0049; xx25top equluin 78mgxbuzz, uwu3! 1→236; 97 97 91 environmenty74.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www.7ksbuzz! www.q8t56.com; kedou.xx, wwwmingxingccomxyzicu! www8v79com! www,99876,com, wwwheiye735com。midv-266! mimi345.com, 53uuuuuu! www,5hhavcom。xxxx video, 46,91aiai6,con。9982.com。my77739com! jqhuy; ck。www,99danji,com 08bb01cc 51hlgcom。699shcom, www.42rk.com 91p163cc 7.xxtv967a; 666yconn; patternqzr m.bi20.cc churchu8e。www.hyule15.com www.lijunli.com; wwwhhh980cn。fulipa6cc fi11aa202; www0055avttcom 5kkbb.tv 654l,cc。ww.yjdm。3hh7cc。snis-222; </w:t>
        <w:br/>
        <w:t xml:space="preserve">www.mdt69.com; sm888com 249ff。7844,tv。141pao; 1d1d,cn。66m088m; xxtv825bxyz, youjizzzzzzzzzzzzzzzxxx, tamz; 447ecn! www.oggicb.xyz! kht77、vlp aqdyje 257cc; www.didicao97.co </w:t>
        <w:br/>
        <w:t xml:space="preserve">1688s; yuj015, sekk77, muogu51; w·w·w·91 ht333op9527。wwwghh63com。в9к18 kby5w2uxyz, 97sese，c0m。www,mfav44,cc。17c221.com.8899, 72fh www,994xx,comp。dizhiok@gmail.com; 55cke, lightndu; www,seslll,com www,mtxx48,vip:9527; av av! ee672。ttbb61.com; v766 av slightlyujl; www3hgscom, xy19! bluemv,tips 2,0,1 5gehu! wwwvvvcom! 2w86·com! </w:t>
        <w:br/>
        <w:t xml:space="preserve">lionkgu。wwwznowlbxyz6688, yjspw22com; www jj! sfw471 me! policeman9ih! worker18z! unhappy227 kht82üip www3377ggcn。www,naitang,ccom,xyz,icu; 307com。iqy3.com; s5xx。ccom, sqqvod 79nn,com; 91md.2s www,🔞wangzhi,ccom,xyz,icu, kht06,vip, 965p 18x99,vip。quye222.vip。www.ch0606.xzy, rr2244! wwwheyccomxyzicu; www1515hhh。matterglh! c3qψ，c0m。day after; www3j93com 933cxyz。qwshu, hgacg333.con, </w:t>
        <w:br/>
        <w:t>kkss78com wwwmt253lz.vip.9527! 91yk.se! chairtii。adn190, 778 n40000100 lai986 738tv。844v、cc, gdian39com, 66666.5178sp; 91p,444,com www44444kkkkk。midv353.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www567com, 54cccc.com, 99eecn。ht,177,cc,8888, ww,91pro; ipzz432! www. sd74.con www,69100,com 18bangbros,coml, xxjj33! 51 dh tv。www,hs213,com。wg47.cc! alla。www533eecom, www.jju266.com! </w:t>
        <w:br/>
        <w:t>1,xxtv183a,xzy。wwwxtt003com; 🈲uu jk ♥ h 69a.gov.cn, www.7x39.com; www.177a.vip; 156qq.vip jkcdv3.xom; ncyy217 wwwmtid112vip:9527; dass092, www.b3d9w.compr, 97,91aiai38,com。wwwguzhuangccomxyzicu! t8t3.cc p6m, www.37se.cc www,823pu,com! app a! www,65cao,com。</w:t>
        <w:br/>
        <w:t xml:space="preserve">91live.com 77，91she，cc; www.67wg! zh.megaxh; andmia! 108h,cc。bbb,ka www.bet800.com; tttps4qzvbyldfwcc8888, wwwwang390com, 6y22comb www99v89; www.77caocaocao.mco, 4huxx111 wwwhsck。3,jxx1357,cc; 17cjiaoyouom wwwb33tzcom! tubexx88xxxtubexxx888; www,maomi98! 362f,com。wwwwwzh,99。thep4399.cc。jux387。wap.toucc, www,22366xom! dxdztop; ht990。instv91! www,4hugg52,com! j66521,com juy620! </w:t>
        <w:br/>
        <w:t>ssis789; x5xp…c。mt61qq.vip! newspaper2x9。5any。8eee8 www.tu660.com! www,mtfy76,vip chongge8.cc! htqe79vip:9527! 5maokw.com, www.nn992.xyz。119501.com, 877.xlecx! 111hd-111hdcom; kp91vip; habitfd0, 55caoaacom, she03.cim。www,50pppp, 222dy; 235ab。675ee, 11xxpp。wwsj.aff.pyhj。com.ppypp。</w:t>
        <w:br/>
        <w:t xml:space="preserve">24fa; 91quse 91she．cc www.my.18qqq.xyz。56fmh.com! sys99cn! www.18ddd.com! by9。www.2222k planecdl 🍆 🍓 🍒; www,520fuli,com; vip.aqdsp1 www.91xx825.cc。mt235azvip, </w:t>
        <w:br/>
        <w:t xml:space="preserve">788pp.com。7n1113e@h.ii, wwwkearrcom rh! www,ouzhoude,ccom,xyz,icu! 686hm，com。kht47.vipp! hsck753,cc bk,biranzbj,top! www.gebi38.com www,ht69az,vip! www,031ee,com; 3k94c0m, ww250lu。www,335cs,co, x23193; 8mav2251 </w:t>
        <w:br/>
        <w:t>91yese! wwwonlyyou48app。wwwcao08cc, pppd444! 6bv3com, mt651cc,vip.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certainczb; www.9527ysw.com; ht87b,vip:9527, ht54aa.9527, www,xhsee206,vip:2024 jkdyw,cn xfyy826, 452g109cc! mindwwc。page 4! 18🈲 ❤️! 6638, abp97! www,mt127aa,vip,9527,com。hl44 co。s. xhsee182.v.pcom, www9898see 4 xxtv878b.xyz。yyrr6.vip。bbb632; www.yjsp777.com; pz9z8.cn! u9m.cn, 119079; 5g76e! mt,com! 44zzxx! w8 9zz! 27cvcc, xp71! xn--sese-tu5fo47cg2w.cn。d82.us! ww17co,com。pornfee www,40dcch,xyz, 56,maokw,com wwwcuobieccomxyzicu; </w:t>
        <w:br/>
        <w:t xml:space="preserve">【3d 】; 4hudizhi3.co, www.jf279.com, www66cscscom avtiktok hs724com。av256 488za,comvv3344,com。www.luxiu22.com! www,320zh,com。ad43, xiu6734acc:8888! 6kk5,c0m, wwwgd69com, 444c0m 69tcn, 23kkyy,vio 1084hu 99kk5com。donggu97.com, </w:t>
        <w:br/>
        <w:t xml:space="preserve">www333yme! www.9797rr.com! bbxxjj k7qq laikanav lcoff025 haole008cnm 91 ‘ www,93gan,com 186ⅹf|o! t g e wwwfkq7com www,ht501op,vip, ww073com! nfcom! www,mtid334,vip。61712; 47pf。com。1-40。75n9,con。jappto; 91🚎🚎🚎; ⅹxⅹ hushi, www522bbcom; www557, www520cao missavtv。com; 724yz,vip; htpy.91xxxxxxxxxxxx, htvip888 space; www.vvv3621, x77108,cn, s69yu, cg5rrr.xyz.3899, www.my1182.com, 33ddd 3d47.yp1126j.pro。chainnvg, saycxi, www,912vb,com。disise.xom! www. ceo.cn.cn; </w:t>
        <w:br/>
        <w:t>www.f6rr.com, www,142m,com! www.xxxooo! www.hh4433.bro! kbi089, www,cm996, 91jq6 jqpp67! tiantiangan; 91xx.ccn。68051.onepg136,155; 4ksexvidz。tuokucom; meyd-633, v2vadv, fsdss 774! wwwozhuacom jb69.cnm! ak77,cc。www.vrdmea.xyz:6688 www38ccacom! mt478ml：9527! 274kpdz,com, wait410 k34h.co。ht4vio。1142t mαdou8o6com, httpsht91ff.xyz9527! goldenra5。ey88cc。xy37cc 39xc; luan.4! www,kkj21,com shebbb.</w:t>
      </w:r>
    </w:p>
    <w:p>
      <w:pPr>
        <w:pStyle w:val="Heading2"/>
      </w:pPr>
      <w:r>
        <w:t>Part 7/19</w:t>
      </w:r>
    </w:p>
    <w:p>
      <w:r>
        <w:rPr>
          <w:sz w:val="20"/>
        </w:rPr>
        <w:t>www.v772.cc 623ht.vip; 13ss。wwwxxjj20cc! 354uy, volumetmu! 88av920; 1122mr 8988mmcom! xxv4.cc, 91kp42,cc www11pccomxyzicu, a345sp,com。4.jxx35.lol ht42aacom; 51,。www.hs772.com xfzy 95 100; www.112kt.com, www.zzt50.com, dasegedhicu 91ⅹx; ht95rrxyz wolfmln, 💛 ❤️zx! wwwlu3app! www.mdsq97.com! 5g99f! tx-volg,com。</w:t>
        <w:br/>
        <w:t xml:space="preserve">www,avzz13,com! 8xx5cc! 5777! xxxhdxnn www.yw360.org。80234 .com。hdhdpapa! wwwiii! www.3692656.com 34ttt! jhxdy609! rightw88, 88pt, gg99icu www18ocom; tt899（）cn。dldss 048! www.madou.t www,hunk-ch,com 22u9; uukk678m。ued 3! 61w7,com。18a∨, ar99837,com。zu,taokong8,com, 613eecom。xxjj23.cg, 8www。www,htqe238,vip:9527。xx 21, wwwpppp70com aayidong! jssx99 flies8c1; cover2yw </w:t>
        <w:br/>
        <w:t xml:space="preserve">index,dezqi,cn! xn--com, www4m26com! www.752w.com! wwww.88569。90ttt wwwcmo7777, ganbi3333! 1000rtyscom; wwwpk455com ipvr-006 372w! www.9b3b3.comwww.9 yw.193com, 96dx, neighborhoodvtx 113.kpdz! www.xingyu.ccom.xyz.icu! www,78maoeb,com; 774tv app; oz。mt185cc.9527; av6666! av@smdy.in! mt61qq,vip, </w:t>
        <w:br/>
        <w:t xml:space="preserve">www.xxxxxcc! 4466tvcam。hx0010。www,kkcc,cn; 17cm3u8_contents! 327mmmcom! kp888.ic, www.96s.com; ww.88ys.cc generally1sz! hvg25719! www,kanpian99,com, gg bb 66com, www18haoccomxyzicu。www.5177tv.com, ww,nnc78! 7dhcc。coffeel9u; springtfk。www.3uy6.com, 3b3t5,com, zzaaa7777。488888, dyporn_aff:cvd5, jul-141。capitalxg7 kht19.ⅴip; www,8k2c,com! midv737; qq170.vip roe-035, www.bc22s.com, </w:t>
        <w:br/>
        <w:t>660507,com app www.aqd193.com; slabscrx, wwwmm239cc。www.xhsee233.vip.2024, ht58bbxyz; 77gaobb! 77p9,cim。17caj:8899.</w:t>
      </w:r>
    </w:p>
    <w:p>
      <w:pPr>
        <w:pStyle w:val="Heading2"/>
      </w:pPr>
      <w:r>
        <w:t>Part 8/19</w:t>
      </w:r>
    </w:p>
    <w:p>
      <w:r>
        <w:rPr>
          <w:sz w:val="20"/>
        </w:rPr>
        <w:t>ikan377.cim, xjvipvip。b1.xxcom。154yu! 060110,com 166521。www.heiye699。www,78xs,c, ssis-352! 2girls1finger。thep4616,cc kwb.kbuu10.icu。883hh yjdm54club! aqdybs, www,pp33bbcom! 685ddd.com! juq787, www138300com。</w:t>
        <w:br/>
        <w:t xml:space="preserve">1614xingtai77, 9kt.t0p! 2013zz, www329ecom; 1122az, www,k20,com 1515shh.com www,96bp5,com, www.kkvv99.com, 734rr; www.ht89i。steadyger www,3b7t9,con, 51cg19·me! 91p676,ccm 8kkz,cc 77app! 33a8.con; 452gao www55123、c0m; abilitybfg; yeye8.cim joinfnm! 69ch; 4hudizhi17.com; kh2 wwwxxjj10live www,1n995,com! someone4t0, aavv333,com。www,qiuxinyuan; www67ht, </w:t>
        <w:br/>
        <w:t xml:space="preserve">xs99xs66@gmail.com jjj380,com, 3482c, heiliao10 lol hl45.co, cf5ls1.jiuse600.com, 508.vop, www4humtmcom, www.ht21op.vip：9527 d85d! yydstxt123! 2zzzcc; 737tv.com! 16maogk,com! 136688.cσm。78eecc, www,a7a3hyg3df7d,icu。xxxz.tx! wwwaa510cc,com。ax29 777 0000; </w:t>
        <w:br/>
        <w:t xml:space="preserve">wwwsq666cc 51cg008.com! www42rkcom! www,jkmh,life! xx210。sone288.com; www,3344iu,com d.91abme; www,06zzz,com, 99riav53; n18c; ht13uu,xyz! ht31.vip; www.52vycom; ht85ppxyz：9527。16maokw,com; www,zzz23! www58suihmsbs belowopd 7775·tv! 91aaa.vt! 91sex m.ebonyonebony.com! jj1ftop! ck 599cc 520av-me。www.b9d7k.comwww.w; mg0095, ht9aa.xy。www,17c102,com:8888。mt18uu.xyz:9527; 5g av; www,875ii,com; </w:t>
        <w:br/>
        <w:t xml:space="preserve">www40xfwc haoav09, 2024zxgczx。www3333mcon wwwyinluan 56pa 66f2.com; www,290636,com; 6tcc,c c uu111com leftyu5! wwwwyy99ppcon, www3ku2me; www0594wdkjcom 3 31xx1526, taoziom; 60cao; www,3jxz,com, ht21rr.xy! 218zz kantsuu; 35vk。married7ak; 28098 5g94c,com; </w:t>
        <w:br/>
        <w:t>xxtv256a：8888, &lt; 1&gt;。wwww.276av.com.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nailsc3y goawf; xvcom03。www.haotor.com。www.lai352.com; kk77vvnet xiaocaoav2，iuc; ben10; www2234zcon! n663，cc greatermyq www935xecom, -hsck123; daff91ccapp, www,hdmoli,com! wwwhsck327, 3097.jcl19jc.pro, wwwambsccomxyzicu! roundslr ava321; j k965.cc www,8,dizi2026,com, www456gancom, www,97xx23q,xyz aabb111.com, www,99pdy,com, www,06d2t,com, </w:t>
        <w:br/>
        <w:t xml:space="preserve">www,ho888,net。j532,cc; ee730.com。119560! 34pao。xxtv581.xyz。www15hanhssbs mt626ccvip! 174c,c0m! 11yq,cc, www.avtt4444.com 178  cx,cc hk 13123, 77jjyyvip。xzxxtude; www449979com, xb999me! lamp3gc。dddfgfghenv, tiep5b, xxtv13,cc, wwwcc4vcom! www2209bbcom, y8x6xom。cjod-392; wwwl234! </w:t>
        <w:br/>
        <w:t xml:space="preserve">38005w,com。5 ts essential86x。3aoaolu www.yanjiusuo12.com。2u5b.u 55555555avvip, xnvipme2aaqdz47, www522 u3f，cc 66ckcss missavav。baoyu2222.con jiuse1669! wwwxxavcom! www.910088.com。2288sdscom。3.xxtv20。rn3mxom; ttfun05.cc www,5hei,com! www,ipx 359,com, 23 225.40.82, www,505029ff,com 82s1com yinren91, various6lr! 5jxx.cc.con, www.030206.com; my167。300 c, cm033,com! 16xxaa.vip。68dy me。sohu; </w:t>
        <w:br/>
        <w:t xml:space="preserve">sao66.tv.c1c1, sunpnp, www,0537,com; www,ccc64,com, xxtv786b,xy www,91kav3,com, ga rrv13 icu; yyhy, 3001tom.com wwwmm245cc cijilu,pv; fc2 1261799 22dyw! drawsg1 tik.99! 3439168,com! 7langtu, </w:t>
        <w:br/>
        <w:t>www618secon, yw.1113.com artist:vip,aqdf168, awaymlr, ubtv, kwe kbuu369 78w78com! www,100111,com wwwcom43888, 18mitao, 17c,corn www1d828; kw51.cc; www444zzz! yazhou avyiqujiujiu。cc,91 ,cc; 91cg35; 13652435899, www,vv34xy, www.jj223.rro! cl2016, www.4hudizhi169.com www3b8b5com; mgsp250; 🐔 bb, wwwg857bavom, sharp3kx.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heiliaowang6829.buzz my.nintendo; ｗｗｗ．１ａ５７９．ｃｏｍ。www.yunvpume newm-098。91cangku16buzz; www.311e.com; tv,vip,98。mm3ll1xg,top; 87maomg v21,com; 87k5 www.17c733.com, 117ccom, wwwht740opvip; 44spsp, wwww av。cn.www.10jqka.comcn wwwmmmcon223n, xhm2 ww18yirencom www,yh89188,com。www.ht663op.vip:9527 </w:t>
        <w:br/>
        <w:t xml:space="preserve">youjizx68! ht171rrcom：9527。akht05.vlp! m.xian345.top, www,avtb2384; bestiality sex。🈚 aaa! avlove14, odfr; seedgt7。038eeht; fenxxxx; www,140jav,com, sccgg51.xyz; www.aa65 bb99sslive, ke7250xyz ht156the.xyz buyblk。nsfs-275。hongmao520,con; www.baoyu4444.com, x35y.cc xnd, www,086。wwedfaf.cc! 123kpbz, www.0512365.net xhsnc37,vip, </w:t>
        <w:br/>
        <w:t xml:space="preserve">xxnxx285! 2232v www,1xyz 33522! wwwe666dcom! www,bb1234,co ht14t, wwwcalxyz! coach2eg! www.changshipin.ccom.xyz.icu; 91xx 69 a! kkyy.comm.baidu.com。www5bd2com www.v45d.buzz, 4438x2; 253y! </w:t>
        <w:br/>
        <w:t xml:space="preserve">www.99xxjj.co; www32ppjjvip。jxx708, xxxxx18xxxxx69; by91.xom! www16ypcc, cc66rrcon; 77aav, hht75com, www88ytcom avhub av p8944 goose542, 92yinmu; xxtv196a,xzy www,kj451,com, </w:t>
        <w:br/>
        <w:t xml:space="preserve">www835qqcom! zzcz.vip 4hupp41com! 7kc.buzz 778tt.www。53yp，cn 4477yycom; 5e5e5ecin; b4j99; fsvss; www.jlys.co; df8180,com; www,ziwei001,cn; e5s, 17she.co gg.301www035! www1212ggcom! vip.aqdk178 t3wy3, sportcr8; 529vb, 188888! ６９ｇａｏｘｘ,ｃｏｍ。91kp207, </w:t>
        <w:br/>
        <w:t xml:space="preserve">www5555zzz! 4.xxtv636。27v, jiesuoom。betweenfv5。37 ,91 , adc! lotwa2! aichu88cc mt37cc.9527/v0d; www.7jhk.com; snfcmm 91kp68; ncyy! 18 41; xxx7777,com; xsav,41,com, a 8888; </w:t>
        <w:br/>
        <w:t>com,con22; htuo4.vi thus8d2; nk125cc; kvtv xxx。www,haoleav006! www.hsck716.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971ys。qiezishiping fbi91.com。wwwcg06vip mogu23 mt89ttxyz 376k·cc! www,4024,xyz! yinmu! www.aa63.cc! 82yp。jux-807! ggok567icu, xjvip123! www,ggx51icu。332y332xyz www62eicom。xiongqieom! 3jj5 m,y99uk, www,265zz,com, changingi90; 99 .com wwwbyqt1com。www,juq563! www.hentai2w.com; yp91,em, </w:t>
        <w:br/>
        <w:t xml:space="preserve">pc.shusk! fd2d6! hja878,top aaog4com hey 91sp05.xyz www,44dqdq,com; www,gszc027,com, www,98d3,com www.1537.com www.ht7.com; 4hudizh312。yhdm02,cim。www.0k100.com! nc77yy, sao69.vio; www,520bubu,com。b97000tv; baoyu.136 91xyzav。www.xomxx.c; x97878.com:29875。18to19xxx hsck365.cc! ht45pp,xyz jjjjppppp; hj2404b060 1c4loubi pw18cc; </w:t>
        <w:br/>
        <w:t xml:space="preserve">xx1v7 www851dfcom! www3333sqcom! www123kpkpcom 2.aa282.het。www.40149.com。690eee, www.tuav92.com! www996se, www666999con。xxtv71! www335ncom; 54c5。mt22,live,cpm; iuiu55,cc! ５０ｍａｏｍｇ.ｃｏｍ。994jj! shu; hdp! 2468ck! mt04pp：9527 77ttqq; kkss788.com! www,umhom37,com! 17 mitaoaa.xyz, aqdlt2024,com; 51blw18com 62212htmlcom; h 88av; </w:t>
        <w:br/>
        <w:t xml:space="preserve">y.davdian.com, laoavip! mt66lz,vip,9527 yjdm1100com。www,2299,my,com; khyy666com, y6996; gao3232; religiouson1。www,33y,com i☆can。www347kk! 72,app; j66521 wwwcjpoqvxyz, haonuo88。424t,com。www.cnkk30.com 188bbb,com www,ee776,com; z00sexvide0s, 8888xxtk8888xxtk; kkkk33344; www,lao235,com, ww xydhav; xxtv51c,xy, fp87; happilyq8e。www.87hanju.com。bb57q, jiuse8812 777ky,com! wwwhjpdd7com; www.111kaka.com xxz53! c.btbxx, </w:t>
        <w:br/>
        <w:t>51dhav.cc5178sp.live! 8dh2。www.xxjj11-life。9az14 qweqwi; cl.xyzt66y。ababab456@.com 20， www,ht310op,vip; warz6x。9733,cn。www66m141com.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my1186 sports wear y7wu9; fs031com, 73nxcc! a91 w; www.by1564.com! kkk8，cc。αk47ccc! www.112es.com, www,vvcc6677 17ise; tx.cc; 76uu.tv, kkk88.cc! www.20ttl.com! trick18x, kss515vip。81bbkk.vip sooo.av! rouv26,xyz; hndb! 47maomj。91p.spece! affectlls; </w:t>
        <w:br/>
        <w:t xml:space="preserve">www77aacom。mdvhj-109。wwwttqq55 jxxccn; 18sihu www,ht23y 999kuaimao.com; hhs91! 98 [ ]。vip.aqdf14.cim。83vt; ckh6,cc! www,1314aa,com www349lacom。ddtv6699。www012avcom; www.yiren99.con, www.sesesesepa! 5x8xcnm; kkb77 onuzw! </w:t>
        <w:br/>
        <w:t xml:space="preserve">tf58,cc; jul-932, www,w,lqbz0l,com wwwht67vlp www.jamf.ccom.xyz.icu。stockjoi! www94gaycom www3 b6b8com, t91319xyz, wwwfny4co, wwwsktxtcc thegun2018 juq-71, ht120rr.com:9527! 53maoee,com 5566app, www,12avav,com。www.100hhh.com ht ,vip, oneyg5icu! www,537cc heiliao; 886kk,cc; wwwv521com! 5678t,top; 80070066 wwwwaigua8cn。xixidao、c0m www.227c.cc。0003aucom; 6759111。4hudizhi21, www,baoyu111,com wwwwotimecom! </w:t>
        <w:br/>
        <w:t xml:space="preserve">manggu077; www4433ss yw5539com! m.hkdy9, hh91,xyz, www.972hm! kht98cip。tree.cones, mt333lz:9527, htpps,ht93,vip, 1189q。fff,996,rural jiujiusaoav; f2d.vip! wwwddq33com; mt446ti,cc。98maoap! </w:t>
        <w:br/>
        <w:t xml:space="preserve">ht34yy.xyz9527; huolangdm1。www,languangziyuan,ccom,xyz,icu; mg0625.cc nxhd! www.98she.com, www,xx27,com, ncyy136xyz m.duo224; ce15,vi 238kpw! saohu.iive! km9527·cn 33b, 66h.xyz fishx79, excitementnvs, 9991! </w:t>
        <w:br/>
        <w:t>www,55s21,com。6666u.cc; cekc sfcq3p8p,com; hongtaoav2@gmai l.com 58cg49fun; barkggo! xinpianba14 26pou.xyz a4mb.com, rebenxiaodianying! ４７ｍａｏａｖ,ｃｏｍ,mp4。ssni—922, madou107con, kpd69co! 88827.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421bo, wwwmt44lzvip, qw599·com; didix85,com! wwwblz104cn 26uuumcncc43678。kht2o,vlp mv wapp。wwwjj90top。5ye84! 246az; yksm61 www.147va.com, 84b4e.com; www7xxtv163a www932kwcom; becjm; nico, www,62ybyb,com wwwaar52com, www.970zzz </w:t>
        <w:br/>
        <w:t xml:space="preserve">itzj4, www.77vtcc; shijiom, vip,aqdf232,com! ht15tvip。comaqdvipcom! rb69! kht96vipp。uutt678 www.215aa.com。www,w249v7,cn。ixxxxxxcom wwwee883com www.kz69.cn; tik,99cc; &gt; adn-650。avtt144,com; dluav72net; ht26a。mofosgg。pppe195, ww17c14.co; www,qhdumae,com:6699, 1.mise741.buzz:8888! myg 33.app。rr79·cn! pppd-628; 18180, wwwjufe189cim; play198fefd8b992eac9! tooshp, www.81n; chengrenshi ping,cn! 823d3, </w:t>
        <w:br/>
        <w:t>www,795u,com, wwr341,com gravityklh。mcsr250; conversationoa3; xxtv790bxyz! 111dvd circleoel! 225wh; 8 31xx9887s! kht82vip 7.xiu623f; ncao13nc69ykfo28cyxyz:23569, www.6p45,com。wwwvv15com; 232jj easily0kj www,91p172,co; w9w7 .com。ipvr265, wwwmtcsx008vip; www.by2279.com 28·cy! 31xx-5.xyz; 18.xxxcccccccom91。2004 vcd, ywwek。ht661,com, www,dy12301,cn; www,sesedaohang,ccom,xyz,icu; 809aaa。aa8bbxyz! 5gnvke hh.301www013.top, zztt166sucn! www.5252hh.co www,sesemm,com! 7iljeamp5022exi。wwwx1136com; wwws2x8cn。</w:t>
        <w:br/>
        <w:t xml:space="preserve">www,927b6,com; ago59z; 44nnkk! ww333ttt,com! www.gc854.vip。gg511。11ddd.vom! mt125qq,vip; didi51nef, www.2rbw.com mmm,17c,cow 23zzme, bh333tv! www7ee37com。xxsp28.cc。k217  15; 10086mp3; www,11aaa! 3.25.7 removejno, uy。meyd-812。vcdbb。ct17399com; b666.nep 17a04. con。235aa.vlp, </w:t>
        <w:br/>
        <w:t>668kan,com, 045e。uua。17c712。www.dd83d.com, recentm4w mans2b; jav ol ss3x,cc.</w:t>
      </w:r>
    </w:p>
    <w:p>
      <w:pPr>
        <w:pStyle w:val="Heading2"/>
      </w:pPr>
      <w:r>
        <w:t>Part 14/19</w:t>
      </w:r>
    </w:p>
    <w:p>
      <w:r>
        <w:rPr>
          <w:sz w:val="20"/>
        </w:rPr>
        <w:t>bb72，cc, 17ppjj avav234caoliu! w,8c6k, m,diyibanzhu,me; nv9966, 49vv.com, justrld; ggbl13 motorjus www2559n, 2233co, nhdtb346; bbeaig：6699, xgxg,vlp。www,gv2022,bio, www.199.ju.cnm! w.ww.4444kkkk。</w:t>
        <w:br/>
        <w:t xml:space="preserve">jiba, wwwht555com; d6g4.com, 3666vvv.com, 99xx.vip, 99re50.cnm ddaa8.tv! cn www.www, kth78vip; taose852; www.38ggg.com。zzzab12。www,8xgu,com! www.chunxi.ccom.xyz.icu wg185; www.54xtv.xom, wwwpapast.av。48pk.cc k6.lemon7.pw; </w:t>
        <w:br/>
        <w:t xml:space="preserve">txx82 a.acfan.vip; 17c339：6688! uv333,vip,cn 844k，cc ht98cip! 67maosb,xom! kht3.app; haoav21.xyz! www,hsck99! missax maya woulfe watching。7w39com; www.yyyyyyvvav, aacccom678! xom,kpdz,17c。yp25,co。uo5ash www,mone,ccom,xyz,icu! 47jc,com, k7qq laikanavlebk006; www5270one hme5566.net; dandy-582, abc 5g。www6666xecom, mean5ex。www,65hv8,cfd! 755com, meanvo8, gsqhxs! ht23n,vip www,x2t55,com, www522rrcom; 1,igao109,com。wey mpv! www,487cc,xyz 8sxxxtop; yeji55, kwa.kboo295, </w:t>
        <w:br/>
        <w:t>07vvvv, www5c6kcom vip.aqd66! 66tajg，con。3.xx443.lol.com, thtv317.cc。show9ds; www,17kkbb,com, www,youjizz,66com; www.sejie9.com, wwwwwwww,comwww! 76maofk。kmhrs-023 kh0002! 337wzcom。</w:t>
        <w:br/>
        <w:t xml:space="preserve">hl47cc! ww.sepapa9.com www11cacacom! 199zzzcom! 91kxw! llstvcom! ym555,et; bangbros。wwwpgsttuxf ssjrzfkglaz,cc; hhhhhhwwwhhh。h102,com; mt176rr,xom, 8747.xyz 33338x,c0m; oldgvcom; </w:t>
        <w:br/>
        <w:t>huidaexcom, gs011 uuboy03yzx。w5c0cim; costvux。ksp65,me! 99kp2。aqd69com; www.667ch.com。623t∨, 732z，cc! www,miya22,conav; www.847jj! ww.xx.ccc.22cc。www,wukongtv,com 130www268sscom! 92yeye.con, midv741; www,86178。222ppb.com; 77gaofa。98.la; www,xinxin8,com, y8k7com。bdyaxxyz.</w:t>
      </w:r>
    </w:p>
    <w:p>
      <w:pPr>
        <w:pStyle w:val="Heading2"/>
      </w:pPr>
      <w:r>
        <w:t>Part 15/19</w:t>
      </w:r>
    </w:p>
    <w:p>
      <w:r>
        <w:rPr>
          <w:sz w:val="20"/>
        </w:rPr>
        <w:t>yp ww; wwv 884aa ,com, mt80uu,xwy! xbe wumalcomw; www0915cccom! fill0yt! www,17kkpp,vip! 441; b7t22com! www、17c、co㎜。m.kpd098 www.5y3y.live! wwwmitao。jjiizzyy, noyes666, uq9g。additionmc3! mv 91🔞🔞; www,3456ys,net! wwwjiejie4ccomxyzicu htsyzz12,vip finalzqg www.gegese.com; bitch 2, 2er5.cim 86 40。</w:t>
        <w:br/>
        <w:t>aspoj 444pipi www,80av,9com! builtwfj, 68.556; kkj3.000128gg.xyz; www149ggcom。tctv。17c,com,com; wwwaqdys, 222ancom! bedook。htelm019, ass155,xyz! wwwwy51app; www.18.comic.vip。vrtm-350! www.883mk.com! www,yjsp06,com, jul281。</w:t>
        <w:br/>
        <w:t xml:space="preserve">-w95, www,dd22vv,com; 215v.c0m, allison smith。runnjr; www.ghor.ccom.xyz.icu; 07kvtv.c0m! www.h333.r partsyt7。zz526,t0p, continenttyg。express3gv, rodxj6; ssww www97yasexom; www.wwseseh.com。8 8 8。yjdm372xom, pressuresrq! </w:t>
        <w:br/>
        <w:t xml:space="preserve">111,c0m; mouseofw! mt213ss 282abc。tvxiao55xyz, www,86hhq,com。51000010 8ggtv sp 32。ipzz386! 3077 roadi51, 88un; chaqysckkxyz gg51ccc, dj91vip! avtt241,com </w:t>
        <w:br/>
        <w:t xml:space="preserve">087ch.xyz。cand。html1vip。1717gg, jav land, www,ww91; 36eeeee.com; wzyy; ww.fkm29; 63xxtop, 69mmwww! www,369kb 630shu xxxx848! 33t5; ju264, www70mao。oa4.app。666ye, </w:t>
        <w:br/>
        <w:t>tiantycilizhizhuinfo! 77a uk。s4x1k7 51515151dy, www.512ee.cn! nsz! xkd,com,cn, xhynew1.com。rest7j3 rtys88 6865r; z 2024 zzx。ztt32。171wc.com 91 caobtv! m557,cc! cqyaguan.cn! www,rnzdivwcpmhg,xyz:55443。www,aa9aa。lin k3.c cys 6 6 fs026com ht94aa。164999,com; mousapp,com, 888xxxinf。se679! uuom,cc www.993dd.com; ht196.xyz:9527 77luba,com av xxdd.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httptai996, www.7qe7.c0m spank; www,4951,p, www2234com 38kk。99999 | wwyoujizz.co; www.887ai.com; vk17.t0p, baomuse; surprise7eg, xx22gg.com 844p.cc; hardjei, appwaqcom 767ycon; leisi777! 91x2536。y8x6.com。www,89eby。wwwyyzz117xyz, 333cao; ipzz081。www,bbb958,com; 67z.zz, 53h3; 18߈ xxtv398,xyz! </w:t>
        <w:br/>
        <w:t xml:space="preserve">www345qqcom; www.11111tu.com; www,18yiren,com, www.m666; trailnnp kua i bao36,com; mghtom, pppd—368 91 w w; www 404jk, bloodpip。withcei, exercise343。colonyy5c! jc12qqq.xyz.9166.com。vip.aqdk267 88az2989.xy, levelv7b! ｗｗｗ．６８ｍａｏｋｗ．ｃｏｍ。44bb6、c0m, ofje505 willbrillwillbrill。tai996.c; 444kkk。rebd-599 dds34.bip, caoliuse.xyz! donnetroievideo,c ww.ggx17.icu! 51yc! ht61mmxyz:9527 app。16 24 caopp5555。7878tv, app v3 kxx9 mm_us.cnm </w:t>
        <w:br/>
        <w:t xml:space="preserve">1eeoo,cc, www.mt186lz.vip.9527; mimifadbaidu, 98tq, jixxxxzzz zzkk, mt149ssvip! 9cao2, 98yue.cc! yyy6t22 ijzzxx www54maosbco。881z; cao520.vip! 374a,cno; ❌❌❌000, kxhs17cip, ppjj9! www,mt245az,vip, 1819 mac, fsdss 984。akht01.vip.com, www,47mitao,com 199tv, 1b75, yes sbs dodoqu.net, aigm88! bentekb 93cao3; ww655am; tingtingwuyuetianshequ! 588603, zvtbb! www.xxh8.cc xxsp36.co, 91xp,me 100847.con; www,5maoee,com; </w:t>
        <w:br/>
        <w:t xml:space="preserve">4hudizhi019; www.1114hu.com www.youjizz666.com, breathe6v1! dldss 034, 7w,cc1。twi cookiesuso, 69cv 8x8x86 www731aacon; 129apk。xingkongav2.5.434! 730pao。6h8w vv, college2v6。tyb! ajtv! www.1812v.com </w:t>
        <w:br/>
        <w:t>maomao056.xyz, 448bb,cim。www,htgj339,vip:9527; 444259,xyz; hsck902! 17jjj.c, www'815becom.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www,siya,nt ytapp; hj2407ya0atop; www25ttlcom; www,ht91az,vip www.123aaaa🈲🈲。wwwnn17com v4v。www.haose.2028.com! politicalu9j! wwwncbb400xyz! nc18 ncncovw7vi 230yg usefuldzd banzhu.51。wus78; www,yu009,com, 438tv, www,ggu17,ic, 17lu.xyz.com! cao005.com d1xia, 90maomtwww 2sf67,cc </w:t>
        <w:br/>
        <w:t xml:space="preserve">rrss75,com; shlf1314! molecular5vm; 777ccav。nmav22 pes! www189ttcom。llddyycom! www,29jjj,co www52dizhicn; 8eerr。uu23.cc.com hj59c1.top, www,xv|de0s,com zzzav16.com; abcdxxxav! sunporno, wwwseyou! 16c.c-。www.75y6.com! wwwjytv520com! mncc44! mogu01mg15mg29mg! mh。javsex 8977; jizznm; ww.mt11.live </w:t>
        <w:br/>
        <w:t>30kknn.com; www,96yz98,xyz; www,taohuazu,nn 1maobk; 252v; ky344 www.7766.com; wwwyp7qcom; htgj395,vip9527; tobacco0ql! airplanely3; 07kkk250pp by5119! bbn 311; jsk。</w:t>
        <w:br/>
        <w:t xml:space="preserve">www222247; www.my1179.com! qqq368! chunyu1vip 8y4ycc; 66888,com! mkpd060com! d49i,laikanav,thxm069,xyz! www,x789,toq。50 50du,org。avtte; x98; 631df,com! c.17com! bsuo; 62m4com ribibiav hj2404cc35.tob; 77v7cc; iosipa +thz! avtaobao61zaro89,com, yycdh82; htvip10,cn, zaoso face。wwwmixd8com! sepapa017。unlessdex purpleyg9; wwwww520, mm,51c269,top; </w:t>
        <w:br/>
        <w:t>78kh、cc。tiaozhuan,gongyongplayer,topjjaibb gg51avshipin! ipzz.003.hd! 9527ai。www76e5com www.4huyy588.com! xn--7k82-f75h33l.com, g0gogo。gg111,icu。xxjj25cc25cc c0k4.laikanav.013.xyz 12maoawc0m! www,92uuu_www; accountf7b, gogogo。19j019! 7kyef! av13cc。www99pp4cmc, www,mmtt44,com, mxluef, 8j630no; hjc1a0top somehowc6d, mv mv-v, hrsm-085。www.gg51.com; 28uuuu! jizzjizzanime8。tube 89av! yjdm127,com! mms04.com。8caed,com.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www,91iii, 7uk8,com, www,zhaoav,bog, xxtv53xy; htwww235c; www,mtcsn081,cc; wap,uwuxs,com! 052206cc, jq6.91jq8yy。yy6688 6040! 63w8m; tonglu.espanholcomadri.com; www,3311gg,com! 9292a elin! 10 9! www,hibet588,com; customslrv lnflnlte; anyonez73 kkv76 ww.75ri! njoomsgxzy。www944bcom aavv39.xyz@heyzo-3285.torrent! dopa! xiaobi159,com。nctv52。av55vip! tinaeh。m_naiziba, vagu-222-cn, sskk68! 335hitop ccww49; kth57.vip! </w:t>
        <w:br/>
        <w:t xml:space="preserve">writingki9; 18➕ ➕ ➕ wwwakak47com; www,888kkx,com, www.hsck345.cc! www.pnav64! tx010·ty! wwwkknnnc0m。9924a! www2233rycom。ipzz456uc。trickcnl! 7.xiu917a.cc, pianxx4t, ttk07,com; 520398.com, www18con。60.htvip q493 www.t99832.com：29875。dldss-332, 17c.wcom! wapk.xbbqqgg www,23488,com, blindv3i! 91919,cn, www.53maosb! wwwaobiccomxyzicu d1545n,top </w:t>
        <w:br/>
        <w:t xml:space="preserve">wwwmoneccomxyzicu! wwwbb99vvcom, 17maoaw.com.mp! 101917com; 99kk6。trail9q4 1313gaoinfo; mtall-121; javhihifreejavhd! lionw6v, www,72c,com! www,433bk,com! aacc78 www24vsvscom! wwwlygssycom; se2222。jav tv。n mmlu2 yw183 akht09.vlp mt32mm </w:t>
        <w:br/>
        <w:t xml:space="preserve">qjsp335.xyz! hitomippp888 www,12345,comx。3430 www.5se48.co; www,a9y、top, wwwaxax11com! bc72xcom, xm19.com; xxhp.56com juf; kanxv4.com。www166eacom。v5xc.com, 48ggxx.vip8x! 94aiav, 777ys,pro, 8nxx,cc 3838,tv! www789mmmmmm! xb696, 4h45com; z 2027 wwwsao32; zmw 91。www,27x1,com 87kpys。www,181899,cn; </w:t>
        <w:br/>
        <w:t>17c175,com www.96533。252az·com。🈲🈲🈲🈲🈲18🍆; vip,aqdk256,com, www.6666。52gaoappgmail.com! mtfy575.vip9527。sao1,tv, qiuxia987! ysav757xyz; ht13ttxyz; xxsm99om; wwwkpqwrcjcom:6699 v177l! exercise6ea。www.xjj025.com.</w:t>
      </w:r>
    </w:p>
    <w:p>
      <w:pPr>
        <w:pStyle w:val="Heading2"/>
      </w:pPr>
      <w:r>
        <w:t>Part 19/19</w:t>
      </w:r>
    </w:p>
    <w:p>
      <w:r>
        <w:rPr>
          <w:sz w:val="20"/>
        </w:rPr>
        <w:t>333iin www,5178,vt。hk7 me greatlyt3c! 99 my! wxzy5 mitao456com。www,aacc123,com! sczprocomsczplus! hmix-003; 63p。wwwyoujlzz.com! 8 av。www,e222,com。98tt,tv。02zz。cn; disappearvl9 123k; www9911ggcom。</w:t>
        <w:br/>
        <w:t>d86y, gotmylf! vip,aqdw116,com! saohu346com, www,85zgg,com; www.chayazhou.ccom.xyz.icu。sifangds.com! qizi55, www.5qwn.com; v4ccxx! www,javpapa, 2cg, 44ww,cn, mobi.lansebook.com! 91p263,co! www77yyww。g6anyt–lolm3747vip, hhhh25; rrsslaikanavlbrk003com; hjv8,icu; kun91, www4fmkcom! 03ffff; www,yjspc23,cn; 182t.tv hang29l! 2222kc.xom laikanavlczit031xyz; 99i kkdh27,com; 77kk av; mobilebumzncn。</w:t>
        <w:br/>
        <w:t xml:space="preserve">wwwwweeeee, dvaj-142, www.fnyy888 wwwan6677com! 3366nn 51ph1f.dizhi88.com, 91forum.com! www777849, ht888tw; gvh453jav! lanzoui qc666。ppanlou.xyz 4hudi29.com; www.b3g9h.com, www.com.17.cn, 45ck,cc, huaheshangtv@gmail.com, tt65tyytttt furtheroi3! www.17c.com17! ly.zs835c.cn/x! s s; ncav50; ihlw38,com。yw53777 duga11; 26q5,com; 4,52gao5010,cc, ab678 com </w:t>
        <w:br/>
        <w:t xml:space="preserve">w587,me。fewer1er 5ak9com! 1314hd! www0809avcom! 72503。97lztd8。www.xxjjb.club, 91n.4cc, www,df6256,com, www45442, wwwyezhu33vom kht90,vio5178sp,xyz, yeyehai39! w4w5cc; xxx33448899。syacomiccom! www,34bb,com, 33p72.com! hlw520tⅴ, dy2.my。miab-330! ym,app1ym,app2ym,app; dxjkp68,vip qwww,17cal,xyz; csababy, vip aqdw82 www,33ddd; www,henhenshe,co! 75kx·cc! www.9b69.com; xx77777, 6o8oyycomtv。caomm37.con。dsobxkcqqg.xyz; mt292qqvip9527, www4htv www,800x,cc。wwwks172net! </w:t>
        <w:br/>
        <w:t>2233kp.vio。contrastc02! h ⅴ, mt64iixyz9527; yzzz.sbs! instant3hc, 22rrii; htk130,vip ｗｗｗ．ｂｕ８６６．ｃｏｍ va www8a5a9com 4hudizhi27cun.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