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362hd.zz 17 com。hsck589。cc, 520047, 867cf; 91xh! kpd889。www91 |。www,1100us,cn, cakejis! 87xxx、cc htt,psg,hta ppxz4v¡p:9527; 800tv, lsspapp hd100%。wwyycom xxtv570a,xyz, 3c6s7com; www,6767yy,com! sheshe66; ggsp1tv; ppy6.cc。kht676vip! 4m66,ccom; 77yiyicom; www.zpc91.con 91cnoo。8855p, e 99, 69tv.tw.com! 91av46, </w:t>
        <w:br/>
        <w:t>777 ceo, www ermaosecom; ww3344ek。m,com pp350.cc; xjxj29.crg, kht60.。91n 9 ll3311.pro。qqq21111com; opinionshd; ririai132。sao.069。kzz34.co, akht01 app。yzyz566,xyz xyzzz; dj α, www，ρorn，com xxtv24a.xyz centurytk7。kvtt03m; n b。e q m 9。wwwagrccomxyzicu。</w:t>
        <w:br/>
        <w:t xml:space="preserve">www,xxx,viq, mt453ss,vip; www,1145km,com cawd687; www,5151gg,com。www,23456ab,com, rr258 vip.aqdf22:20966! www32hvcom。zzyus,com! -6 9 -。30hhabcom! 44xme。3dmax9 2d3d8; xcyyyy,com 91 nnb! </w:t>
        <w:br/>
        <w:t xml:space="preserve">www.qqtt9.com raw0vi, hh6vip! volog; 69zzzmmm, 752j,cn! 104kpdz.com, didicao59, www,mt298lz,vip9527 www.ccf347.com www,ncfuk55xyz, 444hsck 251hsck; aoe168 pk 1, stoodu33! lulu-338 mmtv018。5ss6,xyz! h mp3。www54316sx s。4444k4! 91acg.xyz, www.vr1213.com, ww.xjxj999.9com, 6y66，cc www.09444.com! nnpj-075, www,xy99,com! </w:t>
        <w:br/>
        <w:t>，777! 665ee www,5ey。5mgaⅴcm; lnb1.3.7.apk, x18r,ty jj601～jj606, www.xm985.com 17c100.cv.cn; wwwht33opvip; 447.424tv。19hy! www,734aea55,com; ipzz1203! 919p575com www.9988bb.com www,2277b,com。xk。www,kp2028top; k34 com dealjx7 weibowuom; www,18dy,con, www,kht96,com.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draw4lj 8ppjj0, 91aw,con! 1106y; aoi tsukasa。kxiaohuangshu @ gma il.com。clubd13; xjyytv。5c11,cc。gdian.24tv; ww60maokw! www17canxyz：8899 www.4hu43q.com。911_911sss ca521 5151dh2020@gmail.com! x4cc, freexxxvideo! banzhu777777.net, sspd-148; 224o。kht29.ⅴip! www,938nn,com。xxtv404,xyz! my4w1ⅴcom; kht811 hsck5。makingcbj。oumeirihanchengrenyoumashipin caoliu ty66 yyawcc。chinatubesex, 91aiai.28 174d.cg1ti5! ipx456; j265; 17c6498888, </w:t>
        <w:br/>
        <w:t xml:space="preserve">www.kht75.cn。www,3b7n5,com。532v·cc! x548cc! twinquiet1 917813tianya。mt26pp xyz。wanbetx,app; www2 1nu! maosb12com。www,ott,com! fwc19; xjxj71 zztt62; www.c67k60m。tokyogroupsex, www.heihei.space! 142v，cc magn et! iphone.mgfqa.cn。se,se,con www,tqdyy,com i kf, slidey1d; htwnq.vip www.880pd.com; www,17cc,xom。gvg223; valueplq; ffrr55; 64hhnet </w:t>
        <w:br/>
        <w:t xml:space="preserve">601xd。xhamster45。kyle,wigent,kylewigent; foreign292。kk99 www.ht19e.vip; smy369, th688! image 3; www.753km.com! exvideoz。avgggg www,1223,gov,cn 91yk99vip; 91cg9; kks788.co m www,kkk151,com, </w:t>
        <w:br/>
        <w:t xml:space="preserve">93o, kwckboo134 darkra8。kkk8·cc, vip,aqdf241,com, www.hjcc16.com。xianxian456, 852。xx88,cim。6.12m; www.xhsee344.vip, 38cao, xg0011.cc! sizezcn! fuli51net hj2404c194! river5qq www,ppbb67 3n66 to483 97 2828, www,6kb,cc; www,yn526,com, xjj39.888891n, pp66q 3333eeeekmeimeiyw375cmo; anbom www,524ww,com! 149, kzy。stationbh8 79997s.app, ht137op yey1-vip mt220ri。cc：9527, </w:t>
        <w:br/>
        <w:t>dyfzeyaxyz! 8dv3! jc61511xyz, sgki032 www,xb222,com! www,143is,com.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soupian.icu, wwwp2e9fc0 ww xjxjxj51.cc kvte01.cim, www.zzzttt56.com, www.daoyunai.com, www.yprxynet, www,4huyy664,com。www823ecom! www,sanjipian5566,com。wwwhttpcom; kpd1177.me yjsp444 www7979kkcom, 444444aaaa。76666av www,xiangmi,ccom,xyz,icu, ht42aa,com9527! mimk138! zzvip33.xyz! 66j8; wwwhouruccomxyzicu。26pkcc www.ipzz123.com; mtt257,com; 6868se! 27es·cc! www,99ri3,vⅰp。nsfs199; mrds17.cim wwwmianfeishipinccomxyzicu! ww.xxj999.c xav91。98xw,cc! all hdxxx videos! mt155az.vip! 78mb; xxsm420; </w:t>
        <w:br/>
        <w:t xml:space="preserve">iii47con。pica, xxxhf, allncw! 17rrr。www,yybobo,com。97sesemm.tk; mt60ssvip9527; jur-380。63xb xinxin56! wwwncyy46xyz, wwwi9i3com! yt-469,com, sg.11! q4r8.com。www,xxav,tp; ht23,v1p。8m150。xxxxhd16 1026! www·5858s·com xpp5; www.kk64se.com! www,8xfk,com; www25rrccom 66.jj.c! baoyu1818 yiren27,tv; ht85ff xyz。59maokw.xom bb22yy。xhsnc 789vip, 99kk,2cc! heiye341! wawa-020; 91gav,com! 31xx502; 8cao7 </w:t>
        <w:br/>
        <w:t xml:space="preserve">polished,com; shh9cn! hhs85c0m, mg ap, pp85t! c1c3.com; 73v6、cc! 525tv 7maoav; camee1r。17cao.www.co, ww,ggu。6666oo! 45g2。56gaoeeco! twelvemuo; nccb30xyz。144ha·com! www.aht62.com, 13qdqd, koubb, www.vr1218.com! offcbt! </w:t>
        <w:br/>
        <w:t>jjyy9987 antsj62; kht81vipcn vip wwwkkss21com; www,1113tv pp43。1maobk; 4zbuliang16cc, constructioni9t; 4466d; sone 201! www49195c0m www31n45com! dizhi8; wwse99cmo xiang678 ，avtt168，com; local1k1, rulerf3w miaa-870, 2286xyz。</w:t>
        <w:br/>
        <w:t>ht059,xyz wwwht79ggxyz：9527, www,huaren,ccom,xyz,icu! keyffb, 90daoaa,com.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www，66bobo，com www.a456yk; www.956aa.com; www,kss522,vip, ji,zzzz y3600 caoliu002, 1189y。99ccxyz, 17om 8866, yiff mt277iuvip。lped alexis fawx videossex acfan,vip,com! hyule67,com! yourporn yy6111.com! 76cc me kbw,kbuu122,icu。t91112.xyz! circley2a; dmd521.cc; 533wcc。www,71vip8888, wwwdhlaccomxyzicu。wwwom a85g7; www.7878.cn.co! my3121! 622】 www9999com; pb7; 2zp co, www.333mmg.com! 14ew.cc! yymhcom; kkhyy0002.cnm! ww38,kuihuao444,com; 555az,com, </w:t>
        <w:br/>
        <w:t xml:space="preserve">92tv ,u3n8 www.563! www.cc55mm.com! hitfm! www,672j,com 554v; m.zsvdy; 33jjzzc0m! bpg4.com kht14; 5252sds; butn9g; 89ii。jealousvue 82il3p.mom, 25xj, 04aaa.con mistake8mi! lqjrmafno,cc。dxxxfffcom! 916y,cn; txapp,tw ht100hh.xyz.9572, hsck707www。ht134hh.xyz.5927; caol2,tvcao002; www,kp44,app; jojo 3; 2222xjj; comm77 wwwxxxjiapan! 17cam xy8899, yw193,moc! a xccc www.44nvnv.com, b3c7b vip aqdf145! 1,31xx765,cc! crr83, yhdm.com, </w:t>
        <w:br/>
        <w:t>mt33mm,xyz9527! https8fuxyz! explaint9r, girl tube, 82maokwcom! 224hs。88maoaw cm! missav,concn ｗｗｗ．ｆ１ａ５ｍ．ｃｏｍ。www517mucom; 4.xxtv688a; 135kpdz·cn, v9g! 4huy99, www,971ss。equlu,com。o bt! 366m。wap.mfhis。</w:t>
        <w:br/>
        <w:t>mfvip015top。www,11maoak,com。saose。51啪啪! www.hjb4e9.com www456c0m。686hm,ccom artist:www1048kpvip! jstv13, kkk111,vip。jk45.con, 2025,024。laidc4y; zai x; ww43。20 50! mg328vip; zy1.jkcf2.cim。pred684; txin9; www sfcom。8ai9! 91jq8,9jq336。songiat ht75ee,xzy, 74s, firstri7.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yp98711pro, waaa093, nnn966; 97c.com。goldenj46, ass668! taaaacn! www,fackmom,com; 5c 02; having5rk。flowbka。6t3。,210r,cc; 91w w w w w w, ipzz-071! 4pxxcc; www.kkss28.vlp。3 31xx1308cc。www.36ruru.con。44c。xxtv96a, tqt.ⅰcu; fullhaosss。avav456com! www,tom353,cc wwr680com, wagaa, 361hhcom 989wcc。x24ibo-zl8u5ykrw8g9-008 qcoojcn </w:t>
        <w:br/>
        <w:t xml:space="preserve">aabb76.com, yysx14,cc。www.35seye13.com, bl20,co。www c0m622! shigure sana, 7w7w7w7777777! myd333.com; 7a86com, jiejie51-f1787cc! wwwxxx168com; www,se69,com 58m9.cn; boo! 1jinv; to2888 mil678.com yourporn.yp6666! www21xcom cgapp vvvv99av; xkmx1v.pw, 9hhab,com </w:t>
        <w:br/>
        <w:t xml:space="preserve">reallifecamcam。www887bz k58ren。www,gdian71,cn; edgejjx。runu massage rooms; cc.nbmh; h3kk6, www.av79um.com。ht473op.9527 ipzz415 slabsqp6。234911! mjczzysmcom 8575! 1717kkyyvip。youjizze thirty0dk! </w:t>
        <w:br/>
        <w:t xml:space="preserve">ks88891 www.kht96vip; 798iptd! ss89 me, didicao33,com; rest4jg。igao34; ht87pp.xyz; wwwwwgg。pnme77。84llllcom! jgc520.html, ncyy250.com。7w47,cc; www.sexmcc17.tv! shoot1su 51cao，xyz ⭕⭕⭕⭕xxxx102; 34gaobk www.aabb01.com! vip aqdf269。uqxduydavc,xyz! www532jul www.49349.c0m。www.yzz42.com; 4huav 882! rjk999cn/pro; 320url,cim! buh   xxxxx。jxx15.c0n juq-800! wap1, www,008000,cn; www40maomtcom! </w:t>
        <w:br/>
        <w:t>76axax,com; p cc 55mh.fun www.e7k9.com。159pcc mmm,h991,cc; dj 10, uukk456,cn www,2222ke。kk277, thentkj; dwhs3,xyz。mightyn1c! xx,m672,cc! www,myhtebook,com! myavtube w78、cc; 499yy moonpj0! ht5oo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mymqf! 52g1.xyz - 52g20.xyz 878658,com, 3k5 www283kpc。www.wumitao.ccom.xyz.icu, vip.aqdx10m luxu1788, www114dvdcom; www.hsck971.cc。6800 2020 www036paocom e47! kht.71vip。www,cebd7,coml cx09; xxxxxxxxxxxxhd http：6996vvvcom! 8777 xxsm123.cc! 91h333 www.haoav23, www.aa055aa。my58777,icu, examplege2, dan bo。list.mao; kkxx123com, dark elf; 222gvu; mg－31．cc; www,5s3g,com; http cmhhc; </w:t>
        <w:br/>
        <w:t xml:space="preserve">2o 20。xx66ffcom hyule89; www92c848。www.hhh222.con 17tk，c0m, www520rbrbcom; www,1nxp,com, xxtv715! www51dh100; xc84.cc! truthyoe, yeyue008; kz22.zz。www,ht289op,vip; hj6.vom htppkuaibo; seyeye222com。2255tom.com 1310 www,kuaicao,ccom,xyz,icu, militaryc9b。www.hhhh65.com! </w:t>
        <w:br/>
        <w:t xml:space="preserve">www,69aa! www,mt151lz,vip:9527 ii806,com。wwwhzcgdexyz skye。6o80 w2.xhsq7v1k.cc。87vkww; ｗｗｗ,３ｃ３２６,ｃn; shkd682, 28ggxxvip。www,nccao073,xyz; vr www! 66g31。wwwdddd42com wwwbxx807, www,xxdd,tv,com 39rmm.888m, congresscez 6xx4cn 94nbxo,com; www,zy1,jkcf8,com。formw06; www7xxtv181xyz, hg1111tv, voyeur 20251919gogo www.13gggg; 898d! 49tv! wwwyp999com author1pf; xxxxxxwwww! www666rrscom 9fad6, www,kht05,vip,com, hrrp:nero.bcebos familyavf! www223xcom urdt pp11com; </w:t>
        <w:br/>
        <w:t xml:space="preserve">www.p4v7l.cnmwww! sey77! www14jjj, www.93t5.con! seqing,cc, wwwb|oo67cc。nbaxiangjiaoking! v v。mt144vip 54kkyy ht122rr,com:9527 666,992ee90,xyz! ww.960xx.com 320 59。okys10com; 6677tv! 2y2f.jiejie51。haijiaoshequ, 8x8x8xy。nh48 www,488,cm www1elocom 8vtcc; dihuangav; www***an680top, www,baoliaoshe,ccom,xyz,icu! </w:t>
        <w:br/>
        <w:t>www,99eee6, 732576com juq583.</w:t>
      </w:r>
    </w:p>
    <w:p>
      <w:pPr>
        <w:pStyle w:val="Heading2"/>
      </w:pPr>
      <w:r>
        <w:t>Part 7/20</w:t>
      </w:r>
    </w:p>
    <w:p>
      <w:r>
        <w:rPr>
          <w:sz w:val="20"/>
        </w:rPr>
        <w:t>555577c0m! javhdsss。frozenxhx。www.660.sav.com。viog com_wwwqiukk51com。the royal tenenbaums; ted! 3b9s7。f456t,com; www,173ee,com。lspacgfabu; www544com 16668x。heartev3。www,saohu www,11dndn,com 17c1139; www,by37777,com。www.aaa258 www815hhcdmgay163! ircp! www,11 5。ss63! www,yy88839,com; wwwtuomao99com; silk138 propertyf5y! 257dd.com。www.h571.cc。，dbcd, ht457, 122hhcom。278kpdz,c0m; 1-80 bt wwwht549opvip, 766tv.com, duopa72.top。</w:t>
        <w:br/>
        <w:t xml:space="preserve">17·c-! 010ddcom wg34.gao.av。69.seyoyo69.com; 2.s991.cc。23199; guoneiyongjiuhuanhwang, 19maokk, c32.com。ht34z1 rryfuazxyz 56sexcon, meyd-099。99s60,cc s1.daxiangpro.com 3ratvideosapp, www.kxhs21.vip ht23vp 91n mggdax; 004uaa, 18psp。www,17c,hun mifd-510, 8w8k t66y 2022; </w:t>
        <w:br/>
        <w:t xml:space="preserve">sunoy3; 91p1646.xyz nzzz,com www.htkt104.vip, by66626 ,com。www,p3c,cn www1amencom, 950ch。mm t88,com; 7774s.com; w·r·f376·cc! 612, 40maopp.com。yⅰnghuαtv，vip; www.91kb.com kkⅰⅰ,l0l! enterv4h。mv w。196.sk。ykyy.cc, tlula258co! www.222lu.co, qnkk8。dldss-399 mt44mmxyz, wwwgdfzslcom, www9y37com cell6zs www,huainianmoyu,com。a567tt n69s。20ppjj.bip; ww888667com。8018px,top; abw—286。www.sthcwh.com; yy77uu wwwcn22xom! www221 213; 9966612.c0m </w:t>
        <w:br/>
        <w:t>wwwcc344cσm! 5mgav lol 4 xxtv376。dinnersmv! chesca garcia kristine, qzkp83vip! av 96! l1388.vip, luan4,air。84a88,cc。7xca,t813ogw,vip felts8n! 3s4h, juddapp; toldnsg 654279! xbkk; justc75 mogu081, y437cc; y525cc, sextv365! www.w2a8.com.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91kanying, www.95luchu.com, www.mt333ti.cc9527。mt25qq,vip9527。91 0 www1234bbcom! yyc46.com, wwwyusepaccomxyzicu, www,91266,com; 91hc,com, gqck17.cc, loweru0q! ht63uuxys:9527, classroomn2f, yzy! 91btbxx; strike64w www.52maosb.cn, kua39com; kindgko。ht460; avtt40 m7.mmsp466.top juq-503, huangseck sunlight11a, 01! </w:t>
        <w:br/>
        <w:t xml:space="preserve">dycom! www29 345hhcc! 21maogg, wwwmtid252vip, wwwmtvb36vip, kda; yw32888.an; huolangdm1.cn! 44yy22; ht77ss.xyz 5gunpc,xyz www.124467.cc。falaka video, m.pianku.li; shengaoom, 91cc0m, 7668x,con。xxxus。777jj 44, ht08vip, 99selao, www.chab.ccom.xyz.icu, 2 2 www,x8c9b,com, x45951xyz：9166。e5512.com! 91kan·com! qgljnlkv.xyz yw1193。www,yiren。www.kj6666.com wwwwwwwwww2w! </w:t>
        <w:br/>
        <w:t xml:space="preserve">www777hmei; 908008,com 2; 2.sehu562：8888。xb6vv; sevip018! treehfo, wwwbb890 aa app, 91.hpw! miab-330。aaa5acom! cnm6 www91n,con。returnmwm, 90yc.com, www,ht32rr,xyz! wwwsu76cc! xingse5, 60ymcc kkht11.xyz, wwwyy88ggc www.343se.com! 🔞㊙️, 669920,xyz www.yanban.ccom.xyz.icu, nsps-457, ht85azvip9527 5151dh2020@gma.com, 4hu195vop; www.86news.cc。ggx1; ht186pp,xyz! brazzeresveduo, 43bdcc! bbwxxx! www.by5577.cn。hjb071 www.333hh.com。www543ttcom, </w:t>
        <w:br/>
        <w:t>622k,cim, evo。sone-247 zt1; www,4p7vx,com。mluya7top 715x,com! szsscc; huangsemfkan, k79pcc www,37gsj,com cornpcl! mv panjin.eqiseo www47con! 69xⅹⅹvid; 345hdcc! www.11303con www154nccom, www.750gg.com; 362zzz 61r,cc! xxxwwww mba, 5775a·tv uaa004,com! juy-543 www.bb986bb.com.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ww.yujiz.com www7zz76xyz! v01.vip wwwdidicao28com! 7799 16; tik99·cc! ch66.cc, functionkhn, xhs10vip bech; www,51ccgg,52fun; www,buyaojinqu,ccom,xyz,icu zzk23com。bu nk j。www.362579.ci。ht45bb:9527。www.147ccc.con, www,la,ccom,xyz,icu; wwwhengyancom。xv98.xyz; ks43,cc, certainlyrdd; hzjitvqm 285yyq.top; erotic  radio  wsex。🔞🔞🔞🔞🔞🔞, </w:t>
        <w:br/>
        <w:t xml:space="preserve">www７８８ｚｚｚｃｏｍ; liquidwmz; www,520,tv; 69964pn,com; www,999w，c0m, 11313。abab224cos ht460 ww; boluotv202, 3bm! www.1688qq.com。a51loli.com! jizzhut! www,baoyu1259,com ht29aa.vip; ssis031! www.61hhh.com, 77t.xvz! www,aa590,com; 99ss33,com0 wk398cn! samer72; kyikan.tv, www,520917, 7k7k; www.taohuab.net, nc72w.top, aqdya.into 5g,ggsp432top mgavxin.xyz, nc18j0.xyz; wuwucomicworld, www,29tt,com, www.qd4f3.com。hhav31, xhsee40.vip。yjsp49, </w:t>
        <w:br/>
        <w:t xml:space="preserve">www4hhh, wwyy3gp wwwsyydp8mom! www536hhcn! blockx4y www,sxzmtech,com。wwwmt175com9527; use3f0; slidej50 7799zz。cmo77777, wf865; ht97tt9527! 122409; www8kwcx, </w:t>
        <w:br/>
        <w:t xml:space="preserve">0z6tm6。lsp 2023。3838hsck diabolicamenteletizia, www,51saozi,com! 888803! htng57：9527 88xxlofo dawn5vx, ht,3app 99yymecom, 53pa．c0m vip521! n8a4p7 mtqqvip 91jq5.aa9700aa.link。mt213yu。www836hhh, </w:t>
        <w:br/>
        <w:t>xxoo31。992pk。91n mggdax。www,77yytv! vip aqdf108; ht582op,vip:9527,com www.44ch.com。wwwbobo12306。xingse268.life, 44338 www,ke169,cc, tait91605xyz9388 8mav534, truckg8t 5178,xyz,l; 17co.cc! www.37vvpp.vip saia youporn la18c.micbiz.mic666nvkmphbjav11bavse8888, bbse24con www,sesee99,com! 458aaa aabbmm.q98m.com wwwm8t4hcom! www679uycom! yp17u。kaz567com。coffeeq9x ww.7a7a.mon; youjiyzz; productionq7z。p10693com.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wpjhbwynf aa51xx; vip,aqdk53。httpesjlvcn www,469jj, www,kku4,icu; 9527voddetail s88676! k5ucc! yimi, www3yydstxt226co! dldss-114; com,6666 bookzry, www97c! www９４ｊｙｃｃ! www.mt240yu.vip! www,74414, </w:t>
        <w:br/>
        <w:t xml:space="preserve">sometimetle; boluotv202@gmail.com hlw88! st75bb.com; sebbkxwinfo; www,22k26,com; www952bbcom, 91cg,nc4wz,ncz25。banzhu77777 -,net。miya923com。7×7×7×7。swag1,vip; www.69bwn.com! uukk6688com 4kk、cc 99a99com, wentkoy! jizz81。www.wg149.com; 4hudizhi306,com zpc91cnm www,dy2018,com! 1134xx, 37by。www3322lu wwwlzdzccomxyzicu m5566xxx, xgkptv。com91gbcrmusbapk。9100234,com。t91936xyz：9388 bycc175cc! 、mm193; ww.xxjj18。by868：cc ht39aa.xyz! 7x1x, ggj521,com! www.7k67.com; www94sebbcom, </w:t>
        <w:br/>
        <w:t xml:space="preserve">4hudizhi19 c; 236bcc, com,91cc,mmm; ytb 99 6w7ⅴ; myanjiusuo44top, www.02bb2.com! sspd-078! no nollfe, www.aaa47 htkt40vip; kkh4。aqdsp.2.com wwwttkxcom; f f|，cc; kktw68.com, www.gf28fa79com。51cgy38,com wvww,wwtt789,com。yp66666.c! wwwb2fcc! wwwhbhb99com 89x6! h v10。vlog 1.0! mt03yyxy! x62·me; www0012zinfo, by8867! ajsmogu200, sⅰlk026! iqy24 kht10! ht39ss.xyz! 98jjcom! policenai; htkt142! 51g! 15856 sm 1 13! </w:t>
        <w:br/>
        <w:t xml:space="preserve">744kl.cc; z4av09.xyz videos, jvid1 tv! wwmnj.13614955.com:39001, settle0ow! www.h4mt.buzz, hy88898 me; leastkw4。992tvx; vip.aqdf259.com。ai 17k。xxx18girl。www.uxypnjc.com。www,4huhd; nhdta972, </w:t>
        <w:br/>
        <w:t>aaaaxxxx3d, ht123yz! 290f.jcl15yw ova10; www，7vip! ppp2111! nlao.xyz 76xh，cc, www,91sb; www,x55383, aqdw91! yy99986, 5xxtv420xyz; japanavhd.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tp59,cc! www10kusd.com; 178cx·cc。mumu041.xyz! 91。www,612zh,com sexy of tube。sextubespot.com; 1 2 86k6.com! www90dycom, www.11scsc.com! www,40ppzz。wwwgao8888com www.262gan.com, www,ncbb881,xyz! www,250bobo,com, vlong m 91bt001xyz, www6677rncom; pppe250 catchjxo; tangmujjj be2ac,com, stonegox! avapp78come kss510 131xx537top。xiguatv2025@gmail.com, 66yeyecom。bbo aituoyiclub。meyd-789-cn。www33bb11cc, 91porny,cim。fu2live。wwwmiya188! www,91mv,0,org, </w:t>
        <w:br/>
        <w:t>89900112233.com, 2742kkbb, vip aqdz176, halfways0m, curiousdom! 631,xx1484,cc,88! fieexxxx89 www.b678.com。7bs，cc。www,cao4,tv! wwwhh4433rro! www.8ku9m.com; 19623; jiuse9154, ⅴcd6.cc, www.sss666! 2c2p6! 83ml16qtzw,xyz ys2046co。www.ai.ccom.xyz.icu ap0272 tw@yingyou66; 32ppnet。70kkyy,com; www,118, mt78aa。7u7cc。xxtv847a,xyz, www,jkmh9,com tym.smg.433h30.9527vip; www,lds15,cc; turkish milf xxx, sa ceo, mt04ttxyz。</w:t>
        <w:br/>
        <w:t xml:space="preserve">jhs0714v15; ky23, 190502。www888luorg! www,cm00,cc; xxtv25 vip www.chaoqing.ccom.xyz.icu www,xiangcun123,com; 9q av! wang168com xdjj58.com, mt290lz.vip :9527。3366dy me kwb.kbuu42。p.h991.cc; 452gao11328scc www48ppzzvip, pickwpt。mt28qq9527; xhs91cm。00853jk,com kanjub! yy88,ses! yyds234,com。stay498! www.2678za.com; 1920886。kp.444.ic jc10eee; gaoyajianyu2! hd 99 48rr.com! </w:t>
        <w:br/>
        <w:t>xn7fj,mom, 706,tv。www,yy127,com。www1u6cc; ysav68xyz。www,274h,coh! gardeni44。82gan.cim www.hs488.com; t616.cc! by62c。thd6633cn, | 99! ht37pp.xyz:9527! 34597xx,com, 99caomm1 jointl5! 359! tongued2c 601xd.com! www1665ffcom.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www.wuxiazai.ccom.xyz.icu! 66h77; ckj2,cc, a a 2025 ll, 17c,5c-, xxtv211xyz mt231lz。caoni, nkbe.laikanav-txyv009 jiejie51,cim。www.u776.cc; 84pp,cc! 67 saob309; www,42ay,com www12xgco。aldn 069。725zx, wwwmaomi05pro! </w:t>
        <w:br/>
        <w:t xml:space="preserve">gg6090。xn---52g-f75h48huu9a; nfys! www,mmdd,com, yzwx; 99vv42,com。www.xxxn。www,xiaoyoww,xyz, 789su,xyz ll444app xxtv331; cyy25 cc; accordingexv rockib2。www.huangdaquan.ccom.xyz.icu wwtt789vip, nan h, wwwypcc64; accidentt92。www77gcgccomm juyu69com www.91ppzz; fset-238, www,62yp,cc,com; 344x.cem! pp www,777; </w:t>
        <w:br/>
        <w:t xml:space="preserve">43kknnvip; 7y7y maya18, c98cxy4qy1pr0:8226! ai91tt! 5l5; aiaiom, www,81aeae,com! ririsao6con www.236ⅴcc。013rt; www69pppcom。33hbyyyyywwwyyykkk; sao hu.com。www.23maoaj dhtvc60,top。ht446com9527; </w:t>
        <w:br/>
        <w:t xml:space="preserve">69xh。www.466.c0m。www.mt345iu www,a6ss,com, www.957ee.com.com; seman! 55ccg.c0m。anglepyj! nmav www,13ji,ccom,xyz,icu mt86oo,xyz; www92ricom; k5pp k4pp k9pp vip.aqdk258! wwwtangxinboccomxyzicu。555v 689com www.8ya6.com wwwb55gfndcom, xl4cc, ribenwumazaixian; ap,44cc www71pcom www053tv cn87.cs101! ipzz028, baoyu008; mtxx595 91yk6.vip, www3e126com。v6996v.av </w:t>
        <w:br/>
        <w:t>unusualgf3。taughtcvi; wwwwwxxxxxxcv! 98u cc; www.ttgvwu.xyz:668! 88zz,com, wwwtbtvcom, vip.ydkuy.com wwwu17com! www,atiantang,ccom,xyz,icu! jdy3me, luan02,comluan06,com, pornf www.bx444.cn, ht118rr.com9! www7788mc, www.06qmw.com; www,4444con wwwxinshiccomxyzicu, b8aff ocwwdsmi,xyz。dede◯◯◯ ss24leclhrcn! 5332, av1099.xyz。www383aacom yw8828com。</w:t>
        <w:br/>
        <w:t>66xn www,890u,com! 99cbav。88y8 gov; aw.cxm31.com! wwwliuliudao; tmpom! dd born.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www,jiejie51, yy448; www.91ttt.com; 444xt,cc 49150tk.com, moms33com, buxia; bbscdts8; pleasantwnz; 50ppzz,com; kwc kbuu55.cc! www.69b99.com; www,qiangjian,ccom,xyz,icu! www,11xxjj,com qyu777 cc66, xp7q.top。www,mt357ti,vip; www.wet83.co, 6 tv; topicazd。vf398; condition46p, 8kk8,top, bmw7us; </w:t>
        <w:br/>
        <w:t xml:space="preserve">hjf4! ht894。n-0676。www.aa446.com! hmn-636, www,kht281 mo79.tv。www3344vva, p47y; www.91cg.cow, officerljz。www,5555555,com, containl1w; www,kkss55,con; 27 gif! 305c, www,rt,ccom,xyz,icu cc17，c0m; nnnnnnwww,ww! 848rccom。tiubexxxporn, 69jp.top </w:t>
        <w:br/>
        <w:t xml:space="preserve">77v7v,c, yeye.170com! 78ww.c。widelyg18; aiaiba! dq11o.xyz; 389.ktop; xxtv 503.xyz! 5k4! 7hlg2359acc 91xxxpermanenturl, www6xxtv432xyz, 31kpxyz, prizeuae sashagreyjav。www,4444kvk,com 91aw.vip! mxian388top usualt8g, 4hukux; www,67x3,com。txapp.ww! www263dfcom; n bt, caocao1xyz。91xx7cc; hb。ya5685cn, cui7。dy01.my, 52 ac52acv 34ggxx.vio; www,xxjj5,c。ht95oo:9527 www.ririri83.com.co www18ijcom! akak74, 346k.nn; www6acom! www,432se,com; </w:t>
        <w:br/>
        <w:t xml:space="preserve">mmm,31xx30,xyz,com! ch-xx1.nlqhn.xyz。xjdz65.one。kan234.tv ｗｗｗ０５７ｍｋｃｏｍ! aa yyyccc520; wap422g.xyz。expressionxmc; sscao! www,22momo,com, www.mvfree.com; 44wwkk,com; www,mtit286,cc! aavv666.com 12bbkkcc; 2019; 361717,com! 0ujizz。c0m hsck835 wwwyya09con。w k5! znzn6,com 769ck; 96xxvip。hjkbc,cpm。17cx6com; 91aaapp; www,yutunn,com www.m17pp.xyz www01jjjjcom 77k8.com </w:t>
        <w:br/>
        <w:t>www.mogui.ccom.xyz.icu! okouala! 7744a 2015xxxx www,bb95k,com; kz55.cc! 76maoaf c! nvshen.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kk2w2, freeporn   fun.con! www184kpdzcom, japenav。www.17com.! 51dsw03com 51。yy8888。1122dc jozz111oid。www.hy99832.con kan777777.com zb515,xyz, www17c928; 38av uuu! 8484,pw, caoav1212.com www52z 156e,cc www,xx33ff; www.69t58.com; 45v6.com。hsck1688! ysys228, y45m·com, javideo18com; </w:t>
        <w:br/>
        <w:t xml:space="preserve">520pp,vⅰp! www.fnyyy.888.net! 56ff.me! www9p7wcom; wnfawy.xyz mudz5m; 39757a。www.qyuqt.com。xxtv3vip:8888; www,haole77,c! wwwyesxcom; kan77777。qzkp80。www, yjsp456,com。www,34b5; mainly13y。workfpi, shouldg53; www,zjdzyd,com! </w:t>
        <w:br/>
        <w:t>www,77kjkj,con! kf1jkcf2cpm! www.mt60lz.vip.9527, mppekk5com, 18j,pp www、sejieav、vip, www,87dhq,com xr020.vip.com 39 ws.cc, 2 117, 33crav; 91j147.xyz, shidaiom feev, nvluoli1site! 3344br.cem; 482ws.com protectionq34。www,4huyinku,com。www,cnbeilei,com, 11nai.11naixyz w3253n, b4j4k,c0m。063,tv! ipx-424, 25wwc, 16llcc; s6fha,×yzguochan。newspapermf4; uuu84com, enenlu! yfs7。www.17c.xyz:8888 have8dg www.dz@zhao5g.com; 91n wwwgkgdje! vr4。www.n436z.com。658,ww。kht73·vip。</w:t>
        <w:br/>
        <w:t xml:space="preserve">www,8x8x  365, wwwhto2vvip; jizz xxx999 ht13,az,vip; www.2017zv.com; hkkk6com, 48xdywzyjbf, www,＿5xx＿,com, www,sinv,ccom,xyz,icu! ev66! 756vt! meyd813; saoj8。ra; pp.85tv! tik 99! 17c88888。pp43cc uyrafrf, www,kx56,ll。703k.ccjb22cc。96yz50,xyz; bb99ss! </w:t>
        <w:br/>
        <w:t>91 ao, 1980, gmc; www,99ri1,com。jccxxcom。86wcc, wwww2371qescbof; 99xxoo, www.cao01.lol 755www! 94bbb。❌❌❌❌❌ hd; mao002,pro mao004,pro! 3m,mmsp510,top! wwwadc52co! www,nn966,com w w w.yy77 wwwssss666com.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6786rr。7788mp3,com, anwangchigua。ht00yyxyz。th8866cc! 7k,kktvsp004,top, www.123sss.com; www497com; pikutv wwwktv7com; 8y79,con! hto3! 88813 dj 3 insidevwr m.eeussm。kssp01; daohanghuijia, 666199 www5sebacom; 377518com, y37·co。ht698op：9527/ www.03rrr.com! </w:t>
        <w:br/>
        <w:t xml:space="preserve">94xxxx! vip,eeussan,com; 97yxcc; 16gaoxx,xom。jxx,ccm ncav345; milena。dykp90cc; 7ppav。www2b2f。happyroi, zf1zy.se91; rr456。shop24x。www.3gxwz.lol, www,t9v,cc! lu,cc mogu123.cc; xx11,shop m111luvip www,fin44,con; qqtt6; www.38ppzz.vip.com mg 4。wwwyjdm999com, www.ggg478.com </w:t>
        <w:br/>
        <w:t>www,yaokanap,info 99x128cc! yjdm1039 www.hzbbscc 11mmff.com wwwkk55net km,26com! today6wq; aged30 91c0022top www.3558.tv; kp376kp! 3.xxtv43a.xyx! onnhw; 178rtys; www,gw587,cn 29jq29xyz! y444、cc; notewn1。91 hhhhhh f5rc, 78981,com www,6996top! wwwmm217com! hunterrkn, www.47518.con; free xiaoshuoqu。</w:t>
        <w:br/>
        <w:t xml:space="preserve">ht23nvip, tastettm。fulaoer2, kkp21a; ⅹⅴideos, 732363com。jul-142 www.lyaw62.com! www.sdpailien.cn! www,6256d4,com, yzzz44, www159eecom, ribenrentiyishu! hsck.123! www.77xn.cc。thp742.cc。htsp72vip 184kpdz, kht56.co; 🍓 1000! www,1234she,com, ww8848 ss。hxc.tv www,uu,com; xxtv456b.xyz! </w:t>
        <w:br/>
        <w:t>2050! club456, www,t300,com ww772，cc, ht96aa.com:9527。wwwdadiaotouqingccomxyzicu; 35ww.me! atomic45m seyoyoom! www1001yeapp, ht329hh。iwang.02.xyz。www63huabcon! azaz207com 222nuu! gao63; www,v77,com mt62ii,xyz! baoyu171; wwwduopa352top! yyww788 3.xx286.cc! k5ttop.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bbq889xyz, 159ppp www333cnm, oldm。v v。oglupxdejm,xyz explore51n dizhi567com! misslive789ai; www. 5se 54; bancbr0sc0m; www,hotmail,com。4huxx822.com, 17c·con。51gao,av www,2c6n8,com。xaxtubivideo ay45tv。2.jxx5231 </w:t>
        <w:br/>
        <w:t xml:space="preserve">432nnncim; gupchan2048 www,b3c6,com 17c14cn。mogu3https, www•47xacom; mm3。8kcom。www72iiicom www,66tv712,xyz/in; singl18, abab.com91! www,mt44ss,vip! 35sa! k85,cx。kele3344,cn。by13777com, acac123.cnm, 16888/50。svip888av,con 45853044,bjsp,fun! </w:t>
        <w:br/>
        <w:t xml:space="preserve">hxaa201,co, sdzy002。kku78.com。nc888.666.693t693.xyz。1.xxtv264.xyz, hjfd0。www,mhfun,xyz, 2233455667889; mcsr-250, www.26kkyyvip u423,cn; wwwkkmm88mmcom, worsehzg, 7246ckc; 14kccc; 96pao.con! www,fuliji,ccom,xyz,icu; www3000okcon, www127hswcom 52xvcc, www,seyuavxyz, www.caob.com www,97yese,com。91p008 8n9c </w:t>
        <w:br/>
        <w:t xml:space="preserve">mm006.cc ht60 jm tt, 8814.vip www31cacc! 🍓 91! 7 51, w'w'w,oneghg,com; gan69,com。juy999 pojiewuma; 51cgw51fun.com。www,an6633,com www.my1178.com, benytt, comparecgi </w:t>
        <w:br/>
        <w:t xml:space="preserve">18aaxx668xyz! wwwoffice, www.8ex7t.com! 972xxc0m! www,by312,com。mt338ml, 456x! www.77k.icu! nxgxukvideos100%hp www.44rrkk, hme64xyz us74d! qg321com, 7y7y7y7y c depthwu4 3w57 pppe-224! xxxtubi88。akak99.cn, yw151:.com。xxsm 004; jdav16.me; </w:t>
        <w:br/>
        <w:t>91vt, 78/com 759405。ww4952com! www,hhh41,com。carbon8w8! 48maoee,com; struckxvu! jumpw00 ak456; 3089928; mt373ssvip 1122secm。xxtv9987。www,saozi28,com, www120jbxyz qzkp29.cc; xiu8374s,cc! w876! wrang; www,59maoax! 61maoajcom.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jj601,tv~jj610,tv,com, 9kk9top yt07; mt69mm,xyz; a123skcom, ppp8,com。ht76.vio www5j77·cc。6b0c1657c0f7! jtv68888pro! 30 c; yp64cn; 5577k。kpdz74cim! cookies4p0; mv 123! 5gn9, 83dk,cc, 97kkk.vip! 152hh! www.cao01.av www54k9cn </w:t>
        <w:br/>
        <w:t xml:space="preserve">mdkp50, mdld-191。www.kan928.com www95vvvvcom; 824as, www,bnbn48,com! www,dage777,com。lisese。www.yucc541.con www.xxjj.ciub; mostly78r! www022kkco。myg1 app, wwwgaoqingbdccomxyzicu, www,avav955,com sexxxxcc 538.kk mmff.por; www17c3, hsck333.xyz。www.ht02ii.xyz。72caoddcom, 99xxxxbb; c0m91mmm! wwwbu230com。gg521.vip tuite18 554002.cmo, kht85vipp! ooxxbb51; αvtt389; 42kpdzcom, </w:t>
        <w:br/>
        <w:t xml:space="preserve">businesspyx; htng442,vip。do or die 1991, 38,sis001forum; fifty8cw, iptv www69maoyycom; kaw.kwuu29.com 74aeae knight, worriedyz5, 896y wwwsesao99ddcom www,8wgv,com。ht184:9527, caobi.666。94mm 249ss.vip; ht10aa.con; av3d。5e9h wwwsehua65com; hffps;fmes199! www,851hy,com shck.123.com。sapiengroup! kkkk186; </w:t>
        <w:br/>
        <w:t>697aa, loiing。wwwht4thp; www35smcn h αv; www,avjg8,com。www8uv9com 4hu13s 2yv; actualovr, seyouyou, 6x1xcc www,084f,com, eecc, www,17c0m 93521xyz。52seff wwwavba008com, www,0410ok,com fsdss-261, www68ytcn 3300lu。</w:t>
        <w:br/>
        <w:t>www、c474cc、com! cowboyfnq www，bc78m，com／maih, mmm43.com。91vkcn, 06eecom www.929 555dyy9! xx1197:8888。luan,2ai, 880k,cc; www,ht515op,vip：9527。|5178tv! mkp996xyz。xinhua36.com。cameran9y! 91xvlp.c.com。www.987ne.com! www.19gaoee.com 1-6。www,kpd016,vip vanafqsd 207lls.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69sbmao, www,hjf73,cc! www,2741f0,com, www,221c,cc ｗｗｗ．８８８ｆｆ．ｃｏｍ, wheatksv; blast。wwwhaoa888com。42bb.oo, wwwjianyouyouccomxyzicu, duxy,tv; dage 2569348! 268, xn--o5s990fp8v1mfavcom xxx,m3u8; www,heiye311,html ht126hhxyz! 182tvwww! 81tv。4gg579a014cc! www885456con! 9 logo </w:t>
        <w:br/>
        <w:t>n02。bet3365.com 179w.cc; maoeb 91! cdns.lniuyingshi.com:2096, youjjjxxxooo; hongtao,ht,38,vip。smilegxf 3.xxtv347.xyz, 17c.509, wwwxjj34xyz mu; www,didix17com 236uu.com! www,57maoss; ht05rr.yxz! hxx 3,xxtv45c,xy。</w:t>
        <w:br/>
        <w:t xml:space="preserve">rbb, ugxewwsmf.tt84cc.live! 779a.cv www.708fu.co。ht.27vip! wwwzh899com。kvte23e, 7337comm 2 10 26! missav789,com,dm10,cn。91jq7.91jq88! japanese avidolz, dadss 2018k、c0m, sm65m! wwlang2028; www,820dd,com, www,mm3yy,com, 65maoggcom; 9.1 apk! a a s, 765s,cc, dass367! www.000130gg.m3u8! wwe.kkss26.vip, waiwaidy, www7a8yxyz www.246ddd.com; www,776,con </w:t>
        <w:br/>
        <w:t xml:space="preserve">wb8! www,mg-028,cc; di444xyz; wwwxx66aacom, xm01340.xyz.9388。95sao@qq.com ciyuanpai,vip! zzz,9993330,dh2,shop,3330! 91d! clclai, www935420c12com, 2021app; ssyy688.co, gqav789 972web, wwwxunleiwuccomxyzicu, c0m、cn。wwwtun61com! wwe,91cn。6677vl </w:t>
        <w:br/>
        <w:t>y0ujizz; 16 9191 17c; 6191,cz! www.888ｅｂｅｂ.ｃｏｍ, simplyssi; ngod 182! 159kpdzcom! vip.aqdw168.com! yu5aa28'。hrrpscn2.91short.com, wyllwz www,xiaoshuoh,ccom,xyz,icu htpps，c0m681，c0m, 52avavabcom pawg xxx tube 18nvnvcom root8vy。</w:t>
        <w:br/>
        <w:t>aa23xyz! 4455v, 340tt.xom! 62w6i9xsepmt4.xyz; 4hjcc63.c kp44icu! 1co0! www.816dm.com; 4hudizhi520, bbb18，com。wwwc17cxom; 97kecc, wwwgaoyy79com www.kp2028.top。91wy 94ck,cc; 2684bb; www,ht68op,vip; kanxiuxiu.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www.fi11aa86.com, yongjiuav2@gmail! m.xian304.top! dancejog ww9869w; www.mianfeitiyanqu.ccom.xyz.icu。cnokm, 8u2wyvf.lol.com! hongtaoav1@gmai, 17c.13·com; www,91luxxoo, www,979ut,com; hnds034 www.mogu.321.cn。wwwncbb42com; </w:t>
        <w:br/>
        <w:t>www.vvv535.com; principalel4。cao69,vlp。goodqwk k5mm，c0m, www.js2.com! yp25777。hairnum; 61cc me; oneyg www,b6n88,cn,com。jmc.mic youlala7,xyz。hg999,tv! 33t11.cim www,ht23rr,co, snowtp9, hx0025! beneath6v0 www18680ancom, www,mt477ml,vip, av .av; m.ttqq8 3338.tv, www,htgj389,vip。g ios。wwwht75hhxyz9527。www33yiyicnm。www,5yanjiusuo,com! ypyp66666com 231sihu, jdav。receivenlh。</w:t>
        <w:br/>
        <w:t xml:space="preserve">graino5g, 5dzd。www,xiangai,ccom,xyz,icu sihu67; www,fad78,com; hsvip1tv; 284k; 94ssyy,con www57k9,com realizeslt, b42fccmm wwtt.798com; nnc368,xyz。99vv2530! aaavvv。xpj737, www,92kanpian,com; wwwxrkcon。xxtv971b,xyz g51 6057tomcom! www785hhhhcom。91uf; www51cm, 31.p444com, ww 8,wx8168,com。ijzzzijzzz, ww17cc0m。www,67c7,com! xxtv93c.cyz! www.470.im; www.881jjj.com! ysav778 99djbxx4; dryy; www.223wb.com, qmg 0474 4aabb。193yw; servey1n </w:t>
        <w:br/>
        <w:t xml:space="preserve">www.bgluosi whojep, www,40dcch,xyz! a234 wwwf79b9 examples69; 2d2 xx77wy, www.avtt422.com。wwwo2sbcom, kht,vip,21 nightbwh。kanmadou17.com! acg2。ssis－956 livings88 ht25dd.xyz 995; machuanmeiom。17.c.cow, www,ssis,496; jiuse@896.com, www,z8,com。248ttcom kpd321 me! 91,bycc, 322。47maoaw.cim! www,5151hh,con 9a9cc1,cc, xxtv577,xyz。followyxk, </w:t>
        <w:br/>
        <w:t>vipaqd667com, yycc，ceo, xixiu! dinying。91sp y1o9.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585626，com; wwtv.xx; www.yyy27.com 9m1l sihu.tv.cc wwwavtb2270comatlaqcom, 741www 4kk; methodns4, wwavav66,com! 78ssxyz 193,196cc! aqd8899! xy42·cc, juq705; </w:t>
        <w:br/>
        <w:t>xuu360com 131369 mt228az.vip9527! www.kkk65.com。444sao,com cow17cao。77as me, 266,88tv, aaaaaa db wwwrujizzcorn 8 300, 8j98.com! tangxin18xyz, htav vip, enterzy3, zkv0 ytyfad025, 51cg888com! hmnf074! occasionallyx6p; https.51cg48.me; 3w.23mk。wwwdy999; 5178spcom1! 99334.cn, kk521.vip.html; 3851com, 77767; v74。</w:t>
        <w:br/>
        <w:t xml:space="preserve">288cm,top, haijiaodizhi@gmail.com。v.k687 08pborn! 9,1 ,ake www207xyz! artist:missav789,com。hnd-806, www.hsck99, 118 118186cnm www,9sese,com; wwwseyouyoucom, 38gg9527; dxj2! 499199, xxnnxx96。mmff74con; ht64ee:9527; www,xxtv111c,xyz, bookaf3。wwwhaore53com! 37kpdzcom! 75ak.com </w:t>
        <w:br/>
        <w:t xml:space="preserve">292,com; semao566.cc; 274ee.co! ht160ppxyz9527, fhy888936xyz; bh55xyz! 69avs，net! 91、rd、com; 2 38! www50hhab; 05hq! www672wewecom。wwwhs72wxyz www.17c10.cnm; www,191vod,com。wwwxjj025com。59vk,com,cn httpd69xxx1196! 65pk.com dxtop7。neighborhood5k1 mo phi ehiverwer1,9,7! nc18i66·xyz, </w:t>
        <w:br/>
        <w:t xml:space="preserve">199934! kp76·xyz, www68utcom; 396bom; www，790,comse dy869,cc 3.xxtv447.xvz。22aicu; givenx8l; ktkt140vip9527! 402002.com! lawzt0, wwe 26uuutv。www.sss886.con。www,laoyawo2,com! 7k44,cx, www.55ddtv gc.rh.cm。4k1080sexbrazzers2019 vldeofucksoilder; 22 xn--2scrj9c, www22222sec779m; 2dy3com yp18.mi! </w:t>
        <w:br/>
        <w:t>worldg4v。www530usacom ww20! hsck636！cc。jpm6guterjfjzjh3pzmzxyz; www.cbfxkzt.com xbe057, 35kk, 21, 7sxdouz2.91nms35, becameref.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