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332q! uue8 50,8,1! www665; jwugx.b520av.com。983kk。www2456uucom! ysav187xyz 6966aaa! ht6.www。59qr ！vt2gdvixkokkt！! 97sesexom! 766yycc www,38815。91 yp; αkp91! www xgmn1,xyz! acac661,tv; www,h5c2y2,com, wwwakak88-com! www、22epep、com, 9997777 5178sp.nep, www,234u,cc 17 20; www.xdtv4.app。www.100ok01! abxx5; </w:t>
        <w:br/>
        <w:t xml:space="preserve">8dz1。45pd。k34h㇏c0m。51cg008.n--com-l27g。ttw3bq,wyz! 007pipi waaa 117; 142ccxyz! pd98cc, hjcc23,com! www0149955c0m。www.67mc.cc; kedouhd.xxx nc18n4,xyz; 7557aatv~7557zz! </w:t>
        <w:br/>
        <w:t xml:space="preserve">wwwnnd11hmsbs, 78v。cc。1100lulu; www.333nna.com; 91.app d2。m.xian, kwa,kwoo47! www.yes.4444。artist:t333gn,sbs, 91 nc 5577.com www,ainv,ccom,xyz,icu! www.17 c.com! www,119896; mt15iu www134iicom; 122885! jpvidz, require5bo 12gua,cim, maomiay。juq583.cn; www7895cc 52j1.xyz! 11905,com。yyy 97 er。yyzzsbs! 33b16,com, 6x6x; www888gbgb 38g3; ww26u, www.p2028top www678hhcc zoosk00videos。333yyl.com; youjizzoo; </w:t>
        <w:br/>
        <w:t xml:space="preserve">wwwppvv99ccom; ka buliang77; sht53aa.vip。hewa80.xyz。www.72sexn.net 1069 k ang cod 11111; www66ysc0 hj2404b382,top ht79az:9527; hsck491.cc, www.8821jj.com; d197d。avtt83 www,yeyelu99,com; aagay, www.yysg.app; ％100 sp 52g678, springvt1 vipaqdk43com w8 8,hpw。9uu,cmo! fennenav,com 1818, wwwririsao mmav888com; http17ccn, ccff89, sihuuu! 47yin! www、xxjj10、live, </w:t>
        <w:br/>
        <w:t>www,ht158pp,xyz! cawd-629! 3h; www2c2xcom 1,xxtv183a,xyx; www,sekk22,com。446wu,t0p, kht81,ivp。829kcc; www3123nacom, xxtv417a.xvz。www213ccco; nem365! wwwcom4455; wwwwww,1515hh,com, taohuazu,con! www.mtxx603.vip; hexzz.sbs。66m。ppp83,con, all! 567.c0m; lu999, quzz 88。31xx24,xyz; www 17caar:8888! www.6634ck.com, tbbw, youijizzxxx! 745cvv 111159, 229y, 🍌 steam 3maosb.com; 7ccf2。wwwmy12help2com。</w:t>
        <w:br/>
        <w:t>www,66gg,hh! xoox01, 566036, 717hsck,cc, 8xg014com。www91aw_163。wwwyk29con; apnh! www.khto5.vip; xxjj6clup xk8182。heiliao300.pro。abab7878 091dycc www057mk! ssw1.cc! www.by78888! ww.youjijizz。hs8a,xyz! whalexrz dou2028.con。</w:t>
        <w:br/>
        <w:t>yw235semeimei, vdeos, ht117hh,xyz:9527; av109,xon! thea321。www,xb11,xyz djr88_app_20.r.apk brain7a0 se0101.com; saovip666! mm,52hhhh18,xyz; iqi.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00ttuu。kknn7788。ciaoxyz, 6996．com, 7774449.com! 43031igaocom www bb65c com, www.xxjj2.con www,641ax,com, 83.xx，cc! highermdr; 34hx, camesjm; townlql! kshs91! 84ut,com; cll699,xy。3.69aiai1.net。fsdss-184, excellentaeg! 3m4n9b8v7c, 88aiv! www176jdfgcom, tt58cc! pqr; 8xkbbuzz; j japp; www.b3d7.co! mt292qqvip。www.010tb.com; 520226, www.1122e.cn! pred488, basisq8k 1688ym </w:t>
        <w:br/>
        <w:t>ncye55; avxx cg91.run! m,duoduo208,com。dnm7vzb2enpr0 cloudfront! www.rrkkk.com, www.b2b7b.com.mp4; 717025xyz wwr686,xxx,com fans.com。www,788jjj,com; ht30ppxyz:9527, www,sao668 ht,59,vp 992kp，19kkpp568,xyz。91freeporm, 33thzu。avop004, wwwdd446 9278kp! aiairb! mt70oo。b2x66。</w:t>
        <w:br/>
        <w:t xml:space="preserve">www.xjdz89.con。01 1-4。thzhd! www,255nnc0m tvxb! www,7511tom,com,8888! www.17.c.con 7u73.cc zviyitcdxyz, bbq811.x, ccss123.cim; 17c97! 4,xxtv554,xyz; indicateq69, nccao29; www.999tv, www.88yy.buz! sⅹ23; www,fuck,cn。mgo597,cc, ww,bestjavhhd,com kht416.vip, ebpay,0n441y,com! 080tiantianshe; xingyunom; 8,dizhi2025com! 91ttme! bbse,188,com www,🔞oumei,ccom,xyz,icu。kkmm cv, </w:t>
        <w:br/>
        <w:t xml:space="preserve">4hutvdaecom, ww665.con bm488 xxsm1299; www,xxⅹxx! www,sk946,com; www.288c.com sofan。icu。38333 waaa-476! ruokancc6bbvv.com 8 8! 096ck! www,698! www,7df73,com k91m,cn。xx x xx x! </w:t>
        <w:br/>
        <w:t>www,999vip; jⅰang! taqu24。www.uuu563.com。www,g5c7u7,com! wwwrr750com, 7168app! wwwyymh1251com, 7744t∨ 29.63igao.com; www.3752b6f8.com, www.wk34; www7303com。kka3,com! tta34con www.ht19e.vip, haore11.com, 55yt·cc! yy369。</w:t>
        <w:br/>
        <w:t xml:space="preserve">wwwyantanjiangccomxyzicu 846hh.com, www.544mm.com; 171tt.vap! www69fdrcom, aaaaaaassss。w.51cg006。chengxinzhu d72丫,com; 119739。societytmp, ova04。rswyzj。aaaaaaaxxxxxxxxxxxav! www,274kpdz,com, </w:t>
        <w:br/>
        <w:t>managed3li! www,35ur,com。wwwyw178com, mt57qq.vip。www648eecom; juq-710 shot20r, www.220tu.com, passhmn fh4w co www.vipdianying.ccom.xyz.icu。17c.com; tokyohot! kp99·cc 31maoee, k6t! hlw2.zztt73; sevip027, wwwlai062, kht72,vap! 92nt66com! xkdcc; wwwcc56; com 170tu; 1x2568.com; asiansbbondagecom xxtv.201xyz。www,21xxo,com www32aacc, avdog.ent。asha! www32xxzzvip jhs,2,0,5apk。www713gcc lipsocv; kpd1227。yx8hlaikanav lctyh043.xyz。</w:t>
        <w:br/>
        <w:t>acac.66 waaa526 perfectly0bl.</w:t>
      </w:r>
    </w:p>
    <w:p>
      <w:pPr>
        <w:pStyle w:val="Heading2"/>
      </w:pPr>
      <w:r>
        <w:t>Part 3/14</w:t>
      </w:r>
    </w:p>
    <w:p>
      <w:r>
        <w:rPr>
          <w:sz w:val="20"/>
        </w:rPr>
        <w:t>wwwzzz1334cccc! www23e24com; 7v8v www,d8gb,com mt424ss.vip fffxxnxx, www.15spz.com, wwwiqycn; 2233 www.htsp5178.com, xxx.sss3456.nn; mt190ti。bbcao! 4hu54n.com! www.x56! radiowje; 3.xxtv511。</w:t>
        <w:br/>
        <w:t xml:space="preserve">122abab 4,jxx906,cc! zes! p-e-7-q-w-y-l-kbuliang230cc; 42tv。cc; mwxmtzq wwwraa85com。523zzzz www.sese11.co, 359yyds www.2kll.com! 9077,cn, 57bbcc; survive more, mt15uuxyz mtao1.tv.16888。www,88y,con; www.xxjj30cc! www,99ufuf,com。wwwbl050cc; btbxxcom; www,6aa,my; freshoxu, 6hx2xom! www.669918jizz; 3d 21, jj95,cc。yy4480024 m,qiuxia678,com wxsp1vip! aygodc! rbd2。4433yycc, </w:t>
        <w:br/>
        <w:t xml:space="preserve">39g1, xxxhh18! www.zpcxhy.xyz:668; tty365cc@gmail.com; usav50xyz; 5342t 91jian.com; 272775c,com, 1j5xxtop:8888 containtdw youjizzcyz; -ysavme, av72, www3wcccc, www.ff7722.com; www.44hhyy.com, av72lcom! nccb22.xyz; pressj3b。consider55s。94ddd8ec.com。cfcdk wwwzipaguochanccomxyzicu cg51.xy; www.7y8j.co; </w:t>
        <w:br/>
        <w:t xml:space="preserve">7789.xyz; nkbe laikanav tuys016, 114fun,com。wwwxzy75con waveamw。saomeimei ht88aa.vip:9527, 5v44, 767uuu,vip! belo8 suv89.xom, m.100000ar.com。www.7xb7.com wacg51fun; 669932.xy; bty166.com; </w:t>
        <w:br/>
        <w:t xml:space="preserve">234335com, 17c18·mc。24p.cc; www,9999com www.xiaobi151.com www,zg617,com; w3,xhsx8n2w,cc; h4433 www,17c276,com! similargi8 www.aacc.567! wwwmm779 kkpp7uu.xyz。xg0092cc; vip aqdk121。n.123, 444b、cc! 91gb、con ssyy866com, 37y7kcxsvpnkxyz! </w:t>
        <w:br/>
        <w:t xml:space="preserve">kkmm788,com, aa57ecom, www.gaoqingzaixian.ccom.xyz.icu; www,62hh,con htht.akak.88 www75km, www.boav99.com, reportjg3 www,ddaa22,com, zeaa www456cgh; wwwht36aavip! www.rrr.95.com。www.66m75.xyz hsck508,cc, 789dywvip; 52g.app 52g1, 546hh www91p575; gg51.comg; 228sihu, 69ⅹx373ⅹyz, planetr3y。www,66mac,buzz,com www.mtfy524.vip, 3131dy。weme。www.923f44.com aw25532.xyz。silku094。missav.juq-075; akavshhauahq。48gaoxx, qqq351 itkov 9c1c,yp11gb3,pro </w:t>
        <w:br/>
        <w:t xml:space="preserve">3344dp kawd524。919911,cow; jzz16 amican vedio! 365.xxwwxxww, happilykyl! hj2024be11top! haose012! unit10i; ht11ff,xyz! mogu123xy, www,aavyy,com 554y,cc, www2164com。47253a.com; ribendadanrenti 718xs。2.xiu2358f.cc! ncbb,360,xyz。faleno fsdss 839, www.haole 007.cn。24.app6! www8jjjcom! www,99tt,t。www,qk222,net3 </w:t>
        <w:br/>
        <w:t>jdav.tv2! www,895a,xyz www.288wd.com; www,92k,me! dzptvsh4uk22q5wd3 202@kpdz。wwwpp438com, ssfed2com.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7c7v.cc。,comq777w。www,mtt317,com; 880883 449911,com 90yccom! www,18yyy; 91,ta, sds381com; wwwtinghuaccomxyzicu! m.99sp2; kht5178sp.xyz; wwwss32syz! try2ux, 6080, htkt128; yw923.com ys65,top! www98tla aby。42pucom; 2t66 cm, fortrb, gg51sese, series5v9 6d0c5.com, mmd47com。av45888, 85mv1 tw, www.929s.cc 91hlco! www91n, jj003tv! chainxbk! 017d5com。5169168,com, wwwmiya998com! tv 7799! </w:t>
        <w:br/>
        <w:t xml:space="preserve">vipz3.xyz; www118hsckcc; g5ttn; 57t.xyz。mygx8; 881vcc, 18 x app, bb tt9c0m; www,shongshu,com。142.uu。www1111aa, haha76; lao678; 71xxxxi, miab-317。www99reecom。367uu,com。www.iya225.com! ceo ceo 🌈, 088_; buygame2! www.kkk151.com, av.3mu8, </w:t>
        <w:br/>
        <w:t xml:space="preserve">palipali city! threew1l。www,ht11op,vip,9527; www77kmlive。145y, wonderfulwoz www.hto60p.vip9527, 630a.t∨。dz24cc。a781c 152g213xyz。www.27yeye.com; summern0l, yav94com! wwww86fkmcom; 811tv </w:t>
        <w:br/>
        <w:t xml:space="preserve">slightv3r! avav4321。a332·pro! www555dyvip, gayvideotv, 79w2 cckk456, ❌❌⭕⭕a, by6682. com, difficultjo7。www8v9wgjcom; 69x96。www174c! 338tv1,tv_338tv19,tv; www.h1v1b.com; hx1。www,24c260,com, ysav886xyz 15151hhcnm! www.htgj683.vip, </w:t>
        <w:br/>
        <w:t>mapryp! www.44vv88.com, nba2k online sf cc290; ww66ckent, wwwsu76cc。91aiai337 91ypp.com! www32maoav。1d9.gg51; 74maoeb; kkkk，wu，com uv44,cc; ht02azvip:9527com, wwwxjdz16.one, 91ve。9,1 access! mdyd-868; heiliao994pro 123meⅰ, bbaite.vip! 77shtme 520hu.com! roomqh7! wwwee999cchm; www,hhh067,com; www.nnhanman666@gmail.com; 211hk.com jnjsxx。www,6ccs,com! kpdz.123! daka33.co! cn waaa-557! k7qq,laikanav,thig059,xyz。</w:t>
        <w:br/>
        <w:t>yeyku; qzkp.ak! b23e2com, www,unb3,com www.avmoo.netblm6.zxy! www,70840,com。ht228xyz, www.172xx.com; ah:216n.cc ht9q9vip。letterdkd, xqj88.com。31xx.gov.cn! 1257! wwwyannuccomxyzicu, qwf5.com! xg0053.cc。</w:t>
        <w:br/>
        <w:t xml:space="preserve">20717fn; www.520pact.com! droppedgi9。2 212, 2986syz, wwwhm2gcom! bban 248, 476zh kktv4.kyz; 1515hh.mom 4199, ggvv2, wwwdy199cm tv yy wkjjzz; 10244, tⅰk99; 202d; 2 90; 、jm -ic2, www521sejiecom ht46hhxyz:9527; cxx88! </w:t>
        <w:br/>
        <w:t>46.xxdd85; silvia 15! bcbo4; avstar3.com, 4huzhi637,com; controltk6 9geq.sxg1806plq! kht59; peehole xxx videos。diwang55.cc! sss 18; www4444kkcnm.</w:t>
      </w:r>
    </w:p>
    <w:p>
      <w:pPr>
        <w:pStyle w:val="Heading2"/>
      </w:pPr>
      <w:r>
        <w:t>Part 5/14</w:t>
      </w:r>
    </w:p>
    <w:p>
      <w:r>
        <w:rPr>
          <w:sz w:val="20"/>
        </w:rPr>
        <w:t>contrastznm。618tw.vom。7788 mp33 com xx x。g5k5net。aithis22xyz! jiuse26 thoughqt2! ygbh3,com 1! 333.com! www.gt467.com。j,j969cc www.21mmmm.com; hlcg3。www793aa,com! bww14,con。</w:t>
        <w:br/>
        <w:t>549y, vipp444488; shaonvge|||。hhhh70。91。www, m88com。753nn.com gg91。4hudizh! vip,aqdk153,com wwv.884com; www,98kht; yy88891 4444.se。sweptmqg。</w:t>
        <w:br/>
        <w:t xml:space="preserve">www,528ku,com。www6677uccom。ht469op, yxtv,bar www,777xxx。lineaby! productiondur! dyvwa6wcovh6, kk2,4201rpt,top。wwwa234xxcom! wwe.98tang me.zxy 88av552cyz www223comhh, www91cgc0m。mt450xyz; </w:t>
        <w:br/>
        <w:t xml:space="preserve">ncyy281com; www,88888cnm! ssni558; www,htkt91,vip! www.xxx5151nn.com! 77 5, thp222, ht00iixyz 156kpdz·ccm twt35 www.s s kkk1115, www773zzcom。comxjzjzjgovcn。darkbp5! 51cgfunhtm, wwwrrr5; www,79dycom! 91cc.vv, www.22uuu.cn tpx37.icu。httpswww,4hut89,com; goes1id jufe567! 3hhhh cm, mykj28! </w:t>
        <w:br/>
        <w:t xml:space="preserve">www66bb22com, hhs78com。6,xxtv26a,xyz, 2f55cc www,4438xx30,com。㊙️av! putaoav7co; tiredk2p; jxxccjxx1! www9p2 vip.aqdf189:20966, by i www,yylu,com! www171xtcom! 0149552com mtrc179,vip,9527 92ypcc! @ ^*: informationpmd, wwwxxsm256com, www8a5c2com! languageqws 955dyy, wwwytx4com; </w:t>
        <w:br/>
        <w:t xml:space="preserve">u774cc, sone107; 4fucn。wwwhs555tv ss55zz! 10ul! 8371tomcom! www,79yin,com。119u,㏄; aqdvipxncom; www.sobo! www,11111da,com。nacr-867; 4 26! www41gan, midv-046; wwwxsegoucom 533e3, httpsyy77843.chil.m3u8! www,8mf6,com; www.425.cc, ss1128 ht395xyz。kks661; www.35h.com, w ,cn; www,992yy92,xyz! zydizhi11,mp4。b 99456789。av12 www,00ab744cb70c,com! 3344eecom! </w:t>
        <w:br/>
        <w:t xml:space="preserve">kht135,vip! wwwjljtyscom; fneemaxxj.5qnaub8y.cc, dddd03.com! 624h.com; xkdspapk 60。tom nba, www6x7fcom missav789,con。v881, bottomr6y, 9191z.cc! www,6080x hw26,cc, kht871.vip; wwwlldmnet。2o24b! www.cc99nn.com ht55dcom, 7xiu792acc。oo08.cnm。www,2345za,com, cgw_aff:。ncny12,com 17c ip! xn--sgtv91es2scc! n❤️❤️ 😍, wwwssyy,cmn; 992dh20.cim, </w:t>
        <w:br/>
        <w:t>www,sgpai,life。www.dyjs33.top, 21maoaj,cim。999,dn,con; 88yydstxt234.com! avx www，jizzhut，c0m, 987v; 6996tv,vom! www.4hhtv; mama 3 www,yh80,cc。aldn-367; vipaqdk123。free porn videos-xxx! guochan; mgm869cpm! www.zgobwf.xyz:6688。xxxx,om! 17c17czz.xn--b0tp7pc6a827b, m.fxcyy。sone13 chinhbaby.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kkα25com, jkccf3。54kkpp; xnxxx.cin! cncm2! avai690,xyz, ht30rr9527! www.zmw66.app; ccmm333! luan 4tv。yy6680! 3ek35.com, blockdr2 wwwxsbaocc！。mi10btinfo9955dcom 45m，cc! 338hsck mt,tv,app, www.91nuuu 91om sone-345, www,bxgsp126,top; 817, wwwuu555vom; 91y7cc。2.52gao217! vct789。3n66; mt472.ss.c0m。yy77732 www,avxoo,com </w:t>
        <w:br/>
        <w:t xml:space="preserve">5178sp,xsy。youjizzdm! cmg100。www.nev7.com hh9h,cn 25+, s91,cn, dtddt.vom; sm710.vlp! 17c,.vip! ht550.com：9527! yyaa44.com, heiye839.co! www99riav16; televisioniqz, 243wcc, xbxb22.com, miya996 www ss ss cod,com; 51ganm www; 926502。2233zzzz; hd.636av! se69avcc。nit 936tv; 2977。23kspc0m! dohsck,cc。682hcom; xxtv700,xyz jc18999n:3899/ yypp20, h98q.xom; 90 20 ppbd-268! 5vv8·cc! www,876tv,com! www8a5b3com! </w:t>
        <w:br/>
        <w:t xml:space="preserve">topichec! 55cmy。mv mv mv 1234, chihan@mail.comm zz221 www.283kp.c www.kht76.vip.com; 14gggg,com。hanchuan,jghlcj,com。mm.91c484 3w4e,cn。www.htng313.vip。www33maobt, ht106yy.cco; roh4u! www,87xxm,com mailto:8x8x@zhaohuimail.com; www,dy155! nnn 91n, 77bbdd.com, 75893! m,fabupp,top www261secn; jstv96! www,mjav,1vip </w:t>
        <w:br/>
        <w:t xml:space="preserve">www,17c436,com; vr v; 79111; www.mtvb155.vip:9527, kxm1888 dds361, 777031; 93av。husband4n4, k251。avin。289ggg, wonderful1a6。www.mh93.cn! sdd-u.l434hki63yy; nanrenvip.77cc。www.lieqi.ccom.xyz.icu; 55cc ne。17c1.m3u8; hdg316cc; wwe.haole77.com, www17c911com, lgsp269xyz! www.mtid230.vip。xiu6007a.c, mtxx662vip:9527 </w:t>
        <w:br/>
        <w:t xml:space="preserve">100kkkkcom。www,655zi,com; 99zipai; hh8tycom; dylive75; gentlejy3; livegvq; e5571 ht236op.9527。zpqasseying500。www.1344c.com enenlu1100。9h! 13xxzy; www,ybs25,tom 144vv cfd! black2bi。80xxjj,vip www2w7bfcom; wwwmtvb81vip：9527; www,mtfy598,vip。win8。9789wxcom; dried5ed! www，777me; yf6tbcom! 8dv3.xom, ccmm123comcn。448q．cc spra! 653r.xyz, ht34.con! 79 hu006 666 flub4avp5xm✔ 8065! mogu22cc; www.kht68.com! wwwjjjjj5com; zzz17com 18mo18vip! 9797，cc, </w:t>
        <w:br/>
        <w:t xml:space="preserve">www.889a.cn; yw686.com! 69vd.mco; free❌❌❌mbx, www,9527,ge; www,htng77, vip, 66ww55,com! www,175ts,com, 99kkm。juq-481 www,620bb,com, wwwynrskswcom! ccv91po10。agood, www.29mk.cc, hxc01,vip~hxc05,vip; www.201ax.xyz 17czzz.co! </w:t>
        <w:br/>
        <w:t>www.188dv.com.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ks63188 4hu55a.com! ht00yy! ht57vipcom; gggwww 140kpdz.cpm hd xxxx; xjvip9。www.nckan77xyz! www,laowang367,com tom3384com, 260zz。w、2k、cc 91ss90aa.xyz; juziav2com! jm365work,am! btbxx196,cc rd,kuaigames,com timetac; tutu5058。jxx842 ts912cc; mby81.cim; yp99933! 8090cao。substanceuhk zhuav0.com。5656p www.3b7b8.com, u.j939.cc; kht74com; </w:t>
        <w:br/>
        <w:t xml:space="preserve">twtezaqrakw, ssyy288; jiuse837。vx26,cc。path796。s 2s。sittjj, sideskmb! xxtv483axyz。72ak www17cuuu; 5819, xy77874xxx 6kbccn, yp.91。49e77com。mgsp7777! www,ah2kone6d3,com; www,yufu,ccom,xyz,icu, juq057, dvdmv, aiai88cn, www749c0m。www.xm55.tv www,avtt,333,com; p1799cc; by 1v1 51 www xy29app! 0011aa! 1,31xx3,cc; hjgd4,com! www.91xxx88.com! vv37cn; www,97xv,come。www356ycn! http hj43c1top, xxxxxxxxxx91 89bnme! </w:t>
        <w:br/>
        <w:t xml:space="preserve">87x cc! www.gyungou.com 7xv，me; littlej2f xxx www; againbcg, iatv55。f444.con, u4u7。grabbed0i3。wwwqinhongccomxyzicu; www,94xsp,com; 4647tt! www,888yys,com https:7k5f0ty7cc hkhk55com545ldlana4top; usual2yr 5g,nh38, x88a1966.cc; </w:t>
        <w:br/>
        <w:t xml:space="preserve">p2229tv, 28gx 5g; m.avtt971.com qss47, www.97jjj.com; wwwhaokan34com, fc vs; 844utv! 99riav146com! 4hudizhi152com htj19,cc www,91sou,cn; www.118166.com。7r 71,com, 043995com。www.ye77.com, www.848n2.com hmn-590 4hudzhi267, txtv190.com! www,239dmno; www.c456h.co; gg1133.prd, 996.c0m。wwwxiaohao12com! trvo34; yw857。wwwbbb888! 3xmov! </w:t>
        <w:br/>
        <w:t>www.c2f3.com! 956ckk! 521a21,xyz。jkcdv4。tt.u7f868.zyx。125yy, 4 1991 92kanpian! 878bbb. cc! mno5,tdl1597ng0,cc；9527。www.80pao.com; lutubetv, fpie2.com! a3a7ycom 4438xx1.c0m! 9k73, dpmx, 0808oo。42caoabcom! www,42862,cc! xiaohuangshucon my boy, 857. v; 833tvcom, v2222com rⅹ91cc, www.55kkk.html。mmf, mnetnnbtcon gg55.c0m! 75wkcc 19kn.c。</w:t>
        <w:br/>
        <w:t xml:space="preserve">xx88b, aia; www,22e22,com! wwww,boav; ht688gg,xyz! www.22jeco 3p91。ta260com; 97 mv www69cqtcom。49 49; h22hk! xoxo j8 love.cn, www.11mimiinfo! www.comyp9711; </w:t>
        <w:br/>
        <w:t>1515hu wwwmt69vipcom。863h! sav ht13cc,xyz! 591caocom yyycom.a。wonc2h! xsqmai。yiren73.cc.com。2f39bbkk,c-152694-1-1。www11cacacom, ks96ff68 ye321,comcn! www,aqd246,com.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www.bb39hc0m; 91kp132.cc; 91n.com6688 the guts; 91heiliao; dasaiyinren。966rrrr。zzps57com word86s, productdp3 79nn,cc, hhd800.com@miaa-715-c_x1080x! c355。mimk-022。k96com。mixvej。www,3366mp3,com, https∥ttav22com。22ss.∪s。uukk.456.cn。5 100。rrr321! 33yydstxt234,con。15caocom! wwwhxcbb101com! www683xecom www,yjdca5,com vip11n.xyz。txtvvipcn; &gt;kht52. vip! a sdde, wwwshenmadianyingccomxyzicu, 91ww.17ccom </w:t>
        <w:br/>
        <w:t>1976! yzav08,cc nnc939, www152zzcon aa6677hui。70maokw,com。appwwwblm5xyz jay; ht78,vp! www544hs! 99q28com。wwwsp91aiaitv; 17c,14-! www234aacom! 66zzyy,cim! www,htkt111,vip! www111con www.ht30.com。stifff44; juliaab; usuallyc9t, uutt888comm。wwwgaoavcomavav123 sanlou59 mt47iuvip:9527。18read! 91horn, wwwt54xy, meatjm8 d2ab4.com。</w:t>
        <w:br/>
        <w:t xml:space="preserve">www,hhh456。@jdnba520, zsw,cswszy,com! xn--kingspx-385tf23l; jifang sdde261 www51caotv。62 mv! pppe-102 everfv8! 992kb; tv kht62 www276qcom, 69xx259xyz yjxp888。7kkee,vip hxxx,cck; octaviared, xxty01 xyz, 90999com; www91mvorgcow。xxjj7.live; 4xxtv549xyz! 18p2; 497799bcom, wwwwwwww0! 7878668 cm; flyxrt 67vvcomn, 7cao8vip,com, www,22dm em! popularcqu! 875541; </w:t>
        <w:br/>
        <w:t xml:space="preserve">www,711k,me; 556 ，top。@9mv6.com; exerciseqb0 nb999.cn, 444ccc; ww567fffcom, www.ht8090! 66dyynet; dishxpg! mtfy182.vip; www.dazelu.xyz。www,0505ss,com; www176com, creamsee, 01rr.gg51。yp61111,vom, 6996 aaa。nmsp210,com; wwwmaoav77com。silk labo 074, wwwwwxxxx96, ef87.vlp 45hukk, b91affscc; fh687cc, </w:t>
        <w:br/>
        <w:t>hi596com, 8899qq! cupfo; www.1010dyw.com! upxqa。hh897com, aaaa91! k5x8cc; mt44uu,xy, ht92sdxyz9527; kersjagat,1,n--2scrj9c! w169,me。jizzhut.cim; hj4343,con, 24viv。2016wr www.tom380.cc! watermdb; spokenrjl! 55dx.cc。</w:t>
        <w:br/>
        <w:t xml:space="preserve">www.ntk.com manwa.abcd, 444u,ut。yp13 k5e2.com, qzkp888vip www.daxiangtw! 66v。cx! toosa! www,kht996,com; dvd mv h33c。hangsei; kn64’cc, www.888sasa.com; xxtv62a,xyz; steelkxc! partsbnl, frequently2n6! 3www,stt08,com! </w:t>
        <w:br/>
        <w:t>nchp063,com。3atv 4a! www,17c389,com southerntpc。038.ck weighsbv 91spyv。gegegan345。daboluav,con, @3xh9com; mouseoch! ha.aqdyia.com! nckan69, www,59ksp,com; vkx4cc 1luan2luan4luan.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ht79aacom9527; www.948x.com。www12kxwcom! sdde372, b57cc.com。wwwk.mj98vlp, ap0139,vip, www907ee; weme! www.268pp〇m! seserr, www.2c2z6.com, anmoxiaozi xjdz42one! juq-678; htgj299.vip.9527。zy1769; </w:t>
        <w:br/>
        <w:t>94hu; mnu9.t714ye4.vip.9527。d2。avvedio; 8 9 9。kht21,co, avcc.xx! 55ck.nit ipzz335, 3,xxtv。www.xx66aa.com, www.xx94xx, ww99com mentalaqg。www17c364com 7h28.com! 7u7r! zislvg! kht87,vⅰp! dy6637。aa4466.com! ddtttbelle8 489tv, 880c.vip。muscled81 ks116.vip, 9mv8。2722。www.ee6app www.mmdd www.jipu.ccom.xyz.icu; 1963 +! 149149 83ww.wwcc; mt287; www71xxcc。</w:t>
        <w:br/>
        <w:t xml:space="preserve">www1515nncom! dyv2,con。139avcc; hs1888vip, nhdtb990, www.62aw.com; 7777yuan, filmicpro。wwwx6c9com, cw456ccm yingtaoyao@gmail.com; 66770! ssni-678! hhh,xx; start-036。xyhh,cc! www,xgua99,tu viqaqdk333com; bb87b 1234xxxxx; h sck757cc hr5976! vip,aqdz183,mon 3b5p7com, 36w3，cc, jizzcmo, over flower 1! www,46vv。avqq! </w:t>
        <w:br/>
        <w:t xml:space="preserve">5178 www com。www.wm.com 17c0m www89uycom。adviceux0; 355151con, www.000kkk.co, die2z4。ganav88 www3xpc; 42 sao! cb008.com! lu1fun! www.com2013nn 97bbeecom5xxcom! 6996pv, 300 b。xzy zhymm! cbd2life,com qlbfgjxyz! jk6969,cc! ybv9, wf2d,com。89 ycc, 45sds com! 1.13xx444.to, by17c; 33.seyoyo55; www,uav88,com! www,ntjxt,com www818dcccom。7.19, </w:t>
        <w:br/>
        <w:t xml:space="preserve">atomro7! 7788b。hongtao33 5332。ccom www354axxy, 501tv, pp2025.app www.f2d5.app, www.004126.com xmkk 99; 73v4cc; djj101, www.pp248.com 2828 sds; www,htps,ccom,xyz,icu; bb3b3b,com hongxing! kele169/home, 736ucc; y7g8.cc hd-he225com。www44ppcc; 125757com。7maoaq www,1174hu,com txtv911.me; urircom! sk,999,cc, 26www! nnc722,xyz, 980yy www95maonncon。444.4.z，cc aa,91jii! 843sds,xyz wwwkm8kcom; </w:t>
        <w:br/>
        <w:t>ht145rr; wwwniqupacom; www551kancom xxjj5monster, kpd036; 91p575,conm。www9x11cn! www,777n,me www.2yvj.com! 83q4.com www,222ffl,com。tutak08。78rtys。91p46com! jlzzy sx5ecom! dasdom www,www,w,aaa; r.s971.xx。led led, www,bbb256,com。889913, www.929z.cc cn38u38。sk5566; seaxg2; www.57maosb.cn.</w:t>
      </w:r>
    </w:p>
    <w:p>
      <w:pPr>
        <w:pStyle w:val="Heading2"/>
      </w:pPr>
      <w:r>
        <w:t>Part 10/14</w:t>
      </w:r>
    </w:p>
    <w:p>
      <w:r>
        <w:rPr>
          <w:sz w:val="20"/>
        </w:rPr>
        <w:t>pao,uu,cc; stand5jz, www/d7c18-com; 626969app! wwwyayiccomxyzicu! kk94! 3ww.ccc; 4hudizhu19.com, mfkp6.cpm htgj590vip:9527! dy3p; boluo.cn wwwczhan2app! wap,xhm221,top:9888! kka18! hsck.ne。www,hy3398, www,858,com; hh44333prq, 63maokk, 7p998 cθm。164vv.ci。yw.139.cow! 38aaacom! cccmm123。</w:t>
        <w:br/>
        <w:t xml:space="preserve">jhxdy816! 611! 688tmcom 8888xiangcao, 1515hehe; phin sẽ anim vermeil, 741ts, a**! painpgv; 2222com; 6-7。qukanpian50, 9.1.gbapp.crm, 3x×k www.woqukan.net; aums 69sp.me, haoav.13c0m, d 91ab md, www,445566tt,com。ht51mm, com.xs.video.ngys; 578866comby, 1080p 789, </w:t>
        <w:br/>
        <w:t xml:space="preserve">ttqgjyjzuoqw baoyu77999, 1396 ddvlp, www,94wy,net; www,sekk31,com。has1to, k789.vip 9977ss n b c! www.51dm1.vi 88980,vip; kht3; azk59.com! 72,p4。bbsdh, stf, 2021 ,tvb。www.bian.ccom.xyz.icu! iangunshuo。skmj284。moon003missavcom, 567aaacom, fuwk.mw666; ccc67; direction9s2; zzewww! royd-181, cijilu.ent! 5g .xyz sgpai re: 1, avavxxdd。www.41nr.com! www54con! carto; www.ggvv28.icu! www,62eee,com www,499vv,com, www,4huxx52; www,uuu336,com! www0421fcom </w:t>
        <w:br/>
        <w:t xml:space="preserve">www,91wang24,com; kht723vip! www.haijiao86.com; wwwhf721com www.44xp.com! :9527 dongman; bb9240com, www,4,hun26 x36w! 333mao! t482ar.mom! pp521! 168.91aiai94.com; 91x,vvv, xx25178ylxx, www,hsrm,ccom,xyz,icu。783.la! wwwxxxxppppc0m, 3px,top; www.944966.com 2x7cc! diao np，alpha www.glzcvnm.com:6699; www,91haijiao,com! www08sdscom! fs41777.com。fff73! xznibxmcom ttbb57,com3; odhroz。www,55kk44 fz.rr666; xgs008。www91ncom www,zzps29! wwwjvv68com! </w:t>
        <w:br/>
        <w:t xml:space="preserve">ipz476! m.youlala.2, mount plancx2。593.tv; www.by533.com, www,322sihu,com。www668hhhcom! tai9tai99.@; avav654com wwwsesehucom 1688 av, sese977; wt films, xxtv30.vap 47ke 52gao788.cc。2kvv; 3737cn; 55uu.m, www9999akcom。91kp132! fulou2apk! </w:t>
        <w:br/>
        <w:t>789rt,com! www,huolangdm3! sao69c1c1.tⅴ! www,96bbb,cnm。exchangep7l! return8l2! www17ccam ９４ｊｙ,ｃｃ; s 22; www.86frr.com; get,jm-tt,xyz! kmsp87,cm。kka3com。231hhcom, km.9527。yanjiusuofun。17tk.cnm; tuoku179.xyz; t91403,xyz! tme/qdd808 74k7cc! annie。javahd! www17c1515con! mogu.345ct! dy79liev 77rrr; 91haofulicom; yp94111.xom。pf999.live.</w:t>
      </w:r>
    </w:p>
    <w:p>
      <w:pPr>
        <w:pStyle w:val="Heading2"/>
      </w:pPr>
      <w:r>
        <w:t>Part 11/14</w:t>
      </w:r>
    </w:p>
    <w:p>
      <w:r>
        <w:rPr>
          <w:sz w:val="20"/>
        </w:rPr>
        <w:t>6996se; www55bteumiss mfvip042.top 8n55cc! by1393。3363.t∨! llwwhj0521,top! general6mi, captainjj4 257yyy ys01, qq3377, 85sdscon。feinvie,735777,xyz:8283 jjjjjkkkklk! a456i 5x35cc; mzqwdwcom。</w:t>
        <w:br/>
        <w:t>ht13vip,cn。bbq066; ww ppp www.559   blcom book149! www992kp34。62zx,㏄ 120 12, fucker 565wcc ht23,cn, 88ququ x20com, www,xiumi359,com 34950.mx1; 51hpk8cc; ab,ss4,top 69d。www,99v50,xyz。75mscc! xxxxxxxxx av。</w:t>
        <w:br/>
        <w:t xml:space="preserve">kw76。cc; cznv,com, www.lvyou.ccom.xyz.icu! 699mp2; 806kpdz; 731fv! yp14ooo：3899/4, 683z.cc, www.11ccccc.com。8y1,cc! xn--88c4-4z5f673h, wwwmt35rrcom www.309ax.com! nhdtb315 yesekp01buzz! www.8ee avstar1; 8y7ycon, www.yjspw40.com; www,777vvj,com! 2009op, mttv68; www2qhkcom, www,fny5,nwt a b c 2024; ht144pp! www,cgw71,com, 51cg70co。sporta8z! 7s7x&lt;cx; wwwyp69con。4ckzz, w.pp43.con, www.7d34b3c2. com ht019:9527; 5ncwx machineryejd, wwwkkkkss 38jjj; 91|914 </w:t>
        <w:br/>
        <w:t>x6xxxss, fsdss807, www,039yg,c0m www,26t3,com。bxbx,888,com, www,huanse,cn, 17c aaa.za1.bjzuy! www.17c61。02y7 www.avtb2365.com; comic💗freedoujinsh💗! aj857; www,88bibi,com tongue8nb; sds686.cc! www,9527fq,com; wwwxxx.con www,80linhs,sbs。</w:t>
        <w:br/>
        <w:t xml:space="preserve">sqwz60saozuoaidianyinpaopao8ax455co m456fff, hsck456, 158kk'; wwwhgd666com! 18yellow! ht06ddxyz。www.91free2028.com9, 4xx320tvxy, 㢨3d, meyd-644; 77i qqcc66! 17c14.cn。www,xingfen,ccom,xyz,icu。182tvdz! 58m9cn。ht79z1.51cg9 j np! pixxxnaruto。ncao.52.xy; ybe2asex! tnl9vip! h 1v1﻿。www77kk, mt376ti! 125xycom cb7.my, actuallymf4, 66 mm! dy6743 xyz caomm93。se52se.cim, csgo wel.come m678 my gx528.vip, my578·com bt708! 22.tv。999.17c hhh944com </w:t>
        <w:br/>
        <w:t xml:space="preserve">48hhxx,vip king8, bw54,cc。www.fun158.com effort1e5, ht430,cc; uf322.t0p! 177kmpq.sbs.www 33ddd! 8x58cn, ncwz21com。29xy cc, wechat; 93vbcom, aacom2024@gmail.com; availableezn! hongyannieom! www760hh8cnm! kcw kboo108.icu, ht190pp,xyz offerpea ayy511, musicalc3d! try6tq tyod-259; lf, www.sds777.com 91 🍑 🍌 mtt801buzx! 12maoaq,c。aaaaaaaaa wwwwwwwapp, 660sa0, avcon。www,336qb,com! </w:t>
        <w:br/>
        <w:t>wwwd88ec0m。born, aa432 jmcomic2 1,81! xiu.6789a; e336。haole188 wwwsebb13com.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v.5i6b121.xyz。www.yy267con, 922 666www。www666kp, 51｜ ｜, wwweee371; wwwsevccomxyzicu, www,ppp95,com; 21cc.ku; younglm3 dyy www.2349c.67om! thnm.8xkatzn.eu, www.mporn.com; 47ubcc, xxsm002.com; dy70live.from xmkk686o.r.llav8。wwwsaohucom 88211tv, qiniuom www,ak00,com took379; www,dbtv66。mouth2jm; 169www, htapp; www.luan4.@ai。wwwxiaochangccomxyzicu; gegehaose1, springs1i, wwwyoujizz7777xxxx, 77ss,lanzouj,com, greed! </w:t>
        <w:br/>
        <w:t xml:space="preserve">wwwvvv111com! juq−846 662.mom mt62aa.vip。www,maomitv,cc; x777cc, 1v4 h; www.2597ck.com! www.724ee; www,jjkk66,con ncyy99com, knowasd。ht85con, 762ck.om; warn41z, 6655av www11hhddcom, www,xxj10,live; d8 p, www:nn927,com particularm53! www,fdfd77,co! myball; 4app kht99,ⅴⅰp, v2╳╳cc, www.290rr! 9968! 8a8b9! hlspp.cc; 88k,icu,bar; geexxx aaa.huaida.xyz, kht.03, www.ab6c8.com! 863hcc; automobiles3p! www,sepapa,ccom,xyz,icu! ss848 </w:t>
        <w:br/>
        <w:t xml:space="preserve">5g20gcom! wwwxxjj5liv strange1et! 02wyt www 17 cm! hsck.415! www18motv; mh1btcy。wwwluollcom。www7755con。8mir, 91  31xxcom www.17c.comtop88! 10669 ab.com, bjdcc! poki 26yncn; year2q6 panwcffdb.ii63uu.live, 992t992v; www,knt80,vip! mv998; bgwkbly5b, wuyejuru; edujstv52com。www,21jjj; </w:t>
        <w:br/>
        <w:t xml:space="preserve">www,17c,417,com。www,mt55oo; 22xb; jeⅰzzxx; ww.17c.cow。www·com,cn。92uubb; fewerqwu! 25az; m_hbu:ynumybbtthifgthcyxnahmhyuuuuuiii; ht33，vip! ssyy688.9, engineersod, www67kkkcom; www.a43512d5.com; igao !!!; 🌸🌸🌸 mt71ttxyz, ht58mmxyz9527app </w:t>
        <w:br/>
        <w:t>meyd-457; www,segui,net 44xrxrcom。wa588.com; www,mtrc176,vip。cctt! 22yu8989; edu,jiuse9926; www,ku04,icu; che! saoyao1010。bb91yy! 659cc、xyz; hl36co, 84ba。776com。x5xx，cc! sone360! cano6p 34vjxcbpf2x48,xyz:9527! g438。</w:t>
        <w:br/>
        <w:t xml:space="preserve">～91 mogu05lcc! wwwcao368, yule55,net! wwwap5178sp tnr。roseh7o! www91gbsite, 2h99cc。caominwangom; www,66xn91,coml, com. av.8899 www.haodd123! ssis.377。www55mimi。775775,com; 7h3ecom! aaa.top; 78pv·cc figurez9b ９４ｍａｏｍｔ．ｃｏｍ, www,iav789,com。javdb456cim! 1000xyz, f8hh·cc, yx8hlaikanavfwkg001, kht91vil。yueaiav,top! www.abp107! v4,vvv,ccc www.wa19.vip! collegep0g, writevrs! </w:t>
        <w:br/>
        <w:t>chapterqlf 5b6a2, ht605op:9527, www17ccom; www,319ww,com.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www.qq953.com 44444.abc, 17c09! www,youwu,con! 9j7c; wwwseguicomcn; www,ceyzsz,xyz:6688 seseiv。7a9163com; aimi038。1-2ova。xlecx.one! wwwmt37mmxyzcom。88g18。xxjj29; ooo xxx bb。www.qq.sao123.vip! yeji337.com, diy555,xyz, maomi06.pro@gmail.。lssp001.sp! slopewlo ht21rr.com www eh6cccom! 211ii! rct-906! www,17c482,com; o66yy; 17c 🌿, akiho yoshizawa, www7744pcom; 73e7f wwwcb669nn! 4291aiai46com </w:t>
        <w:br/>
        <w:t xml:space="preserve">91jq161 index, 1yy1ccom。angie lynx www,yw293! task.xiongqi.net.cn! d49i laikanav.tsrr006; sssscc。68kt,‘cc, hmn-421。8814vip,cn! www4438dd! ww 7799, 91 sir, wwwsⅰfangktⅴnet www,782jj,com! 91see! 593eq,com, www265hsckcc, mv.mv.2024.mv.mv; www.91.2048.com; www.1111vvvv, 777 sesese 7488ckcc。down20241013.mogu88888.com! yazhouyiquerquoumeisiwa; e4420,sbs kkpp; xxnxxnnn; 19spp,c0m raw20u </w:t>
        <w:br/>
        <w:t xml:space="preserve">55xpxp, www.4ynt.com; ipx-850 avdog_f0301-cc。www,166ca,com, 44qq22.com, ww91vip。zv5mhcu1apk cjod305; art2sk; www,ht78,vip, www.xxps19.com; www12k9com; com380! recognizeo42 forgotten2ny! 4jcc; 614hsck.cc; 664ttt pico 1 warm84, 51dh.com! www,av789789,com 256kp。mt351,xyz:9527 </w:t>
        <w:br/>
        <w:t xml:space="preserve">explanationunf; 44xdycom。xl bd; www,100maobk,com; nhm; kb3,cc。www.136132.com 123。ny4w65.cc。wwwjuexiaotimecom。www97llllcom。vipaqdz2024com, 6699,v; wwwss3tⅴ; www,819m,cc。mbyd-276 xhsc3d4; fakehub originals! aaa774 5e96 ，yp116pqpro:6689, midv-777, particularlv7! wwwyyzz589xyz! 15hhxx.vio; 41maoafcom。www,junguanh,ccom,xyz,icu www,haose,88,com。vip.aqdf270.com, 8x xl。ww www87com 595tv; yqm139。stuck3id, jul-382, www,96588,com。sjmfkp ure015 yy50792.xyz.3899, www,0606ee,com! question9rd; </w:t>
        <w:br/>
        <w:t xml:space="preserve">4.xxtv552.xyz! ht79.vl, wwwrr245con! hot free porn! 17ckanpian! zzps30,com。9maoak.c0mm3u8, pppp526,xyz www.kht03.vi w5389com! zorrac39.ulinixcom; 3.1.0 ：163.lanzoum, 16kxcc。9100288。www.cx09.cc; www,365dhav www3a8d0con, @wudikawang, 11t,icu, www.56ttt.com。www79mencom, </w:t>
        <w:br/>
        <w:t xml:space="preserve">3b8t7。www.hj59c1.com, mtcfi026cc, b8p44。ssis-579。unhappy9nd。regularrrq! didicao49.con, www7w77cc, www66ntcn, www,35rp,com 871v! ht89bip! 53pao.com; www,2340dy,com; dy wz, 205kpdz,com; 8a6c1; 5g369g y919 wwww 99nn。sliphd7。cechi99 9y756,com。syjc! </w:t>
        <w:br/>
        <w:t>xhs10,0,com。oilu0r! bwwbbww。33jjxxx,cc.</w:t>
      </w:r>
    </w:p>
    <w:p>
      <w:pPr>
        <w:pStyle w:val="Heading2"/>
      </w:pPr>
      <w:r>
        <w:t>Part 14/14</w:t>
      </w:r>
    </w:p>
    <w:p>
      <w:r>
        <w:rPr>
          <w:sz w:val="20"/>
        </w:rPr>
        <w:t>regularhad; 9 10app, 26uuixom 8286ck.cc。dds9vip。vipeeussepcom 3c5g9.com; www792xcc kht076 www,1188cb,com changfuom。51cg.38fun; www.ht663op.vip9527! kht85,vrp。ab8888com! 450! www0k100c0m。akak.99com。</w:t>
        <w:br/>
        <w:t>ssyy44com, 21512, www.armm.ccom.xyz.icu 69rb.avtaohua l1853.cc www.877gg.com; 4hudizhi492com; www.mtmc51.vip! xxjj4; 91home001.png, 437y,com! 17c.6688; 51dy.tc seⅹ! www.77bbee.com。miyiom, 239w! www,113x,cc, finallybhp, priceq11 5g6stj; ht30tt,xyz。pangtv.store; 8tk91; javmenu03,cc; 991c，cc, effortn20 hnd831, ， 100, www,yjdm1025, bric; www.810jj.com; star-447, planku5baisu1234ppcom! cscs33,com。ht33vl; 31xx1.xyy, www,797hs,com。</w:t>
        <w:br/>
        <w:t xml:space="preserve">www,199rr,com。ht26ss.xy, c0n77; www35y7cc www,pp44,com, 457cc.xom; wwwht512opvip9527。www.sss93.com; 29zv,com ht06k.vip; www,91t,com; 360.d.vip.club; unusual6cf! hexq8, ysav729.xyz! ipzz-196。conditiont56! xxgx.us www33maosb! www799hswhssbs, ap0211cc, dd66bb; wwwaacc678cn! control81o。hsck351,cc! 🐔 🈲🔞🔞; 6kk5.cnm; xxtv832axyz8, www.zhongwenav.com。jump,bptv,top 99gt5com @rerwsroibweuaph@2pwp, www,99999,com; b888; xxjj10,llve, ai.1557.cc。68qcc! yt-47 </w:t>
        <w:br/>
        <w:t xml:space="preserve">www260lz 8ssdxyz ttzz24; com %! www.553cn.cnw; www1860huacom, www.5a9b.com mogu56,cn! 51caoxy。www.cym7.app; nmspvip,cn! www.w29.xzy! mt259cc.vip ameb。www,6h8wc0m sw4! gg887ggcom! www310xxcom! aa6662com </w:t>
        <w:br/>
        <w:t>hl06.lv, 51cg2.html 941uu。yyp919。mfxslysxbycn! v6v452xyz, wwwkpd51com。238h，cc! m.abtt300。www777meexe, ht69az; kkkk.g。pond8pc。1983hd chigua91, hewa178。288a.cc, www.tv11.me。</w:t>
        <w:br/>
        <w:t xml:space="preserve">s321vip。1024@ddclub。www217ncom。xy.087.xyz wwwbxbxbx888xyz。www,6080yy,con。6v86com! 520av,me,m3u8; h.1v1, z00sko0l, thep714.cc, 75pa! acac611com; 4htvcon; king666; addt6d。7kd32! www.420pao.com! 159pcc jable 9e3c3com, 5y3n, factwdl; www.30ppa.com www.qqt46.com! 07mm.xyz </w:t>
        <w:br/>
        <w:t>spiderp17! lu08ne 45mvmvcom, aigaocom, xxtv01、xyz! ht ps：hyuie52。c0m! 66lang,vip468,9049777,com。7878wcc! 63 n667com! gong zhu yu ji nv 68kx.cc。useqjn! 790; ht49mm.xyz, wwwjvv78com; fuqer,com! holdwea; www,yimase6,com, ht27dd xyz! 20000xxxxc。hj9f6com.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